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7612" w14:textId="6D2A06C0" w:rsidR="00486D85" w:rsidRDefault="00486D85" w:rsidP="00937846">
      <w:pPr>
        <w:pStyle w:val="Title"/>
      </w:pPr>
      <w:r>
        <w:rPr>
          <w:noProof/>
        </w:rPr>
        <w:drawing>
          <wp:anchor distT="0" distB="0" distL="114300" distR="114300" simplePos="0" relativeHeight="251658245" behindDoc="1" locked="0" layoutInCell="1" allowOverlap="1" wp14:anchorId="746AE352" wp14:editId="35416FB9">
            <wp:simplePos x="0" y="0"/>
            <wp:positionH relativeFrom="column">
              <wp:posOffset>-936625</wp:posOffset>
            </wp:positionH>
            <wp:positionV relativeFrom="paragraph">
              <wp:posOffset>-1174750</wp:posOffset>
            </wp:positionV>
            <wp:extent cx="8023860" cy="1971675"/>
            <wp:effectExtent l="0" t="0" r="0" b="9525"/>
            <wp:wrapNone/>
            <wp:docPr id="25" name="Picture 2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23860" cy="1971675"/>
                    </a:xfrm>
                    <a:prstGeom prst="rect">
                      <a:avLst/>
                    </a:prstGeom>
                  </pic:spPr>
                </pic:pic>
              </a:graphicData>
            </a:graphic>
            <wp14:sizeRelH relativeFrom="page">
              <wp14:pctWidth>0</wp14:pctWidth>
            </wp14:sizeRelH>
            <wp14:sizeRelV relativeFrom="page">
              <wp14:pctHeight>0</wp14:pctHeight>
            </wp14:sizeRelV>
          </wp:anchor>
        </w:drawing>
      </w:r>
    </w:p>
    <w:p w14:paraId="5E6F8E4F" w14:textId="77777777" w:rsidR="00937846" w:rsidRDefault="00937846" w:rsidP="00937846">
      <w:pPr>
        <w:pStyle w:val="Title"/>
        <w:spacing w:before="0"/>
        <w:ind w:left="2722" w:right="2722"/>
      </w:pPr>
    </w:p>
    <w:p w14:paraId="60250CB4" w14:textId="62C352FC" w:rsidR="00F44C2B" w:rsidRDefault="00225DBF" w:rsidP="00937846">
      <w:pPr>
        <w:pStyle w:val="Title"/>
        <w:spacing w:before="0"/>
        <w:ind w:left="2722" w:right="2722"/>
        <w:jc w:val="left"/>
      </w:pPr>
      <w:r>
        <w:t>XP</w:t>
      </w:r>
      <w:r>
        <w:rPr>
          <w:spacing w:val="-10"/>
        </w:rPr>
        <w:t xml:space="preserve"> </w:t>
      </w:r>
      <w:r>
        <w:rPr>
          <w:spacing w:val="-2"/>
        </w:rPr>
        <w:t>FACTORY</w:t>
      </w:r>
    </w:p>
    <w:p w14:paraId="086548A2" w14:textId="77777777" w:rsidR="00F44C2B" w:rsidRDefault="00F44C2B">
      <w:pPr>
        <w:pStyle w:val="BodyText"/>
        <w:spacing w:before="11"/>
        <w:ind w:left="0"/>
        <w:rPr>
          <w:rFonts w:ascii="Arial Black"/>
          <w:sz w:val="14"/>
        </w:rPr>
      </w:pPr>
    </w:p>
    <w:p w14:paraId="30A03044" w14:textId="77777777" w:rsidR="00F44C2B" w:rsidRPr="00486D85" w:rsidRDefault="00225DBF">
      <w:pPr>
        <w:spacing w:before="59"/>
        <w:ind w:left="220"/>
        <w:rPr>
          <w:b/>
          <w:color w:val="E36C0A" w:themeColor="accent6" w:themeShade="BF"/>
          <w:sz w:val="20"/>
        </w:rPr>
      </w:pPr>
      <w:r w:rsidRPr="00486D85">
        <w:rPr>
          <w:b/>
          <w:color w:val="E36C0A" w:themeColor="accent6" w:themeShade="BF"/>
          <w:spacing w:val="-2"/>
          <w:sz w:val="20"/>
        </w:rPr>
        <w:t>Introduction</w:t>
      </w:r>
    </w:p>
    <w:p w14:paraId="0C686A23" w14:textId="77777777" w:rsidR="00F44C2B" w:rsidRDefault="00F44C2B">
      <w:pPr>
        <w:pStyle w:val="BodyText"/>
        <w:spacing w:before="10"/>
        <w:ind w:left="0"/>
        <w:rPr>
          <w:b/>
          <w:sz w:val="14"/>
        </w:rPr>
      </w:pPr>
    </w:p>
    <w:p w14:paraId="1CBC747E" w14:textId="49A03BD0" w:rsidR="00F44C2B" w:rsidRDefault="00225DBF">
      <w:pPr>
        <w:pStyle w:val="BodyText"/>
        <w:spacing w:line="259" w:lineRule="auto"/>
        <w:ind w:right="220"/>
        <w:jc w:val="both"/>
      </w:pPr>
      <w:r>
        <w:t xml:space="preserve">On 13 September 2018, the board of XP Factory </w:t>
      </w:r>
      <w:r w:rsidR="00284604">
        <w:t xml:space="preserve">plc </w:t>
      </w:r>
      <w:r>
        <w:t>(formerly Escape Hunt</w:t>
      </w:r>
      <w:r w:rsidR="00284604">
        <w:t xml:space="preserve"> plc</w:t>
      </w:r>
      <w:r>
        <w:t>) decided to apply The QCA Corporate Governance Code (2018 edition - the QCA Code). We believe that the QCA Code provides us with the right governance framework: a flexible but rigorous outcome-oriented environment in which we can continue to develop our governance model to support our business.</w:t>
      </w:r>
    </w:p>
    <w:p w14:paraId="04CDCCF6" w14:textId="77777777" w:rsidR="00F44C2B" w:rsidRDefault="00225DBF">
      <w:pPr>
        <w:spacing w:before="157"/>
        <w:ind w:left="220"/>
        <w:rPr>
          <w:b/>
          <w:sz w:val="20"/>
        </w:rPr>
      </w:pPr>
      <w:r>
        <w:rPr>
          <w:b/>
          <w:color w:val="DE5A00"/>
          <w:sz w:val="20"/>
        </w:rPr>
        <w:t>The</w:t>
      </w:r>
      <w:r>
        <w:rPr>
          <w:b/>
          <w:color w:val="DE5A00"/>
          <w:spacing w:val="-7"/>
          <w:sz w:val="20"/>
        </w:rPr>
        <w:t xml:space="preserve"> </w:t>
      </w:r>
      <w:r>
        <w:rPr>
          <w:b/>
          <w:color w:val="DE5A00"/>
          <w:sz w:val="20"/>
        </w:rPr>
        <w:t>Quoted</w:t>
      </w:r>
      <w:r>
        <w:rPr>
          <w:b/>
          <w:color w:val="DE5A00"/>
          <w:spacing w:val="-6"/>
          <w:sz w:val="20"/>
        </w:rPr>
        <w:t xml:space="preserve"> </w:t>
      </w:r>
      <w:r>
        <w:rPr>
          <w:b/>
          <w:color w:val="DE5A00"/>
          <w:sz w:val="20"/>
        </w:rPr>
        <w:t>Companies</w:t>
      </w:r>
      <w:r>
        <w:rPr>
          <w:b/>
          <w:color w:val="DE5A00"/>
          <w:spacing w:val="-7"/>
          <w:sz w:val="20"/>
        </w:rPr>
        <w:t xml:space="preserve"> </w:t>
      </w:r>
      <w:r>
        <w:rPr>
          <w:b/>
          <w:color w:val="DE5A00"/>
          <w:sz w:val="20"/>
        </w:rPr>
        <w:t>Alliance</w:t>
      </w:r>
      <w:r>
        <w:rPr>
          <w:b/>
          <w:color w:val="DE5A00"/>
          <w:spacing w:val="-7"/>
          <w:sz w:val="20"/>
        </w:rPr>
        <w:t xml:space="preserve"> </w:t>
      </w:r>
      <w:r>
        <w:rPr>
          <w:b/>
          <w:color w:val="DE5A00"/>
          <w:sz w:val="20"/>
        </w:rPr>
        <w:t>(QCA)</w:t>
      </w:r>
      <w:r>
        <w:rPr>
          <w:b/>
          <w:color w:val="DE5A00"/>
          <w:spacing w:val="-3"/>
          <w:sz w:val="20"/>
        </w:rPr>
        <w:t xml:space="preserve"> </w:t>
      </w:r>
      <w:r>
        <w:rPr>
          <w:b/>
          <w:color w:val="DE5A00"/>
          <w:sz w:val="20"/>
        </w:rPr>
        <w:t>–</w:t>
      </w:r>
      <w:r>
        <w:rPr>
          <w:b/>
          <w:color w:val="DE5A00"/>
          <w:spacing w:val="-7"/>
          <w:sz w:val="20"/>
        </w:rPr>
        <w:t xml:space="preserve"> </w:t>
      </w:r>
      <w:r>
        <w:rPr>
          <w:b/>
          <w:color w:val="DE5A00"/>
          <w:sz w:val="20"/>
        </w:rPr>
        <w:t>Ten</w:t>
      </w:r>
      <w:r>
        <w:rPr>
          <w:b/>
          <w:color w:val="DE5A00"/>
          <w:spacing w:val="-6"/>
          <w:sz w:val="20"/>
        </w:rPr>
        <w:t xml:space="preserve"> </w:t>
      </w:r>
      <w:r>
        <w:rPr>
          <w:b/>
          <w:color w:val="DE5A00"/>
          <w:sz w:val="20"/>
        </w:rPr>
        <w:t>principles</w:t>
      </w:r>
      <w:r>
        <w:rPr>
          <w:b/>
          <w:color w:val="DE5A00"/>
          <w:spacing w:val="-7"/>
          <w:sz w:val="20"/>
        </w:rPr>
        <w:t xml:space="preserve"> </w:t>
      </w:r>
      <w:r>
        <w:rPr>
          <w:b/>
          <w:color w:val="DE5A00"/>
          <w:sz w:val="20"/>
        </w:rPr>
        <w:t>of</w:t>
      </w:r>
      <w:r>
        <w:rPr>
          <w:b/>
          <w:color w:val="DE5A00"/>
          <w:spacing w:val="-7"/>
          <w:sz w:val="20"/>
        </w:rPr>
        <w:t xml:space="preserve"> </w:t>
      </w:r>
      <w:r>
        <w:rPr>
          <w:b/>
          <w:color w:val="DE5A00"/>
          <w:sz w:val="20"/>
        </w:rPr>
        <w:t>Corporate</w:t>
      </w:r>
      <w:r>
        <w:rPr>
          <w:b/>
          <w:color w:val="DE5A00"/>
          <w:spacing w:val="-7"/>
          <w:sz w:val="20"/>
        </w:rPr>
        <w:t xml:space="preserve"> </w:t>
      </w:r>
      <w:r>
        <w:rPr>
          <w:b/>
          <w:color w:val="DE5A00"/>
          <w:spacing w:val="-2"/>
          <w:sz w:val="20"/>
        </w:rPr>
        <w:t>Governance</w:t>
      </w:r>
    </w:p>
    <w:p w14:paraId="663C9BE8" w14:textId="77777777" w:rsidR="00F44C2B" w:rsidRDefault="00F44C2B">
      <w:pPr>
        <w:pStyle w:val="BodyText"/>
        <w:ind w:left="0"/>
        <w:rPr>
          <w:b/>
          <w:sz w:val="15"/>
        </w:rPr>
      </w:pPr>
    </w:p>
    <w:p w14:paraId="3E36095E" w14:textId="7B4CD889" w:rsidR="00F44C2B" w:rsidRDefault="00225DBF">
      <w:pPr>
        <w:pStyle w:val="ListParagraph"/>
        <w:numPr>
          <w:ilvl w:val="0"/>
          <w:numId w:val="8"/>
        </w:numPr>
        <w:tabs>
          <w:tab w:val="left" w:pos="577"/>
          <w:tab w:val="left" w:pos="579"/>
        </w:tabs>
        <w:ind w:hanging="359"/>
        <w:rPr>
          <w:sz w:val="20"/>
        </w:rPr>
      </w:pPr>
      <w:r>
        <w:rPr>
          <w:sz w:val="20"/>
        </w:rPr>
        <w:t>Establish</w:t>
      </w:r>
      <w:r>
        <w:rPr>
          <w:spacing w:val="-7"/>
          <w:sz w:val="20"/>
        </w:rPr>
        <w:t xml:space="preserve"> </w:t>
      </w:r>
      <w:r>
        <w:rPr>
          <w:sz w:val="20"/>
        </w:rPr>
        <w:t>a</w:t>
      </w:r>
      <w:r>
        <w:rPr>
          <w:spacing w:val="-4"/>
          <w:sz w:val="20"/>
        </w:rPr>
        <w:t xml:space="preserve"> </w:t>
      </w:r>
      <w:r>
        <w:rPr>
          <w:sz w:val="20"/>
        </w:rPr>
        <w:t>strategy</w:t>
      </w:r>
      <w:r>
        <w:rPr>
          <w:spacing w:val="-5"/>
          <w:sz w:val="20"/>
        </w:rPr>
        <w:t xml:space="preserve"> </w:t>
      </w:r>
      <w:r>
        <w:rPr>
          <w:sz w:val="20"/>
        </w:rPr>
        <w:t>and</w:t>
      </w:r>
      <w:r>
        <w:rPr>
          <w:spacing w:val="-5"/>
          <w:sz w:val="20"/>
        </w:rPr>
        <w:t xml:space="preserve"> </w:t>
      </w:r>
      <w:r>
        <w:rPr>
          <w:sz w:val="20"/>
        </w:rPr>
        <w:t>business</w:t>
      </w:r>
      <w:r>
        <w:rPr>
          <w:spacing w:val="-4"/>
          <w:sz w:val="20"/>
        </w:rPr>
        <w:t xml:space="preserve"> </w:t>
      </w:r>
      <w:r>
        <w:rPr>
          <w:sz w:val="20"/>
        </w:rPr>
        <w:t>model</w:t>
      </w:r>
      <w:r>
        <w:rPr>
          <w:spacing w:val="-5"/>
          <w:sz w:val="20"/>
        </w:rPr>
        <w:t xml:space="preserve"> </w:t>
      </w:r>
      <w:r>
        <w:rPr>
          <w:sz w:val="20"/>
        </w:rPr>
        <w:t>which</w:t>
      </w:r>
      <w:r>
        <w:rPr>
          <w:spacing w:val="-4"/>
          <w:sz w:val="20"/>
        </w:rPr>
        <w:t xml:space="preserve"> </w:t>
      </w:r>
      <w:r w:rsidR="002B1774">
        <w:rPr>
          <w:sz w:val="20"/>
        </w:rPr>
        <w:t>promotes</w:t>
      </w:r>
      <w:r>
        <w:rPr>
          <w:spacing w:val="-6"/>
          <w:sz w:val="20"/>
        </w:rPr>
        <w:t xml:space="preserve"> </w:t>
      </w:r>
      <w:r>
        <w:rPr>
          <w:sz w:val="20"/>
        </w:rPr>
        <w:t>long-term</w:t>
      </w:r>
      <w:r>
        <w:rPr>
          <w:spacing w:val="-5"/>
          <w:sz w:val="20"/>
        </w:rPr>
        <w:t xml:space="preserve"> </w:t>
      </w:r>
      <w:r>
        <w:rPr>
          <w:sz w:val="20"/>
        </w:rPr>
        <w:t>value</w:t>
      </w:r>
      <w:r>
        <w:rPr>
          <w:spacing w:val="-6"/>
          <w:sz w:val="20"/>
        </w:rPr>
        <w:t xml:space="preserve"> </w:t>
      </w:r>
      <w:r>
        <w:rPr>
          <w:sz w:val="20"/>
        </w:rPr>
        <w:t>for</w:t>
      </w:r>
      <w:r>
        <w:rPr>
          <w:spacing w:val="-4"/>
          <w:sz w:val="20"/>
        </w:rPr>
        <w:t xml:space="preserve"> </w:t>
      </w:r>
      <w:r>
        <w:rPr>
          <w:spacing w:val="-2"/>
          <w:sz w:val="20"/>
        </w:rPr>
        <w:t>shareholders</w:t>
      </w:r>
    </w:p>
    <w:p w14:paraId="3A123F2E" w14:textId="379424FF" w:rsidR="00F44C2B" w:rsidRDefault="00225DBF">
      <w:pPr>
        <w:pStyle w:val="ListParagraph"/>
        <w:numPr>
          <w:ilvl w:val="0"/>
          <w:numId w:val="8"/>
        </w:numPr>
        <w:tabs>
          <w:tab w:val="left" w:pos="577"/>
          <w:tab w:val="left" w:pos="579"/>
        </w:tabs>
        <w:spacing w:before="138"/>
        <w:ind w:hanging="359"/>
        <w:rPr>
          <w:sz w:val="20"/>
        </w:rPr>
      </w:pPr>
      <w:r>
        <w:rPr>
          <w:sz w:val="20"/>
        </w:rPr>
        <w:t>Seek</w:t>
      </w:r>
      <w:r>
        <w:rPr>
          <w:spacing w:val="-6"/>
          <w:sz w:val="20"/>
        </w:rPr>
        <w:t xml:space="preserve"> </w:t>
      </w:r>
      <w:r>
        <w:rPr>
          <w:sz w:val="20"/>
        </w:rPr>
        <w:t>to</w:t>
      </w:r>
      <w:r>
        <w:rPr>
          <w:spacing w:val="-6"/>
          <w:sz w:val="20"/>
        </w:rPr>
        <w:t xml:space="preserve"> </w:t>
      </w:r>
      <w:r>
        <w:rPr>
          <w:sz w:val="20"/>
        </w:rPr>
        <w:t>understand</w:t>
      </w:r>
      <w:r>
        <w:rPr>
          <w:spacing w:val="-6"/>
          <w:sz w:val="20"/>
        </w:rPr>
        <w:t xml:space="preserve"> </w:t>
      </w:r>
      <w:r>
        <w:rPr>
          <w:sz w:val="20"/>
        </w:rPr>
        <w:t>and</w:t>
      </w:r>
      <w:r>
        <w:rPr>
          <w:spacing w:val="-5"/>
          <w:sz w:val="20"/>
        </w:rPr>
        <w:t xml:space="preserve"> </w:t>
      </w:r>
      <w:r>
        <w:rPr>
          <w:sz w:val="20"/>
        </w:rPr>
        <w:t>meet</w:t>
      </w:r>
      <w:r>
        <w:rPr>
          <w:spacing w:val="-6"/>
          <w:sz w:val="20"/>
        </w:rPr>
        <w:t xml:space="preserve"> </w:t>
      </w:r>
      <w:r w:rsidR="002B1774">
        <w:rPr>
          <w:sz w:val="20"/>
        </w:rPr>
        <w:t>shareholders’</w:t>
      </w:r>
      <w:r>
        <w:rPr>
          <w:spacing w:val="-6"/>
          <w:sz w:val="20"/>
        </w:rPr>
        <w:t xml:space="preserve"> </w:t>
      </w:r>
      <w:r>
        <w:rPr>
          <w:sz w:val="20"/>
        </w:rPr>
        <w:t>needs</w:t>
      </w:r>
      <w:r>
        <w:rPr>
          <w:spacing w:val="-6"/>
          <w:sz w:val="20"/>
        </w:rPr>
        <w:t xml:space="preserve"> </w:t>
      </w:r>
      <w:r>
        <w:rPr>
          <w:sz w:val="20"/>
        </w:rPr>
        <w:t>and</w:t>
      </w:r>
      <w:r>
        <w:rPr>
          <w:spacing w:val="-5"/>
          <w:sz w:val="20"/>
        </w:rPr>
        <w:t xml:space="preserve"> </w:t>
      </w:r>
      <w:r>
        <w:rPr>
          <w:spacing w:val="-2"/>
          <w:sz w:val="20"/>
        </w:rPr>
        <w:t>expectations</w:t>
      </w:r>
    </w:p>
    <w:p w14:paraId="690E8DFE" w14:textId="46D08E30" w:rsidR="00F44C2B" w:rsidRDefault="002B1774">
      <w:pPr>
        <w:pStyle w:val="ListParagraph"/>
        <w:numPr>
          <w:ilvl w:val="0"/>
          <w:numId w:val="8"/>
        </w:numPr>
        <w:tabs>
          <w:tab w:val="left" w:pos="577"/>
          <w:tab w:val="left" w:pos="579"/>
        </w:tabs>
        <w:spacing w:before="140" w:line="259" w:lineRule="auto"/>
        <w:ind w:right="858"/>
        <w:rPr>
          <w:sz w:val="20"/>
        </w:rPr>
      </w:pPr>
      <w:r>
        <w:rPr>
          <w:sz w:val="20"/>
        </w:rPr>
        <w:t>Consider</w:t>
      </w:r>
      <w:r w:rsidR="00225DBF">
        <w:rPr>
          <w:spacing w:val="-3"/>
          <w:sz w:val="20"/>
        </w:rPr>
        <w:t xml:space="preserve"> </w:t>
      </w:r>
      <w:r w:rsidR="00225DBF">
        <w:rPr>
          <w:sz w:val="20"/>
        </w:rPr>
        <w:t>wider</w:t>
      </w:r>
      <w:r w:rsidR="00225DBF">
        <w:rPr>
          <w:spacing w:val="-3"/>
          <w:sz w:val="20"/>
        </w:rPr>
        <w:t xml:space="preserve"> </w:t>
      </w:r>
      <w:r w:rsidR="00225DBF">
        <w:rPr>
          <w:sz w:val="20"/>
        </w:rPr>
        <w:t>stakeholder</w:t>
      </w:r>
      <w:r w:rsidR="00225DBF">
        <w:rPr>
          <w:spacing w:val="-3"/>
          <w:sz w:val="20"/>
        </w:rPr>
        <w:t xml:space="preserve"> </w:t>
      </w:r>
      <w:r w:rsidR="00225DBF">
        <w:rPr>
          <w:sz w:val="20"/>
        </w:rPr>
        <w:t>and</w:t>
      </w:r>
      <w:r w:rsidR="00225DBF">
        <w:rPr>
          <w:spacing w:val="-3"/>
          <w:sz w:val="20"/>
        </w:rPr>
        <w:t xml:space="preserve"> </w:t>
      </w:r>
      <w:r w:rsidR="00225DBF">
        <w:rPr>
          <w:sz w:val="20"/>
        </w:rPr>
        <w:t>social</w:t>
      </w:r>
      <w:r w:rsidR="00225DBF">
        <w:rPr>
          <w:spacing w:val="-4"/>
          <w:sz w:val="20"/>
        </w:rPr>
        <w:t xml:space="preserve"> </w:t>
      </w:r>
      <w:r w:rsidR="00225DBF">
        <w:rPr>
          <w:sz w:val="20"/>
        </w:rPr>
        <w:t>responsibilities</w:t>
      </w:r>
      <w:r w:rsidR="00225DBF">
        <w:rPr>
          <w:spacing w:val="-3"/>
          <w:sz w:val="20"/>
        </w:rPr>
        <w:t xml:space="preserve"> </w:t>
      </w:r>
      <w:r w:rsidR="00225DBF">
        <w:rPr>
          <w:sz w:val="20"/>
        </w:rPr>
        <w:t>and</w:t>
      </w:r>
      <w:r w:rsidR="00225DBF">
        <w:rPr>
          <w:spacing w:val="-3"/>
          <w:sz w:val="20"/>
        </w:rPr>
        <w:t xml:space="preserve"> </w:t>
      </w:r>
      <w:r w:rsidR="00225DBF">
        <w:rPr>
          <w:sz w:val="20"/>
        </w:rPr>
        <w:t>their</w:t>
      </w:r>
      <w:r w:rsidR="00225DBF">
        <w:rPr>
          <w:spacing w:val="-3"/>
          <w:sz w:val="20"/>
        </w:rPr>
        <w:t xml:space="preserve"> </w:t>
      </w:r>
      <w:r w:rsidR="00225DBF">
        <w:rPr>
          <w:sz w:val="20"/>
        </w:rPr>
        <w:t>implications</w:t>
      </w:r>
      <w:r w:rsidR="00225DBF">
        <w:rPr>
          <w:spacing w:val="-3"/>
          <w:sz w:val="20"/>
        </w:rPr>
        <w:t xml:space="preserve"> </w:t>
      </w:r>
      <w:r w:rsidR="00225DBF">
        <w:rPr>
          <w:sz w:val="20"/>
        </w:rPr>
        <w:t>for</w:t>
      </w:r>
      <w:r w:rsidR="00225DBF">
        <w:rPr>
          <w:spacing w:val="-3"/>
          <w:sz w:val="20"/>
        </w:rPr>
        <w:t xml:space="preserve"> </w:t>
      </w:r>
      <w:r w:rsidR="00225DBF">
        <w:rPr>
          <w:sz w:val="20"/>
        </w:rPr>
        <w:t xml:space="preserve">long-term </w:t>
      </w:r>
      <w:r w:rsidR="00225DBF">
        <w:rPr>
          <w:spacing w:val="-2"/>
          <w:sz w:val="20"/>
        </w:rPr>
        <w:t>success</w:t>
      </w:r>
    </w:p>
    <w:p w14:paraId="6E6A31A5" w14:textId="77777777" w:rsidR="00F44C2B" w:rsidRDefault="00225DBF">
      <w:pPr>
        <w:pStyle w:val="ListParagraph"/>
        <w:numPr>
          <w:ilvl w:val="0"/>
          <w:numId w:val="8"/>
        </w:numPr>
        <w:tabs>
          <w:tab w:val="left" w:pos="577"/>
          <w:tab w:val="left" w:pos="579"/>
        </w:tabs>
        <w:spacing w:before="121" w:line="256" w:lineRule="auto"/>
        <w:ind w:right="1181"/>
        <w:rPr>
          <w:sz w:val="20"/>
        </w:rPr>
      </w:pPr>
      <w:r>
        <w:rPr>
          <w:sz w:val="20"/>
        </w:rPr>
        <w:t>Embed</w:t>
      </w:r>
      <w:r>
        <w:rPr>
          <w:spacing w:val="-4"/>
          <w:sz w:val="20"/>
        </w:rPr>
        <w:t xml:space="preserve"> </w:t>
      </w:r>
      <w:r>
        <w:rPr>
          <w:sz w:val="20"/>
        </w:rPr>
        <w:t>effective</w:t>
      </w:r>
      <w:r>
        <w:rPr>
          <w:spacing w:val="-5"/>
          <w:sz w:val="20"/>
        </w:rPr>
        <w:t xml:space="preserve"> </w:t>
      </w:r>
      <w:r>
        <w:rPr>
          <w:sz w:val="20"/>
        </w:rPr>
        <w:t>risk</w:t>
      </w:r>
      <w:r>
        <w:rPr>
          <w:spacing w:val="-4"/>
          <w:sz w:val="20"/>
        </w:rPr>
        <w:t xml:space="preserve"> </w:t>
      </w:r>
      <w:r>
        <w:rPr>
          <w:sz w:val="20"/>
        </w:rPr>
        <w:t>management,</w:t>
      </w:r>
      <w:r>
        <w:rPr>
          <w:spacing w:val="-4"/>
          <w:sz w:val="20"/>
        </w:rPr>
        <w:t xml:space="preserve"> </w:t>
      </w:r>
      <w:r>
        <w:rPr>
          <w:sz w:val="20"/>
        </w:rPr>
        <w:t>considering</w:t>
      </w:r>
      <w:r>
        <w:rPr>
          <w:spacing w:val="-5"/>
          <w:sz w:val="20"/>
        </w:rPr>
        <w:t xml:space="preserve"> </w:t>
      </w:r>
      <w:r>
        <w:rPr>
          <w:sz w:val="20"/>
        </w:rPr>
        <w:t>both</w:t>
      </w:r>
      <w:r>
        <w:rPr>
          <w:spacing w:val="-3"/>
          <w:sz w:val="20"/>
        </w:rPr>
        <w:t xml:space="preserve"> </w:t>
      </w:r>
      <w:r>
        <w:rPr>
          <w:sz w:val="20"/>
        </w:rPr>
        <w:t>opportunities</w:t>
      </w:r>
      <w:r>
        <w:rPr>
          <w:spacing w:val="-4"/>
          <w:sz w:val="20"/>
        </w:rPr>
        <w:t xml:space="preserve"> </w:t>
      </w:r>
      <w:r>
        <w:rPr>
          <w:sz w:val="20"/>
        </w:rPr>
        <w:t>and</w:t>
      </w:r>
      <w:r>
        <w:rPr>
          <w:spacing w:val="-4"/>
          <w:sz w:val="20"/>
        </w:rPr>
        <w:t xml:space="preserve"> </w:t>
      </w:r>
      <w:r>
        <w:rPr>
          <w:sz w:val="20"/>
        </w:rPr>
        <w:t>threats,</w:t>
      </w:r>
      <w:r>
        <w:rPr>
          <w:spacing w:val="-4"/>
          <w:sz w:val="20"/>
        </w:rPr>
        <w:t xml:space="preserve"> </w:t>
      </w:r>
      <w:r>
        <w:rPr>
          <w:sz w:val="20"/>
        </w:rPr>
        <w:t>throughout</w:t>
      </w:r>
      <w:r>
        <w:rPr>
          <w:spacing w:val="-4"/>
          <w:sz w:val="20"/>
        </w:rPr>
        <w:t xml:space="preserve"> </w:t>
      </w:r>
      <w:r>
        <w:rPr>
          <w:sz w:val="20"/>
        </w:rPr>
        <w:t xml:space="preserve">the </w:t>
      </w:r>
      <w:r>
        <w:rPr>
          <w:spacing w:val="-2"/>
          <w:sz w:val="20"/>
        </w:rPr>
        <w:t>organisation</w:t>
      </w:r>
    </w:p>
    <w:p w14:paraId="7AFF881D" w14:textId="77777777" w:rsidR="00F44C2B" w:rsidRDefault="00225DBF">
      <w:pPr>
        <w:pStyle w:val="ListParagraph"/>
        <w:numPr>
          <w:ilvl w:val="0"/>
          <w:numId w:val="8"/>
        </w:numPr>
        <w:tabs>
          <w:tab w:val="left" w:pos="577"/>
          <w:tab w:val="left" w:pos="579"/>
        </w:tabs>
        <w:spacing w:before="123"/>
        <w:ind w:hanging="359"/>
        <w:rPr>
          <w:sz w:val="20"/>
        </w:rPr>
      </w:pPr>
      <w:r>
        <w:rPr>
          <w:sz w:val="20"/>
        </w:rPr>
        <w:t>Maintain</w:t>
      </w:r>
      <w:r>
        <w:rPr>
          <w:spacing w:val="-7"/>
          <w:sz w:val="20"/>
        </w:rPr>
        <w:t xml:space="preserve"> </w:t>
      </w:r>
      <w:r>
        <w:rPr>
          <w:sz w:val="20"/>
        </w:rPr>
        <w:t>the</w:t>
      </w:r>
      <w:r>
        <w:rPr>
          <w:spacing w:val="-5"/>
          <w:sz w:val="20"/>
        </w:rPr>
        <w:t xml:space="preserve"> </w:t>
      </w:r>
      <w:r>
        <w:rPr>
          <w:sz w:val="20"/>
        </w:rPr>
        <w:t>board</w:t>
      </w:r>
      <w:r>
        <w:rPr>
          <w:spacing w:val="-4"/>
          <w:sz w:val="20"/>
        </w:rPr>
        <w:t xml:space="preserve"> </w:t>
      </w:r>
      <w:r>
        <w:rPr>
          <w:sz w:val="20"/>
        </w:rPr>
        <w:t>as</w:t>
      </w:r>
      <w:r>
        <w:rPr>
          <w:spacing w:val="-6"/>
          <w:sz w:val="20"/>
        </w:rPr>
        <w:t xml:space="preserve"> </w:t>
      </w:r>
      <w:r>
        <w:rPr>
          <w:sz w:val="20"/>
        </w:rPr>
        <w:t>a</w:t>
      </w:r>
      <w:r>
        <w:rPr>
          <w:spacing w:val="-5"/>
          <w:sz w:val="20"/>
        </w:rPr>
        <w:t xml:space="preserve"> </w:t>
      </w:r>
      <w:r>
        <w:rPr>
          <w:sz w:val="20"/>
        </w:rPr>
        <w:t>well-functioning,</w:t>
      </w:r>
      <w:r>
        <w:rPr>
          <w:spacing w:val="-4"/>
          <w:sz w:val="20"/>
        </w:rPr>
        <w:t xml:space="preserve"> </w:t>
      </w:r>
      <w:r>
        <w:rPr>
          <w:sz w:val="20"/>
        </w:rPr>
        <w:t>balanced</w:t>
      </w:r>
      <w:r>
        <w:rPr>
          <w:spacing w:val="-4"/>
          <w:sz w:val="20"/>
        </w:rPr>
        <w:t xml:space="preserve"> </w:t>
      </w:r>
      <w:r>
        <w:rPr>
          <w:sz w:val="20"/>
        </w:rPr>
        <w:t>team</w:t>
      </w:r>
      <w:r>
        <w:rPr>
          <w:spacing w:val="-6"/>
          <w:sz w:val="20"/>
        </w:rPr>
        <w:t xml:space="preserve"> </w:t>
      </w:r>
      <w:r>
        <w:rPr>
          <w:sz w:val="20"/>
        </w:rPr>
        <w:t>led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pacing w:val="-2"/>
          <w:sz w:val="20"/>
        </w:rPr>
        <w:t>chair</w:t>
      </w:r>
    </w:p>
    <w:p w14:paraId="3815C66F" w14:textId="77777777" w:rsidR="00F44C2B" w:rsidRDefault="00225DBF">
      <w:pPr>
        <w:pStyle w:val="ListParagraph"/>
        <w:numPr>
          <w:ilvl w:val="0"/>
          <w:numId w:val="8"/>
        </w:numPr>
        <w:tabs>
          <w:tab w:val="left" w:pos="577"/>
          <w:tab w:val="left" w:pos="579"/>
        </w:tabs>
        <w:spacing w:before="140"/>
        <w:ind w:hanging="359"/>
        <w:rPr>
          <w:sz w:val="20"/>
        </w:rPr>
      </w:pPr>
      <w:r>
        <w:rPr>
          <w:sz w:val="20"/>
        </w:rPr>
        <w:t>Ensure</w:t>
      </w:r>
      <w:r>
        <w:rPr>
          <w:spacing w:val="-6"/>
          <w:sz w:val="20"/>
        </w:rPr>
        <w:t xml:space="preserve"> </w:t>
      </w:r>
      <w:r>
        <w:rPr>
          <w:sz w:val="20"/>
        </w:rPr>
        <w:t>that</w:t>
      </w:r>
      <w:r>
        <w:rPr>
          <w:spacing w:val="-7"/>
          <w:sz w:val="20"/>
        </w:rPr>
        <w:t xml:space="preserve"> </w:t>
      </w:r>
      <w:r>
        <w:rPr>
          <w:sz w:val="20"/>
        </w:rPr>
        <w:t>between</w:t>
      </w:r>
      <w:r>
        <w:rPr>
          <w:spacing w:val="-5"/>
          <w:sz w:val="20"/>
        </w:rPr>
        <w:t xml:space="preserve"> </w:t>
      </w:r>
      <w:r>
        <w:rPr>
          <w:sz w:val="20"/>
        </w:rPr>
        <w:t>them</w:t>
      </w:r>
      <w:r>
        <w:rPr>
          <w:spacing w:val="-5"/>
          <w:sz w:val="20"/>
        </w:rPr>
        <w:t xml:space="preserve"> </w:t>
      </w:r>
      <w:r>
        <w:rPr>
          <w:sz w:val="20"/>
        </w:rPr>
        <w:t>the</w:t>
      </w:r>
      <w:r>
        <w:rPr>
          <w:spacing w:val="-6"/>
          <w:sz w:val="20"/>
        </w:rPr>
        <w:t xml:space="preserve"> </w:t>
      </w:r>
      <w:r>
        <w:rPr>
          <w:sz w:val="20"/>
        </w:rPr>
        <w:t>directors</w:t>
      </w:r>
      <w:r>
        <w:rPr>
          <w:spacing w:val="-4"/>
          <w:sz w:val="20"/>
        </w:rPr>
        <w:t xml:space="preserve"> </w:t>
      </w:r>
      <w:r>
        <w:rPr>
          <w:sz w:val="20"/>
        </w:rPr>
        <w:t>have</w:t>
      </w:r>
      <w:r>
        <w:rPr>
          <w:spacing w:val="-6"/>
          <w:sz w:val="20"/>
        </w:rPr>
        <w:t xml:space="preserve"> </w:t>
      </w:r>
      <w:r>
        <w:rPr>
          <w:sz w:val="20"/>
        </w:rPr>
        <w:t>the</w:t>
      </w:r>
      <w:r>
        <w:rPr>
          <w:spacing w:val="-6"/>
          <w:sz w:val="20"/>
        </w:rPr>
        <w:t xml:space="preserve"> </w:t>
      </w:r>
      <w:r>
        <w:rPr>
          <w:sz w:val="20"/>
        </w:rPr>
        <w:t>necessary</w:t>
      </w:r>
      <w:r>
        <w:rPr>
          <w:spacing w:val="-4"/>
          <w:sz w:val="20"/>
        </w:rPr>
        <w:t xml:space="preserve"> </w:t>
      </w:r>
      <w:r>
        <w:rPr>
          <w:sz w:val="20"/>
        </w:rPr>
        <w:t>up-to-date</w:t>
      </w:r>
      <w:r>
        <w:rPr>
          <w:spacing w:val="-6"/>
          <w:sz w:val="20"/>
        </w:rPr>
        <w:t xml:space="preserve"> </w:t>
      </w:r>
      <w:r>
        <w:rPr>
          <w:sz w:val="20"/>
        </w:rPr>
        <w:t>experience,</w:t>
      </w:r>
      <w:r>
        <w:rPr>
          <w:spacing w:val="-5"/>
          <w:sz w:val="20"/>
        </w:rPr>
        <w:t xml:space="preserve"> </w:t>
      </w:r>
      <w:r>
        <w:rPr>
          <w:sz w:val="20"/>
        </w:rPr>
        <w:t>skills</w:t>
      </w:r>
      <w:r>
        <w:rPr>
          <w:spacing w:val="-5"/>
          <w:sz w:val="20"/>
        </w:rPr>
        <w:t xml:space="preserve"> </w:t>
      </w:r>
      <w:r>
        <w:rPr>
          <w:sz w:val="20"/>
        </w:rPr>
        <w:t>and</w:t>
      </w:r>
      <w:r>
        <w:rPr>
          <w:spacing w:val="-5"/>
          <w:sz w:val="20"/>
        </w:rPr>
        <w:t xml:space="preserve"> </w:t>
      </w:r>
      <w:r>
        <w:rPr>
          <w:spacing w:val="-2"/>
          <w:sz w:val="20"/>
        </w:rPr>
        <w:t>capabilities</w:t>
      </w:r>
    </w:p>
    <w:p w14:paraId="366A5A94" w14:textId="77777777" w:rsidR="00F44C2B" w:rsidRDefault="00225DBF">
      <w:pPr>
        <w:pStyle w:val="ListParagraph"/>
        <w:numPr>
          <w:ilvl w:val="0"/>
          <w:numId w:val="8"/>
        </w:numPr>
        <w:tabs>
          <w:tab w:val="left" w:pos="577"/>
          <w:tab w:val="left" w:pos="579"/>
        </w:tabs>
        <w:spacing w:before="140"/>
        <w:ind w:hanging="359"/>
        <w:rPr>
          <w:sz w:val="20"/>
        </w:rPr>
      </w:pPr>
      <w:r>
        <w:rPr>
          <w:sz w:val="20"/>
        </w:rPr>
        <w:t>Evaluate</w:t>
      </w:r>
      <w:r>
        <w:rPr>
          <w:spacing w:val="-8"/>
          <w:sz w:val="20"/>
        </w:rPr>
        <w:t xml:space="preserve"> </w:t>
      </w:r>
      <w:r>
        <w:rPr>
          <w:sz w:val="20"/>
        </w:rPr>
        <w:t>board</w:t>
      </w:r>
      <w:r>
        <w:rPr>
          <w:spacing w:val="-8"/>
          <w:sz w:val="20"/>
        </w:rPr>
        <w:t xml:space="preserve"> </w:t>
      </w:r>
      <w:r>
        <w:rPr>
          <w:sz w:val="20"/>
        </w:rPr>
        <w:t>performance</w:t>
      </w:r>
      <w:r>
        <w:rPr>
          <w:spacing w:val="-5"/>
          <w:sz w:val="20"/>
        </w:rPr>
        <w:t xml:space="preserve"> </w:t>
      </w:r>
      <w:r>
        <w:rPr>
          <w:sz w:val="20"/>
        </w:rPr>
        <w:t>based</w:t>
      </w:r>
      <w:r>
        <w:rPr>
          <w:spacing w:val="-6"/>
          <w:sz w:val="20"/>
        </w:rPr>
        <w:t xml:space="preserve"> </w:t>
      </w:r>
      <w:r>
        <w:rPr>
          <w:sz w:val="20"/>
        </w:rPr>
        <w:t>on</w:t>
      </w:r>
      <w:r>
        <w:rPr>
          <w:spacing w:val="-7"/>
          <w:sz w:val="20"/>
        </w:rPr>
        <w:t xml:space="preserve"> </w:t>
      </w:r>
      <w:r>
        <w:rPr>
          <w:sz w:val="20"/>
        </w:rPr>
        <w:t>clear</w:t>
      </w:r>
      <w:r>
        <w:rPr>
          <w:spacing w:val="-6"/>
          <w:sz w:val="20"/>
        </w:rPr>
        <w:t xml:space="preserve"> </w:t>
      </w:r>
      <w:r>
        <w:rPr>
          <w:sz w:val="20"/>
        </w:rPr>
        <w:t>and</w:t>
      </w:r>
      <w:r>
        <w:rPr>
          <w:spacing w:val="-6"/>
          <w:sz w:val="20"/>
        </w:rPr>
        <w:t xml:space="preserve"> </w:t>
      </w:r>
      <w:r>
        <w:rPr>
          <w:sz w:val="20"/>
        </w:rPr>
        <w:t>relevant</w:t>
      </w:r>
      <w:r>
        <w:rPr>
          <w:spacing w:val="-7"/>
          <w:sz w:val="20"/>
        </w:rPr>
        <w:t xml:space="preserve"> </w:t>
      </w:r>
      <w:r>
        <w:rPr>
          <w:sz w:val="20"/>
        </w:rPr>
        <w:t>objectives,</w:t>
      </w:r>
      <w:r>
        <w:rPr>
          <w:spacing w:val="-6"/>
          <w:sz w:val="20"/>
        </w:rPr>
        <w:t xml:space="preserve"> </w:t>
      </w:r>
      <w:r>
        <w:rPr>
          <w:sz w:val="20"/>
        </w:rPr>
        <w:t>seeking</w:t>
      </w:r>
      <w:r>
        <w:rPr>
          <w:spacing w:val="-7"/>
          <w:sz w:val="20"/>
        </w:rPr>
        <w:t xml:space="preserve"> </w:t>
      </w:r>
      <w:r>
        <w:rPr>
          <w:sz w:val="20"/>
        </w:rPr>
        <w:t>continuous</w:t>
      </w:r>
      <w:r>
        <w:rPr>
          <w:spacing w:val="-7"/>
          <w:sz w:val="20"/>
        </w:rPr>
        <w:t xml:space="preserve"> </w:t>
      </w:r>
      <w:r>
        <w:rPr>
          <w:spacing w:val="-2"/>
          <w:sz w:val="20"/>
        </w:rPr>
        <w:t>improvement</w:t>
      </w:r>
    </w:p>
    <w:p w14:paraId="2921B9D5" w14:textId="77777777" w:rsidR="00F44C2B" w:rsidRDefault="00225DBF">
      <w:pPr>
        <w:pStyle w:val="ListParagraph"/>
        <w:numPr>
          <w:ilvl w:val="0"/>
          <w:numId w:val="8"/>
        </w:numPr>
        <w:tabs>
          <w:tab w:val="left" w:pos="577"/>
          <w:tab w:val="left" w:pos="579"/>
        </w:tabs>
        <w:spacing w:before="139"/>
        <w:ind w:hanging="359"/>
        <w:rPr>
          <w:sz w:val="20"/>
        </w:rPr>
      </w:pPr>
      <w:r>
        <w:rPr>
          <w:sz w:val="20"/>
        </w:rPr>
        <w:t>Promote</w:t>
      </w:r>
      <w:r>
        <w:rPr>
          <w:spacing w:val="-5"/>
          <w:sz w:val="20"/>
        </w:rPr>
        <w:t xml:space="preserve"> </w:t>
      </w:r>
      <w:r>
        <w:rPr>
          <w:sz w:val="20"/>
        </w:rPr>
        <w:t>a</w:t>
      </w:r>
      <w:r>
        <w:rPr>
          <w:spacing w:val="-4"/>
          <w:sz w:val="20"/>
        </w:rPr>
        <w:t xml:space="preserve"> </w:t>
      </w:r>
      <w:r>
        <w:rPr>
          <w:sz w:val="20"/>
        </w:rPr>
        <w:t>corporate</w:t>
      </w:r>
      <w:r>
        <w:rPr>
          <w:spacing w:val="-5"/>
          <w:sz w:val="20"/>
        </w:rPr>
        <w:t xml:space="preserve"> </w:t>
      </w:r>
      <w:r>
        <w:rPr>
          <w:sz w:val="20"/>
        </w:rPr>
        <w:t>culture</w:t>
      </w:r>
      <w:r>
        <w:rPr>
          <w:spacing w:val="-4"/>
          <w:sz w:val="20"/>
        </w:rPr>
        <w:t xml:space="preserve"> </w:t>
      </w:r>
      <w:r>
        <w:rPr>
          <w:sz w:val="20"/>
        </w:rPr>
        <w:t>that</w:t>
      </w:r>
      <w:r>
        <w:rPr>
          <w:spacing w:val="-4"/>
          <w:sz w:val="20"/>
        </w:rPr>
        <w:t xml:space="preserve"> </w:t>
      </w:r>
      <w:r>
        <w:rPr>
          <w:sz w:val="20"/>
        </w:rPr>
        <w:t>is</w:t>
      </w:r>
      <w:r>
        <w:rPr>
          <w:spacing w:val="-3"/>
          <w:sz w:val="20"/>
        </w:rPr>
        <w:t xml:space="preserve"> </w:t>
      </w:r>
      <w:r>
        <w:rPr>
          <w:sz w:val="20"/>
        </w:rPr>
        <w:t>based</w:t>
      </w:r>
      <w:r>
        <w:rPr>
          <w:spacing w:val="-4"/>
          <w:sz w:val="20"/>
        </w:rPr>
        <w:t xml:space="preserve"> </w:t>
      </w:r>
      <w:r>
        <w:rPr>
          <w:sz w:val="20"/>
        </w:rPr>
        <w:t>on</w:t>
      </w:r>
      <w:r>
        <w:rPr>
          <w:spacing w:val="-3"/>
          <w:sz w:val="20"/>
        </w:rPr>
        <w:t xml:space="preserve"> </w:t>
      </w:r>
      <w:r>
        <w:rPr>
          <w:sz w:val="20"/>
        </w:rPr>
        <w:t>ethical</w:t>
      </w:r>
      <w:r>
        <w:rPr>
          <w:spacing w:val="-4"/>
          <w:sz w:val="20"/>
        </w:rPr>
        <w:t xml:space="preserve"> </w:t>
      </w:r>
      <w:r>
        <w:rPr>
          <w:sz w:val="20"/>
        </w:rPr>
        <w:t>values</w:t>
      </w:r>
      <w:r>
        <w:rPr>
          <w:spacing w:val="-5"/>
          <w:sz w:val="20"/>
        </w:rPr>
        <w:t xml:space="preserve"> </w:t>
      </w:r>
      <w:r>
        <w:rPr>
          <w:sz w:val="20"/>
        </w:rPr>
        <w:t>and</w:t>
      </w:r>
      <w:r>
        <w:rPr>
          <w:spacing w:val="-4"/>
          <w:sz w:val="20"/>
        </w:rPr>
        <w:t xml:space="preserve"> </w:t>
      </w:r>
      <w:r>
        <w:rPr>
          <w:spacing w:val="-2"/>
          <w:sz w:val="20"/>
        </w:rPr>
        <w:t>behaviours</w:t>
      </w:r>
    </w:p>
    <w:p w14:paraId="0DE2E099" w14:textId="77777777" w:rsidR="00F44C2B" w:rsidRDefault="00225DBF">
      <w:pPr>
        <w:pStyle w:val="ListParagraph"/>
        <w:numPr>
          <w:ilvl w:val="0"/>
          <w:numId w:val="8"/>
        </w:numPr>
        <w:tabs>
          <w:tab w:val="left" w:pos="577"/>
          <w:tab w:val="left" w:pos="579"/>
        </w:tabs>
        <w:spacing w:before="138" w:line="259" w:lineRule="auto"/>
        <w:ind w:right="338"/>
        <w:rPr>
          <w:sz w:val="20"/>
        </w:rPr>
      </w:pPr>
      <w:r>
        <w:rPr>
          <w:sz w:val="20"/>
        </w:rPr>
        <w:t>Maintain</w:t>
      </w:r>
      <w:r>
        <w:rPr>
          <w:spacing w:val="-3"/>
          <w:sz w:val="20"/>
        </w:rPr>
        <w:t xml:space="preserve"> </w:t>
      </w:r>
      <w:r>
        <w:rPr>
          <w:sz w:val="20"/>
        </w:rPr>
        <w:t>governance</w:t>
      </w:r>
      <w:r>
        <w:rPr>
          <w:spacing w:val="-4"/>
          <w:sz w:val="20"/>
        </w:rPr>
        <w:t xml:space="preserve"> </w:t>
      </w:r>
      <w:r>
        <w:rPr>
          <w:sz w:val="20"/>
        </w:rPr>
        <w:t>structures</w:t>
      </w:r>
      <w:r>
        <w:rPr>
          <w:spacing w:val="-3"/>
          <w:sz w:val="20"/>
        </w:rPr>
        <w:t xml:space="preserve"> </w:t>
      </w:r>
      <w:r>
        <w:rPr>
          <w:sz w:val="20"/>
        </w:rPr>
        <w:t>and</w:t>
      </w:r>
      <w:r>
        <w:rPr>
          <w:spacing w:val="-3"/>
          <w:sz w:val="20"/>
        </w:rPr>
        <w:t xml:space="preserve"> </w:t>
      </w:r>
      <w:r>
        <w:rPr>
          <w:sz w:val="20"/>
        </w:rPr>
        <w:t>processes</w:t>
      </w:r>
      <w:r>
        <w:rPr>
          <w:spacing w:val="-3"/>
          <w:sz w:val="20"/>
        </w:rPr>
        <w:t xml:space="preserve"> </w:t>
      </w:r>
      <w:r>
        <w:rPr>
          <w:sz w:val="20"/>
        </w:rPr>
        <w:t>that</w:t>
      </w:r>
      <w:r>
        <w:rPr>
          <w:spacing w:val="-3"/>
          <w:sz w:val="20"/>
        </w:rPr>
        <w:t xml:space="preserve"> </w:t>
      </w:r>
      <w:r>
        <w:rPr>
          <w:sz w:val="20"/>
        </w:rPr>
        <w:t>are</w:t>
      </w:r>
      <w:r>
        <w:rPr>
          <w:spacing w:val="-4"/>
          <w:sz w:val="20"/>
        </w:rPr>
        <w:t xml:space="preserve"> </w:t>
      </w:r>
      <w:r>
        <w:rPr>
          <w:sz w:val="20"/>
        </w:rPr>
        <w:t>fit</w:t>
      </w:r>
      <w:r>
        <w:rPr>
          <w:spacing w:val="-3"/>
          <w:sz w:val="20"/>
        </w:rPr>
        <w:t xml:space="preserve"> </w:t>
      </w:r>
      <w:r>
        <w:rPr>
          <w:sz w:val="20"/>
        </w:rPr>
        <w:t>for</w:t>
      </w:r>
      <w:r>
        <w:rPr>
          <w:spacing w:val="-3"/>
          <w:sz w:val="20"/>
        </w:rPr>
        <w:t xml:space="preserve"> </w:t>
      </w:r>
      <w:r>
        <w:rPr>
          <w:sz w:val="20"/>
        </w:rPr>
        <w:t>purpose</w:t>
      </w:r>
      <w:r>
        <w:rPr>
          <w:spacing w:val="-4"/>
          <w:sz w:val="20"/>
        </w:rPr>
        <w:t xml:space="preserve"> </w:t>
      </w:r>
      <w:r>
        <w:rPr>
          <w:sz w:val="20"/>
        </w:rPr>
        <w:t>and</w:t>
      </w:r>
      <w:r>
        <w:rPr>
          <w:spacing w:val="-4"/>
          <w:sz w:val="20"/>
        </w:rPr>
        <w:t xml:space="preserve"> </w:t>
      </w:r>
      <w:r>
        <w:rPr>
          <w:sz w:val="20"/>
        </w:rPr>
        <w:t>support</w:t>
      </w:r>
      <w:r>
        <w:rPr>
          <w:spacing w:val="-3"/>
          <w:sz w:val="20"/>
        </w:rPr>
        <w:t xml:space="preserve"> </w:t>
      </w:r>
      <w:r>
        <w:rPr>
          <w:sz w:val="20"/>
        </w:rPr>
        <w:t>good</w:t>
      </w:r>
      <w:r>
        <w:rPr>
          <w:spacing w:val="-4"/>
          <w:sz w:val="20"/>
        </w:rPr>
        <w:t xml:space="preserve"> </w:t>
      </w:r>
      <w:r>
        <w:rPr>
          <w:sz w:val="20"/>
        </w:rPr>
        <w:t>decision-making by the board</w:t>
      </w:r>
    </w:p>
    <w:p w14:paraId="53CEF43F" w14:textId="77777777" w:rsidR="00F44C2B" w:rsidRDefault="00225DBF">
      <w:pPr>
        <w:pStyle w:val="ListParagraph"/>
        <w:numPr>
          <w:ilvl w:val="0"/>
          <w:numId w:val="8"/>
        </w:numPr>
        <w:tabs>
          <w:tab w:val="left" w:pos="579"/>
        </w:tabs>
        <w:spacing w:before="121" w:line="259" w:lineRule="auto"/>
        <w:ind w:right="1246"/>
        <w:rPr>
          <w:sz w:val="20"/>
        </w:rPr>
      </w:pPr>
      <w:r>
        <w:rPr>
          <w:sz w:val="20"/>
        </w:rPr>
        <w:t>Communicate</w:t>
      </w:r>
      <w:r>
        <w:rPr>
          <w:spacing w:val="-3"/>
          <w:sz w:val="20"/>
        </w:rPr>
        <w:t xml:space="preserve"> </w:t>
      </w:r>
      <w:r>
        <w:rPr>
          <w:sz w:val="20"/>
        </w:rPr>
        <w:t>how</w:t>
      </w:r>
      <w:r>
        <w:rPr>
          <w:spacing w:val="-4"/>
          <w:sz w:val="20"/>
        </w:rPr>
        <w:t xml:space="preserve"> </w:t>
      </w:r>
      <w:r>
        <w:rPr>
          <w:sz w:val="20"/>
        </w:rPr>
        <w:t>the</w:t>
      </w:r>
      <w:r>
        <w:rPr>
          <w:spacing w:val="-4"/>
          <w:sz w:val="20"/>
        </w:rPr>
        <w:t xml:space="preserve"> </w:t>
      </w:r>
      <w:r>
        <w:rPr>
          <w:sz w:val="20"/>
        </w:rPr>
        <w:t>company</w:t>
      </w:r>
      <w:r>
        <w:rPr>
          <w:spacing w:val="-3"/>
          <w:sz w:val="20"/>
        </w:rPr>
        <w:t xml:space="preserve"> </w:t>
      </w:r>
      <w:r>
        <w:rPr>
          <w:sz w:val="20"/>
        </w:rPr>
        <w:t>is</w:t>
      </w:r>
      <w:r>
        <w:rPr>
          <w:spacing w:val="-2"/>
          <w:sz w:val="20"/>
        </w:rPr>
        <w:t xml:space="preserve"> </w:t>
      </w:r>
      <w:r>
        <w:rPr>
          <w:sz w:val="20"/>
        </w:rPr>
        <w:t>governed</w:t>
      </w:r>
      <w:r>
        <w:rPr>
          <w:spacing w:val="-3"/>
          <w:sz w:val="20"/>
        </w:rPr>
        <w:t xml:space="preserve"> </w:t>
      </w:r>
      <w:r>
        <w:rPr>
          <w:sz w:val="20"/>
        </w:rPr>
        <w:t>and</w:t>
      </w:r>
      <w:r>
        <w:rPr>
          <w:spacing w:val="-5"/>
          <w:sz w:val="20"/>
        </w:rPr>
        <w:t xml:space="preserve"> </w:t>
      </w:r>
      <w:r>
        <w:rPr>
          <w:sz w:val="20"/>
        </w:rPr>
        <w:t>is</w:t>
      </w:r>
      <w:r>
        <w:rPr>
          <w:spacing w:val="-2"/>
          <w:sz w:val="20"/>
        </w:rPr>
        <w:t xml:space="preserve"> </w:t>
      </w:r>
      <w:r>
        <w:rPr>
          <w:sz w:val="20"/>
        </w:rPr>
        <w:t>performing</w:t>
      </w:r>
      <w:r>
        <w:rPr>
          <w:spacing w:val="-4"/>
          <w:sz w:val="20"/>
        </w:rPr>
        <w:t xml:space="preserve"> </w:t>
      </w:r>
      <w:r>
        <w:rPr>
          <w:sz w:val="20"/>
        </w:rPr>
        <w:t>by</w:t>
      </w:r>
      <w:r>
        <w:rPr>
          <w:spacing w:val="-3"/>
          <w:sz w:val="20"/>
        </w:rPr>
        <w:t xml:space="preserve"> </w:t>
      </w:r>
      <w:r>
        <w:rPr>
          <w:sz w:val="20"/>
        </w:rPr>
        <w:t>maintaining</w:t>
      </w:r>
      <w:r>
        <w:rPr>
          <w:spacing w:val="-4"/>
          <w:sz w:val="20"/>
        </w:rPr>
        <w:t xml:space="preserve"> </w:t>
      </w:r>
      <w:r>
        <w:rPr>
          <w:sz w:val="20"/>
        </w:rPr>
        <w:t>a</w:t>
      </w:r>
      <w:r>
        <w:rPr>
          <w:spacing w:val="-3"/>
          <w:sz w:val="20"/>
        </w:rPr>
        <w:t xml:space="preserve"> </w:t>
      </w:r>
      <w:r>
        <w:rPr>
          <w:sz w:val="20"/>
        </w:rPr>
        <w:t>dialogue</w:t>
      </w:r>
      <w:r>
        <w:rPr>
          <w:spacing w:val="-6"/>
          <w:sz w:val="20"/>
        </w:rPr>
        <w:t xml:space="preserve"> </w:t>
      </w:r>
      <w:r>
        <w:rPr>
          <w:sz w:val="20"/>
        </w:rPr>
        <w:t>with shareholders and other relevant stakeholders</w:t>
      </w:r>
    </w:p>
    <w:p w14:paraId="457CE43C" w14:textId="77777777" w:rsidR="00F44C2B" w:rsidRDefault="00225DBF">
      <w:pPr>
        <w:spacing w:before="116"/>
        <w:ind w:left="220"/>
        <w:rPr>
          <w:b/>
          <w:sz w:val="20"/>
        </w:rPr>
      </w:pPr>
      <w:r>
        <w:rPr>
          <w:b/>
          <w:color w:val="DE5A00"/>
          <w:sz w:val="20"/>
        </w:rPr>
        <w:t>Application</w:t>
      </w:r>
      <w:r>
        <w:rPr>
          <w:b/>
          <w:color w:val="DE5A00"/>
          <w:spacing w:val="-4"/>
          <w:sz w:val="20"/>
        </w:rPr>
        <w:t xml:space="preserve"> </w:t>
      </w:r>
      <w:r>
        <w:rPr>
          <w:b/>
          <w:color w:val="DE5A00"/>
          <w:sz w:val="20"/>
        </w:rPr>
        <w:t>of</w:t>
      </w:r>
      <w:r>
        <w:rPr>
          <w:b/>
          <w:color w:val="DE5A00"/>
          <w:spacing w:val="-6"/>
          <w:sz w:val="20"/>
        </w:rPr>
        <w:t xml:space="preserve"> </w:t>
      </w:r>
      <w:r>
        <w:rPr>
          <w:b/>
          <w:color w:val="DE5A00"/>
          <w:sz w:val="20"/>
        </w:rPr>
        <w:t>the</w:t>
      </w:r>
      <w:r>
        <w:rPr>
          <w:b/>
          <w:color w:val="DE5A00"/>
          <w:spacing w:val="-5"/>
          <w:sz w:val="20"/>
        </w:rPr>
        <w:t xml:space="preserve"> </w:t>
      </w:r>
      <w:r>
        <w:rPr>
          <w:b/>
          <w:color w:val="DE5A00"/>
          <w:sz w:val="20"/>
        </w:rPr>
        <w:t>QCA</w:t>
      </w:r>
      <w:r>
        <w:rPr>
          <w:b/>
          <w:color w:val="DE5A00"/>
          <w:spacing w:val="-5"/>
          <w:sz w:val="20"/>
        </w:rPr>
        <w:t xml:space="preserve"> </w:t>
      </w:r>
      <w:r>
        <w:rPr>
          <w:b/>
          <w:color w:val="DE5A00"/>
          <w:sz w:val="20"/>
        </w:rPr>
        <w:t>Code</w:t>
      </w:r>
      <w:r>
        <w:rPr>
          <w:b/>
          <w:color w:val="DE5A00"/>
          <w:spacing w:val="-5"/>
          <w:sz w:val="20"/>
        </w:rPr>
        <w:t xml:space="preserve"> </w:t>
      </w:r>
      <w:r>
        <w:rPr>
          <w:b/>
          <w:color w:val="DE5A00"/>
          <w:sz w:val="20"/>
        </w:rPr>
        <w:t>and</w:t>
      </w:r>
      <w:r>
        <w:rPr>
          <w:b/>
          <w:color w:val="DE5A00"/>
          <w:spacing w:val="-4"/>
          <w:sz w:val="20"/>
        </w:rPr>
        <w:t xml:space="preserve"> </w:t>
      </w:r>
      <w:r>
        <w:rPr>
          <w:b/>
          <w:color w:val="DE5A00"/>
          <w:sz w:val="20"/>
        </w:rPr>
        <w:t>required</w:t>
      </w:r>
      <w:r>
        <w:rPr>
          <w:b/>
          <w:color w:val="DE5A00"/>
          <w:spacing w:val="-5"/>
          <w:sz w:val="20"/>
        </w:rPr>
        <w:t xml:space="preserve"> </w:t>
      </w:r>
      <w:r>
        <w:rPr>
          <w:b/>
          <w:color w:val="DE5A00"/>
          <w:sz w:val="20"/>
        </w:rPr>
        <w:t>disclosures</w:t>
      </w:r>
      <w:r>
        <w:rPr>
          <w:b/>
          <w:color w:val="DE5A00"/>
          <w:spacing w:val="-6"/>
          <w:sz w:val="20"/>
        </w:rPr>
        <w:t xml:space="preserve"> </w:t>
      </w:r>
      <w:r>
        <w:rPr>
          <w:b/>
          <w:color w:val="DE5A00"/>
          <w:sz w:val="20"/>
        </w:rPr>
        <w:t>in</w:t>
      </w:r>
      <w:r>
        <w:rPr>
          <w:b/>
          <w:color w:val="DE5A00"/>
          <w:spacing w:val="-4"/>
          <w:sz w:val="20"/>
        </w:rPr>
        <w:t xml:space="preserve"> </w:t>
      </w:r>
      <w:r>
        <w:rPr>
          <w:b/>
          <w:color w:val="DE5A00"/>
          <w:sz w:val="20"/>
        </w:rPr>
        <w:t>our</w:t>
      </w:r>
      <w:r>
        <w:rPr>
          <w:b/>
          <w:color w:val="DE5A00"/>
          <w:spacing w:val="-5"/>
          <w:sz w:val="20"/>
        </w:rPr>
        <w:t xml:space="preserve"> </w:t>
      </w:r>
      <w:r>
        <w:rPr>
          <w:b/>
          <w:color w:val="DE5A00"/>
          <w:sz w:val="20"/>
        </w:rPr>
        <w:t>annual</w:t>
      </w:r>
      <w:r>
        <w:rPr>
          <w:b/>
          <w:color w:val="DE5A00"/>
          <w:spacing w:val="-7"/>
          <w:sz w:val="20"/>
        </w:rPr>
        <w:t xml:space="preserve"> </w:t>
      </w:r>
      <w:r>
        <w:rPr>
          <w:b/>
          <w:color w:val="DE5A00"/>
          <w:sz w:val="20"/>
        </w:rPr>
        <w:t>report</w:t>
      </w:r>
      <w:r>
        <w:rPr>
          <w:b/>
          <w:color w:val="DE5A00"/>
          <w:spacing w:val="-7"/>
          <w:sz w:val="20"/>
        </w:rPr>
        <w:t xml:space="preserve"> </w:t>
      </w:r>
      <w:r>
        <w:rPr>
          <w:b/>
          <w:color w:val="DE5A00"/>
          <w:sz w:val="20"/>
        </w:rPr>
        <w:t>or</w:t>
      </w:r>
      <w:r>
        <w:rPr>
          <w:b/>
          <w:color w:val="DE5A00"/>
          <w:spacing w:val="-6"/>
          <w:sz w:val="20"/>
        </w:rPr>
        <w:t xml:space="preserve"> </w:t>
      </w:r>
      <w:r>
        <w:rPr>
          <w:b/>
          <w:color w:val="DE5A00"/>
          <w:sz w:val="20"/>
        </w:rPr>
        <w:t>on</w:t>
      </w:r>
      <w:r>
        <w:rPr>
          <w:b/>
          <w:color w:val="DE5A00"/>
          <w:spacing w:val="5"/>
          <w:sz w:val="20"/>
        </w:rPr>
        <w:t xml:space="preserve"> </w:t>
      </w:r>
      <w:r>
        <w:rPr>
          <w:b/>
          <w:color w:val="DE5A00"/>
          <w:sz w:val="20"/>
        </w:rPr>
        <w:t>our</w:t>
      </w:r>
      <w:r>
        <w:rPr>
          <w:b/>
          <w:color w:val="DE5A00"/>
          <w:spacing w:val="-5"/>
          <w:sz w:val="20"/>
        </w:rPr>
        <w:t xml:space="preserve"> </w:t>
      </w:r>
      <w:r>
        <w:rPr>
          <w:b/>
          <w:color w:val="DE5A00"/>
          <w:spacing w:val="-2"/>
          <w:sz w:val="20"/>
        </w:rPr>
        <w:t>website</w:t>
      </w:r>
    </w:p>
    <w:p w14:paraId="634CB959" w14:textId="77777777" w:rsidR="00F44C2B" w:rsidRDefault="00F44C2B">
      <w:pPr>
        <w:pStyle w:val="BodyText"/>
        <w:ind w:left="0"/>
        <w:rPr>
          <w:b/>
          <w:sz w:val="15"/>
        </w:rPr>
      </w:pPr>
    </w:p>
    <w:p w14:paraId="116F6639" w14:textId="77777777" w:rsidR="00F44C2B" w:rsidRDefault="00225DBF">
      <w:pPr>
        <w:pStyle w:val="BodyText"/>
        <w:spacing w:line="256" w:lineRule="auto"/>
        <w:ind w:right="220"/>
        <w:jc w:val="both"/>
      </w:pPr>
      <w:r>
        <w:t>The</w:t>
      </w:r>
      <w:r>
        <w:rPr>
          <w:spacing w:val="-2"/>
        </w:rPr>
        <w:t xml:space="preserve"> </w:t>
      </w:r>
      <w:r>
        <w:t>correct</w:t>
      </w:r>
      <w:r>
        <w:rPr>
          <w:spacing w:val="-1"/>
        </w:rPr>
        <w:t xml:space="preserve"> </w:t>
      </w:r>
      <w:r>
        <w:t>application of the QCA</w:t>
      </w:r>
      <w:r>
        <w:rPr>
          <w:spacing w:val="-2"/>
        </w:rPr>
        <w:t xml:space="preserve"> </w:t>
      </w:r>
      <w:r>
        <w:t>Code</w:t>
      </w:r>
      <w:r>
        <w:rPr>
          <w:spacing w:val="-2"/>
        </w:rPr>
        <w:t xml:space="preserve"> </w:t>
      </w:r>
      <w:r>
        <w:t>requires</w:t>
      </w:r>
      <w:r>
        <w:rPr>
          <w:spacing w:val="-1"/>
        </w:rPr>
        <w:t xml:space="preserve"> </w:t>
      </w:r>
      <w:r>
        <w:t>us</w:t>
      </w:r>
      <w:r>
        <w:rPr>
          <w:spacing w:val="-1"/>
        </w:rPr>
        <w:t xml:space="preserve"> </w:t>
      </w:r>
      <w:r>
        <w:t>to</w:t>
      </w:r>
      <w:r>
        <w:rPr>
          <w:spacing w:val="-1"/>
        </w:rPr>
        <w:t xml:space="preserve"> </w:t>
      </w:r>
      <w:r>
        <w:t>apply</w:t>
      </w:r>
      <w:r>
        <w:rPr>
          <w:spacing w:val="-1"/>
        </w:rPr>
        <w:t xml:space="preserve"> </w:t>
      </w:r>
      <w:r>
        <w:t>the</w:t>
      </w:r>
      <w:r>
        <w:rPr>
          <w:spacing w:val="-2"/>
        </w:rPr>
        <w:t xml:space="preserve"> </w:t>
      </w:r>
      <w:r>
        <w:t>principles</w:t>
      </w:r>
      <w:r>
        <w:rPr>
          <w:spacing w:val="-1"/>
        </w:rPr>
        <w:t xml:space="preserve"> </w:t>
      </w:r>
      <w:r>
        <w:t>set</w:t>
      </w:r>
      <w:r>
        <w:rPr>
          <w:spacing w:val="-1"/>
        </w:rPr>
        <w:t xml:space="preserve"> </w:t>
      </w:r>
      <w:r>
        <w:t>out</w:t>
      </w:r>
      <w:r>
        <w:rPr>
          <w:spacing w:val="-1"/>
        </w:rPr>
        <w:t xml:space="preserve"> </w:t>
      </w:r>
      <w:r>
        <w:t>above</w:t>
      </w:r>
      <w:r>
        <w:rPr>
          <w:spacing w:val="-2"/>
        </w:rPr>
        <w:t xml:space="preserve"> </w:t>
      </w:r>
      <w:r>
        <w:t>and</w:t>
      </w:r>
      <w:r>
        <w:rPr>
          <w:spacing w:val="-1"/>
        </w:rPr>
        <w:t xml:space="preserve"> </w:t>
      </w:r>
      <w:r>
        <w:t>by</w:t>
      </w:r>
      <w:r>
        <w:rPr>
          <w:spacing w:val="-1"/>
        </w:rPr>
        <w:t xml:space="preserve"> </w:t>
      </w:r>
      <w:r>
        <w:t>answering</w:t>
      </w:r>
      <w:r>
        <w:rPr>
          <w:spacing w:val="-2"/>
        </w:rPr>
        <w:t xml:space="preserve"> </w:t>
      </w:r>
      <w:r>
        <w:t>the specific</w:t>
      </w:r>
      <w:r>
        <w:rPr>
          <w:spacing w:val="-6"/>
        </w:rPr>
        <w:t xml:space="preserve"> </w:t>
      </w:r>
      <w:r>
        <w:t>requirements</w:t>
      </w:r>
      <w:r>
        <w:rPr>
          <w:spacing w:val="-4"/>
        </w:rPr>
        <w:t xml:space="preserve"> </w:t>
      </w:r>
      <w:r>
        <w:t>of</w:t>
      </w:r>
      <w:r>
        <w:rPr>
          <w:spacing w:val="-6"/>
        </w:rPr>
        <w:t xml:space="preserve"> </w:t>
      </w:r>
      <w:r>
        <w:t>each</w:t>
      </w:r>
      <w:r>
        <w:rPr>
          <w:spacing w:val="-4"/>
        </w:rPr>
        <w:t xml:space="preserve"> </w:t>
      </w:r>
      <w:r>
        <w:t>of</w:t>
      </w:r>
      <w:r>
        <w:rPr>
          <w:spacing w:val="-6"/>
        </w:rPr>
        <w:t xml:space="preserve"> </w:t>
      </w:r>
      <w:r>
        <w:t>the</w:t>
      </w:r>
      <w:r>
        <w:rPr>
          <w:spacing w:val="-6"/>
        </w:rPr>
        <w:t xml:space="preserve"> </w:t>
      </w:r>
      <w:r>
        <w:t>10</w:t>
      </w:r>
      <w:r>
        <w:rPr>
          <w:spacing w:val="-6"/>
        </w:rPr>
        <w:t xml:space="preserve"> </w:t>
      </w:r>
      <w:r>
        <w:t>principles</w:t>
      </w:r>
      <w:r>
        <w:rPr>
          <w:spacing w:val="-5"/>
        </w:rPr>
        <w:t xml:space="preserve"> </w:t>
      </w:r>
      <w:r>
        <w:t>which</w:t>
      </w:r>
      <w:r>
        <w:rPr>
          <w:spacing w:val="-5"/>
        </w:rPr>
        <w:t xml:space="preserve"> </w:t>
      </w:r>
      <w:r>
        <w:t>we</w:t>
      </w:r>
      <w:r>
        <w:rPr>
          <w:spacing w:val="-4"/>
        </w:rPr>
        <w:t xml:space="preserve"> </w:t>
      </w:r>
      <w:r>
        <w:t>have</w:t>
      </w:r>
      <w:r>
        <w:rPr>
          <w:spacing w:val="-6"/>
        </w:rPr>
        <w:t xml:space="preserve"> </w:t>
      </w:r>
      <w:r>
        <w:t>done</w:t>
      </w:r>
      <w:r>
        <w:rPr>
          <w:spacing w:val="-6"/>
        </w:rPr>
        <w:t xml:space="preserve"> </w:t>
      </w:r>
      <w:r>
        <w:t>below</w:t>
      </w:r>
      <w:r>
        <w:rPr>
          <w:spacing w:val="-6"/>
        </w:rPr>
        <w:t xml:space="preserve"> </w:t>
      </w:r>
      <w:r>
        <w:t>and</w:t>
      </w:r>
      <w:r>
        <w:rPr>
          <w:spacing w:val="-5"/>
        </w:rPr>
        <w:t xml:space="preserve"> </w:t>
      </w:r>
      <w:r>
        <w:t>also</w:t>
      </w:r>
      <w:r>
        <w:rPr>
          <w:spacing w:val="-7"/>
        </w:rPr>
        <w:t xml:space="preserve"> </w:t>
      </w:r>
      <w:r>
        <w:t>to</w:t>
      </w:r>
      <w:r>
        <w:rPr>
          <w:spacing w:val="-7"/>
        </w:rPr>
        <w:t xml:space="preserve"> </w:t>
      </w:r>
      <w:r>
        <w:t>publish</w:t>
      </w:r>
      <w:r>
        <w:rPr>
          <w:spacing w:val="-5"/>
        </w:rPr>
        <w:t xml:space="preserve"> </w:t>
      </w:r>
      <w:r>
        <w:t>certain</w:t>
      </w:r>
      <w:r>
        <w:rPr>
          <w:spacing w:val="-5"/>
        </w:rPr>
        <w:t xml:space="preserve"> </w:t>
      </w:r>
      <w:r>
        <w:t>related disclosures. These can appear in our annual report,</w:t>
      </w:r>
      <w:r>
        <w:rPr>
          <w:spacing w:val="-2"/>
        </w:rPr>
        <w:t xml:space="preserve"> </w:t>
      </w:r>
      <w:r>
        <w:t>be</w:t>
      </w:r>
      <w:r>
        <w:rPr>
          <w:spacing w:val="-1"/>
        </w:rPr>
        <w:t xml:space="preserve"> </w:t>
      </w:r>
      <w:r>
        <w:t>included on our website or we</w:t>
      </w:r>
      <w:r>
        <w:rPr>
          <w:spacing w:val="-1"/>
        </w:rPr>
        <w:t xml:space="preserve"> </w:t>
      </w:r>
      <w:r>
        <w:t>can adopt a combination of the two approaches.</w:t>
      </w:r>
    </w:p>
    <w:p w14:paraId="79B158D8" w14:textId="77777777" w:rsidR="00F44C2B" w:rsidRDefault="00225DBF">
      <w:pPr>
        <w:pStyle w:val="BodyText"/>
        <w:spacing w:before="169" w:line="254" w:lineRule="auto"/>
      </w:pPr>
      <w:r>
        <w:t>Recommended</w:t>
      </w:r>
      <w:r>
        <w:rPr>
          <w:spacing w:val="-3"/>
        </w:rPr>
        <w:t xml:space="preserve"> </w:t>
      </w:r>
      <w:r>
        <w:t>locations</w:t>
      </w:r>
      <w:r>
        <w:rPr>
          <w:spacing w:val="-3"/>
        </w:rPr>
        <w:t xml:space="preserve"> </w:t>
      </w:r>
      <w:r>
        <w:t>for</w:t>
      </w:r>
      <w:r>
        <w:rPr>
          <w:spacing w:val="-3"/>
        </w:rPr>
        <w:t xml:space="preserve"> </w:t>
      </w:r>
      <w:r>
        <w:t>each</w:t>
      </w:r>
      <w:r>
        <w:rPr>
          <w:spacing w:val="-2"/>
        </w:rPr>
        <w:t xml:space="preserve"> </w:t>
      </w:r>
      <w:r>
        <w:t>disclosure</w:t>
      </w:r>
      <w:r>
        <w:rPr>
          <w:spacing w:val="-4"/>
        </w:rPr>
        <w:t xml:space="preserve"> </w:t>
      </w:r>
      <w:r>
        <w:t>are</w:t>
      </w:r>
      <w:r>
        <w:rPr>
          <w:spacing w:val="-4"/>
        </w:rPr>
        <w:t xml:space="preserve"> </w:t>
      </w:r>
      <w:r>
        <w:t>specified</w:t>
      </w:r>
      <w:r>
        <w:rPr>
          <w:spacing w:val="-3"/>
        </w:rPr>
        <w:t xml:space="preserve"> </w:t>
      </w:r>
      <w:r>
        <w:t>in</w:t>
      </w:r>
      <w:r>
        <w:rPr>
          <w:spacing w:val="-2"/>
        </w:rPr>
        <w:t xml:space="preserve"> </w:t>
      </w:r>
      <w:r>
        <w:t>the</w:t>
      </w:r>
      <w:r>
        <w:rPr>
          <w:spacing w:val="-4"/>
        </w:rPr>
        <w:t xml:space="preserve"> </w:t>
      </w:r>
      <w:r>
        <w:t>QCA</w:t>
      </w:r>
      <w:r>
        <w:rPr>
          <w:spacing w:val="-5"/>
        </w:rPr>
        <w:t xml:space="preserve"> </w:t>
      </w:r>
      <w:r>
        <w:t>Code;</w:t>
      </w:r>
      <w:r>
        <w:rPr>
          <w:spacing w:val="-1"/>
        </w:rPr>
        <w:t xml:space="preserve"> </w:t>
      </w:r>
      <w:r>
        <w:t>we</w:t>
      </w:r>
      <w:r>
        <w:rPr>
          <w:spacing w:val="-4"/>
        </w:rPr>
        <w:t xml:space="preserve"> </w:t>
      </w:r>
      <w:r>
        <w:t>have</w:t>
      </w:r>
      <w:r>
        <w:rPr>
          <w:spacing w:val="-4"/>
        </w:rPr>
        <w:t xml:space="preserve"> </w:t>
      </w:r>
      <w:r>
        <w:t>chosen</w:t>
      </w:r>
      <w:r>
        <w:rPr>
          <w:spacing w:val="-3"/>
        </w:rPr>
        <w:t xml:space="preserve"> </w:t>
      </w:r>
      <w:r>
        <w:t>to</w:t>
      </w:r>
      <w:r>
        <w:rPr>
          <w:spacing w:val="-3"/>
        </w:rPr>
        <w:t xml:space="preserve"> </w:t>
      </w:r>
      <w:r>
        <w:t>follow</w:t>
      </w:r>
      <w:r>
        <w:rPr>
          <w:spacing w:val="-4"/>
        </w:rPr>
        <w:t xml:space="preserve"> </w:t>
      </w:r>
      <w:r>
        <w:t xml:space="preserve">these </w:t>
      </w:r>
      <w:r>
        <w:rPr>
          <w:spacing w:val="-2"/>
        </w:rPr>
        <w:t>recommendations.</w:t>
      </w:r>
    </w:p>
    <w:p w14:paraId="513E8995" w14:textId="77777777" w:rsidR="00ED14E4" w:rsidRDefault="00ED14E4">
      <w:pPr>
        <w:rPr>
          <w:b/>
          <w:color w:val="DE5A00"/>
          <w:sz w:val="20"/>
        </w:rPr>
      </w:pPr>
      <w:r>
        <w:rPr>
          <w:b/>
          <w:color w:val="DE5A00"/>
          <w:sz w:val="20"/>
        </w:rPr>
        <w:br w:type="page"/>
      </w:r>
    </w:p>
    <w:p w14:paraId="23AA42E4" w14:textId="62E39E58" w:rsidR="00F44C2B" w:rsidRDefault="00225DBF">
      <w:pPr>
        <w:spacing w:before="167"/>
        <w:ind w:left="220"/>
        <w:rPr>
          <w:b/>
          <w:sz w:val="20"/>
        </w:rPr>
      </w:pPr>
      <w:r>
        <w:rPr>
          <w:b/>
          <w:color w:val="DE5A00"/>
          <w:sz w:val="20"/>
        </w:rPr>
        <w:lastRenderedPageBreak/>
        <w:t>Disclosure</w:t>
      </w:r>
      <w:r>
        <w:rPr>
          <w:b/>
          <w:color w:val="DE5A00"/>
          <w:spacing w:val="-7"/>
          <w:sz w:val="20"/>
        </w:rPr>
        <w:t xml:space="preserve"> </w:t>
      </w:r>
      <w:r>
        <w:rPr>
          <w:b/>
          <w:color w:val="DE5A00"/>
          <w:sz w:val="20"/>
        </w:rPr>
        <w:t>requirements</w:t>
      </w:r>
      <w:r>
        <w:rPr>
          <w:b/>
          <w:color w:val="DE5A00"/>
          <w:spacing w:val="-4"/>
          <w:sz w:val="20"/>
        </w:rPr>
        <w:t xml:space="preserve"> </w:t>
      </w:r>
      <w:r>
        <w:rPr>
          <w:b/>
          <w:color w:val="DE5A00"/>
          <w:sz w:val="20"/>
        </w:rPr>
        <w:t>to</w:t>
      </w:r>
      <w:r>
        <w:rPr>
          <w:b/>
          <w:color w:val="DE5A00"/>
          <w:spacing w:val="-6"/>
          <w:sz w:val="20"/>
        </w:rPr>
        <w:t xml:space="preserve"> </w:t>
      </w:r>
      <w:r>
        <w:rPr>
          <w:b/>
          <w:color w:val="DE5A00"/>
          <w:sz w:val="20"/>
        </w:rPr>
        <w:t>ensure</w:t>
      </w:r>
      <w:r>
        <w:rPr>
          <w:b/>
          <w:color w:val="DE5A00"/>
          <w:spacing w:val="-7"/>
          <w:sz w:val="20"/>
        </w:rPr>
        <w:t xml:space="preserve"> </w:t>
      </w:r>
      <w:r>
        <w:rPr>
          <w:b/>
          <w:color w:val="DE5A00"/>
          <w:sz w:val="20"/>
        </w:rPr>
        <w:t>conformity</w:t>
      </w:r>
      <w:r>
        <w:rPr>
          <w:b/>
          <w:color w:val="DE5A00"/>
          <w:spacing w:val="-7"/>
          <w:sz w:val="20"/>
        </w:rPr>
        <w:t xml:space="preserve"> </w:t>
      </w:r>
      <w:r>
        <w:rPr>
          <w:b/>
          <w:color w:val="DE5A00"/>
          <w:sz w:val="20"/>
        </w:rPr>
        <w:t>with</w:t>
      </w:r>
      <w:r>
        <w:rPr>
          <w:b/>
          <w:color w:val="DE5A00"/>
          <w:spacing w:val="-6"/>
          <w:sz w:val="20"/>
        </w:rPr>
        <w:t xml:space="preserve"> </w:t>
      </w:r>
      <w:r>
        <w:rPr>
          <w:b/>
          <w:color w:val="DE5A00"/>
          <w:sz w:val="20"/>
        </w:rPr>
        <w:t>the</w:t>
      </w:r>
      <w:r>
        <w:rPr>
          <w:b/>
          <w:color w:val="DE5A00"/>
          <w:spacing w:val="-7"/>
          <w:sz w:val="20"/>
        </w:rPr>
        <w:t xml:space="preserve"> </w:t>
      </w:r>
      <w:r>
        <w:rPr>
          <w:b/>
          <w:color w:val="DE5A00"/>
          <w:sz w:val="20"/>
        </w:rPr>
        <w:t>10</w:t>
      </w:r>
      <w:r>
        <w:rPr>
          <w:b/>
          <w:color w:val="DE5A00"/>
          <w:spacing w:val="-7"/>
          <w:sz w:val="20"/>
        </w:rPr>
        <w:t xml:space="preserve"> </w:t>
      </w:r>
      <w:r>
        <w:rPr>
          <w:b/>
          <w:color w:val="DE5A00"/>
          <w:sz w:val="20"/>
        </w:rPr>
        <w:t>QCA</w:t>
      </w:r>
      <w:r>
        <w:rPr>
          <w:b/>
          <w:color w:val="DE5A00"/>
          <w:spacing w:val="-7"/>
          <w:sz w:val="20"/>
        </w:rPr>
        <w:t xml:space="preserve"> </w:t>
      </w:r>
      <w:r>
        <w:rPr>
          <w:b/>
          <w:color w:val="DE5A00"/>
          <w:spacing w:val="-2"/>
          <w:sz w:val="20"/>
        </w:rPr>
        <w:t>principles</w:t>
      </w:r>
    </w:p>
    <w:p w14:paraId="55D4F85F" w14:textId="31DAE97E" w:rsidR="00F44C2B" w:rsidRDefault="00720691">
      <w:pPr>
        <w:pStyle w:val="BodyText"/>
        <w:spacing w:before="10"/>
        <w:ind w:left="0"/>
        <w:rPr>
          <w:b/>
          <w:sz w:val="12"/>
        </w:rPr>
      </w:pPr>
      <w:r>
        <w:rPr>
          <w:noProof/>
        </w:rPr>
        <mc:AlternateContent>
          <mc:Choice Requires="wps">
            <w:drawing>
              <wp:anchor distT="0" distB="0" distL="0" distR="0" simplePos="0" relativeHeight="251658240" behindDoc="1" locked="0" layoutInCell="1" allowOverlap="1" wp14:anchorId="13F531AB" wp14:editId="2319DA5D">
                <wp:simplePos x="0" y="0"/>
                <wp:positionH relativeFrom="page">
                  <wp:posOffset>843280</wp:posOffset>
                </wp:positionH>
                <wp:positionV relativeFrom="paragraph">
                  <wp:posOffset>118110</wp:posOffset>
                </wp:positionV>
                <wp:extent cx="5876290" cy="634365"/>
                <wp:effectExtent l="0" t="0" r="0" b="0"/>
                <wp:wrapTopAndBottom/>
                <wp:docPr id="21092035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6343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91A08E" w14:textId="77777777" w:rsidR="00F44C2B" w:rsidRDefault="00225DBF">
                            <w:pPr>
                              <w:spacing w:before="18"/>
                              <w:ind w:left="107"/>
                              <w:rPr>
                                <w:b/>
                                <w:sz w:val="20"/>
                              </w:rPr>
                            </w:pPr>
                            <w:r>
                              <w:rPr>
                                <w:b/>
                                <w:sz w:val="20"/>
                              </w:rPr>
                              <w:t>Principle</w:t>
                            </w:r>
                            <w:r>
                              <w:rPr>
                                <w:b/>
                                <w:spacing w:val="-6"/>
                                <w:sz w:val="20"/>
                              </w:rPr>
                              <w:t xml:space="preserve"> </w:t>
                            </w:r>
                            <w:r>
                              <w:rPr>
                                <w:b/>
                                <w:sz w:val="20"/>
                              </w:rPr>
                              <w:t>1.</w:t>
                            </w:r>
                            <w:r>
                              <w:rPr>
                                <w:b/>
                                <w:spacing w:val="-6"/>
                                <w:sz w:val="20"/>
                              </w:rPr>
                              <w:t xml:space="preserve"> </w:t>
                            </w:r>
                            <w:r>
                              <w:rPr>
                                <w:b/>
                                <w:sz w:val="20"/>
                              </w:rPr>
                              <w:t>Establish</w:t>
                            </w:r>
                            <w:r>
                              <w:rPr>
                                <w:b/>
                                <w:spacing w:val="-6"/>
                                <w:sz w:val="20"/>
                              </w:rPr>
                              <w:t xml:space="preserve"> </w:t>
                            </w:r>
                            <w:r>
                              <w:rPr>
                                <w:b/>
                                <w:sz w:val="20"/>
                              </w:rPr>
                              <w:t>a</w:t>
                            </w:r>
                            <w:r>
                              <w:rPr>
                                <w:b/>
                                <w:spacing w:val="-5"/>
                                <w:sz w:val="20"/>
                              </w:rPr>
                              <w:t xml:space="preserve"> </w:t>
                            </w:r>
                            <w:r>
                              <w:rPr>
                                <w:b/>
                                <w:sz w:val="20"/>
                              </w:rPr>
                              <w:t>strategy</w:t>
                            </w:r>
                            <w:r>
                              <w:rPr>
                                <w:b/>
                                <w:spacing w:val="-6"/>
                                <w:sz w:val="20"/>
                              </w:rPr>
                              <w:t xml:space="preserve"> </w:t>
                            </w:r>
                            <w:r>
                              <w:rPr>
                                <w:b/>
                                <w:sz w:val="20"/>
                              </w:rPr>
                              <w:t>and</w:t>
                            </w:r>
                            <w:r>
                              <w:rPr>
                                <w:b/>
                                <w:spacing w:val="-6"/>
                                <w:sz w:val="20"/>
                              </w:rPr>
                              <w:t xml:space="preserve"> </w:t>
                            </w:r>
                            <w:r>
                              <w:rPr>
                                <w:b/>
                                <w:sz w:val="20"/>
                              </w:rPr>
                              <w:t>business</w:t>
                            </w:r>
                            <w:r>
                              <w:rPr>
                                <w:b/>
                                <w:spacing w:val="-6"/>
                                <w:sz w:val="20"/>
                              </w:rPr>
                              <w:t xml:space="preserve"> </w:t>
                            </w:r>
                            <w:r>
                              <w:rPr>
                                <w:b/>
                                <w:sz w:val="20"/>
                              </w:rPr>
                              <w:t>model</w:t>
                            </w:r>
                            <w:r>
                              <w:rPr>
                                <w:b/>
                                <w:spacing w:val="-7"/>
                                <w:sz w:val="20"/>
                              </w:rPr>
                              <w:t xml:space="preserve"> </w:t>
                            </w:r>
                            <w:r>
                              <w:rPr>
                                <w:b/>
                                <w:sz w:val="20"/>
                              </w:rPr>
                              <w:t>which</w:t>
                            </w:r>
                            <w:r>
                              <w:rPr>
                                <w:b/>
                                <w:spacing w:val="-6"/>
                                <w:sz w:val="20"/>
                              </w:rPr>
                              <w:t xml:space="preserve"> </w:t>
                            </w:r>
                            <w:r>
                              <w:rPr>
                                <w:b/>
                                <w:sz w:val="20"/>
                              </w:rPr>
                              <w:t>promote</w:t>
                            </w:r>
                            <w:r>
                              <w:rPr>
                                <w:b/>
                                <w:spacing w:val="-5"/>
                                <w:sz w:val="20"/>
                              </w:rPr>
                              <w:t xml:space="preserve"> </w:t>
                            </w:r>
                            <w:r>
                              <w:rPr>
                                <w:b/>
                                <w:sz w:val="20"/>
                              </w:rPr>
                              <w:t>long-term</w:t>
                            </w:r>
                            <w:r>
                              <w:rPr>
                                <w:b/>
                                <w:spacing w:val="-5"/>
                                <w:sz w:val="20"/>
                              </w:rPr>
                              <w:t xml:space="preserve"> </w:t>
                            </w:r>
                            <w:r>
                              <w:rPr>
                                <w:b/>
                                <w:sz w:val="20"/>
                              </w:rPr>
                              <w:t>value</w:t>
                            </w:r>
                            <w:r>
                              <w:rPr>
                                <w:b/>
                                <w:spacing w:val="-6"/>
                                <w:sz w:val="20"/>
                              </w:rPr>
                              <w:t xml:space="preserve"> </w:t>
                            </w:r>
                            <w:r>
                              <w:rPr>
                                <w:b/>
                                <w:sz w:val="20"/>
                              </w:rPr>
                              <w:t>for</w:t>
                            </w:r>
                            <w:r>
                              <w:rPr>
                                <w:b/>
                                <w:spacing w:val="-5"/>
                                <w:sz w:val="20"/>
                              </w:rPr>
                              <w:t xml:space="preserve"> </w:t>
                            </w:r>
                            <w:r>
                              <w:rPr>
                                <w:b/>
                                <w:spacing w:val="-2"/>
                                <w:sz w:val="20"/>
                              </w:rPr>
                              <w:t>shareholders</w:t>
                            </w:r>
                          </w:p>
                          <w:p w14:paraId="54C92C98" w14:textId="77777777" w:rsidR="00F44C2B" w:rsidRDefault="00F44C2B">
                            <w:pPr>
                              <w:pStyle w:val="BodyText"/>
                              <w:spacing w:before="10"/>
                              <w:ind w:left="0"/>
                              <w:rPr>
                                <w:b/>
                                <w:sz w:val="14"/>
                              </w:rPr>
                            </w:pPr>
                          </w:p>
                          <w:p w14:paraId="44C0A839" w14:textId="77777777" w:rsidR="00F44C2B" w:rsidRDefault="00225DBF">
                            <w:pPr>
                              <w:ind w:left="107"/>
                              <w:rPr>
                                <w:b/>
                                <w:sz w:val="20"/>
                              </w:rPr>
                            </w:pPr>
                            <w:r>
                              <w:rPr>
                                <w:b/>
                                <w:sz w:val="20"/>
                              </w:rPr>
                              <w:t>ANNUAL</w:t>
                            </w:r>
                            <w:r>
                              <w:rPr>
                                <w:b/>
                                <w:spacing w:val="-8"/>
                                <w:sz w:val="20"/>
                              </w:rPr>
                              <w:t xml:space="preserve"> </w:t>
                            </w:r>
                            <w:r>
                              <w:rPr>
                                <w:b/>
                                <w:sz w:val="20"/>
                              </w:rPr>
                              <w:t>REPORT</w:t>
                            </w:r>
                            <w:r>
                              <w:rPr>
                                <w:b/>
                                <w:spacing w:val="-7"/>
                                <w:sz w:val="20"/>
                              </w:rPr>
                              <w:t xml:space="preserve"> </w:t>
                            </w:r>
                            <w:r>
                              <w:rPr>
                                <w:b/>
                                <w:sz w:val="20"/>
                              </w:rPr>
                              <w:t>&amp;</w:t>
                            </w:r>
                            <w:r>
                              <w:rPr>
                                <w:b/>
                                <w:spacing w:val="-7"/>
                                <w:sz w:val="20"/>
                              </w:rPr>
                              <w:t xml:space="preserve"> </w:t>
                            </w:r>
                            <w:r>
                              <w:rPr>
                                <w:b/>
                                <w:sz w:val="20"/>
                              </w:rPr>
                              <w:t>ACCOUNTS</w:t>
                            </w:r>
                            <w:r>
                              <w:rPr>
                                <w:b/>
                                <w:spacing w:val="-9"/>
                                <w:sz w:val="20"/>
                              </w:rPr>
                              <w:t xml:space="preserve"> </w:t>
                            </w:r>
                            <w:r>
                              <w:rPr>
                                <w:b/>
                                <w:sz w:val="20"/>
                              </w:rPr>
                              <w:t>DISCLOSURE:</w:t>
                            </w:r>
                            <w:r>
                              <w:rPr>
                                <w:b/>
                                <w:spacing w:val="-7"/>
                                <w:sz w:val="20"/>
                              </w:rPr>
                              <w:t xml:space="preserve"> </w:t>
                            </w:r>
                            <w:r>
                              <w:rPr>
                                <w:b/>
                                <w:sz w:val="20"/>
                              </w:rPr>
                              <w:t>Explain</w:t>
                            </w:r>
                            <w:r>
                              <w:rPr>
                                <w:b/>
                                <w:spacing w:val="-7"/>
                                <w:sz w:val="20"/>
                              </w:rPr>
                              <w:t xml:space="preserve"> </w:t>
                            </w:r>
                            <w:r>
                              <w:rPr>
                                <w:b/>
                                <w:sz w:val="20"/>
                              </w:rPr>
                              <w:t>the</w:t>
                            </w:r>
                            <w:r>
                              <w:rPr>
                                <w:b/>
                                <w:spacing w:val="-7"/>
                                <w:sz w:val="20"/>
                              </w:rPr>
                              <w:t xml:space="preserve"> </w:t>
                            </w:r>
                            <w:r>
                              <w:rPr>
                                <w:b/>
                                <w:sz w:val="20"/>
                              </w:rPr>
                              <w:t>company’s</w:t>
                            </w:r>
                            <w:r>
                              <w:rPr>
                                <w:b/>
                                <w:spacing w:val="-8"/>
                                <w:sz w:val="20"/>
                              </w:rPr>
                              <w:t xml:space="preserve"> </w:t>
                            </w:r>
                            <w:r>
                              <w:rPr>
                                <w:b/>
                                <w:sz w:val="20"/>
                              </w:rPr>
                              <w:t>business</w:t>
                            </w:r>
                            <w:r>
                              <w:rPr>
                                <w:b/>
                                <w:spacing w:val="-8"/>
                                <w:sz w:val="20"/>
                              </w:rPr>
                              <w:t xml:space="preserve"> </w:t>
                            </w:r>
                            <w:r>
                              <w:rPr>
                                <w:b/>
                                <w:sz w:val="20"/>
                              </w:rPr>
                              <w:t>model</w:t>
                            </w:r>
                            <w:r>
                              <w:rPr>
                                <w:b/>
                                <w:spacing w:val="-9"/>
                                <w:sz w:val="20"/>
                              </w:rPr>
                              <w:t xml:space="preserve"> </w:t>
                            </w:r>
                            <w:r>
                              <w:rPr>
                                <w:b/>
                                <w:sz w:val="20"/>
                              </w:rPr>
                              <w:t>and</w:t>
                            </w:r>
                            <w:r>
                              <w:rPr>
                                <w:b/>
                                <w:spacing w:val="-7"/>
                                <w:sz w:val="20"/>
                              </w:rPr>
                              <w:t xml:space="preserve"> </w:t>
                            </w:r>
                            <w:r>
                              <w:rPr>
                                <w:b/>
                                <w:sz w:val="20"/>
                              </w:rPr>
                              <w:t>strategy,</w:t>
                            </w:r>
                            <w:r>
                              <w:rPr>
                                <w:b/>
                                <w:spacing w:val="-8"/>
                                <w:sz w:val="20"/>
                              </w:rPr>
                              <w:t xml:space="preserve"> </w:t>
                            </w:r>
                            <w:r>
                              <w:rPr>
                                <w:b/>
                                <w:spacing w:val="-2"/>
                                <w:sz w:val="20"/>
                              </w:rPr>
                              <w:t>including</w:t>
                            </w:r>
                          </w:p>
                          <w:p w14:paraId="2E0266DA" w14:textId="77777777" w:rsidR="00F44C2B" w:rsidRDefault="00225DBF">
                            <w:pPr>
                              <w:spacing w:before="20"/>
                              <w:ind w:left="107"/>
                              <w:rPr>
                                <w:b/>
                                <w:sz w:val="20"/>
                              </w:rPr>
                            </w:pPr>
                            <w:r>
                              <w:rPr>
                                <w:b/>
                                <w:sz w:val="20"/>
                              </w:rPr>
                              <w:t>key</w:t>
                            </w:r>
                            <w:r>
                              <w:rPr>
                                <w:b/>
                                <w:spacing w:val="-7"/>
                                <w:sz w:val="20"/>
                              </w:rPr>
                              <w:t xml:space="preserve"> </w:t>
                            </w:r>
                            <w:r>
                              <w:rPr>
                                <w:b/>
                                <w:sz w:val="20"/>
                              </w:rPr>
                              <w:t>challenges</w:t>
                            </w:r>
                            <w:r>
                              <w:rPr>
                                <w:b/>
                                <w:spacing w:val="-4"/>
                                <w:sz w:val="20"/>
                              </w:rPr>
                              <w:t xml:space="preserve"> </w:t>
                            </w:r>
                            <w:r>
                              <w:rPr>
                                <w:b/>
                                <w:sz w:val="20"/>
                              </w:rPr>
                              <w:t>in</w:t>
                            </w:r>
                            <w:r>
                              <w:rPr>
                                <w:b/>
                                <w:spacing w:val="-5"/>
                                <w:sz w:val="20"/>
                              </w:rPr>
                              <w:t xml:space="preserve"> </w:t>
                            </w:r>
                            <w:r>
                              <w:rPr>
                                <w:b/>
                                <w:sz w:val="20"/>
                              </w:rPr>
                              <w:t>their</w:t>
                            </w:r>
                            <w:r>
                              <w:rPr>
                                <w:b/>
                                <w:spacing w:val="-6"/>
                                <w:sz w:val="20"/>
                              </w:rPr>
                              <w:t xml:space="preserve"> </w:t>
                            </w:r>
                            <w:r>
                              <w:rPr>
                                <w:b/>
                                <w:sz w:val="20"/>
                              </w:rPr>
                              <w:t>execution</w:t>
                            </w:r>
                            <w:r>
                              <w:rPr>
                                <w:b/>
                                <w:spacing w:val="-5"/>
                                <w:sz w:val="20"/>
                              </w:rPr>
                              <w:t xml:space="preserve"> </w:t>
                            </w:r>
                            <w:r>
                              <w:rPr>
                                <w:b/>
                                <w:sz w:val="20"/>
                              </w:rPr>
                              <w:t>(and</w:t>
                            </w:r>
                            <w:r>
                              <w:rPr>
                                <w:b/>
                                <w:spacing w:val="-6"/>
                                <w:sz w:val="20"/>
                              </w:rPr>
                              <w:t xml:space="preserve"> </w:t>
                            </w:r>
                            <w:r>
                              <w:rPr>
                                <w:b/>
                                <w:sz w:val="20"/>
                              </w:rPr>
                              <w:t>how</w:t>
                            </w:r>
                            <w:r>
                              <w:rPr>
                                <w:b/>
                                <w:spacing w:val="-5"/>
                                <w:sz w:val="20"/>
                              </w:rPr>
                              <w:t xml:space="preserve"> </w:t>
                            </w:r>
                            <w:r>
                              <w:rPr>
                                <w:b/>
                                <w:sz w:val="20"/>
                              </w:rPr>
                              <w:t>those</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pacing w:val="-2"/>
                                <w:sz w:val="20"/>
                              </w:rPr>
                              <w:t>addressed)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31AB" id="_x0000_t202" coordsize="21600,21600" o:spt="202" path="m,l,21600r21600,l21600,xe">
                <v:stroke joinstyle="miter"/>
                <v:path gradientshapeok="t" o:connecttype="rect"/>
              </v:shapetype>
              <v:shape id="docshape1" o:spid="_x0000_s1026" type="#_x0000_t202" style="position:absolute;margin-left:66.4pt;margin-top:9.3pt;width:462.7pt;height:49.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" filled="f" strokeweight=".16936mm">
                <v:textbox inset="0,0,0,0">
                  <w:txbxContent>
                    <w:p w14:paraId="1391A08E" w14:textId="77777777" w:rsidR="00F44C2B" w:rsidRDefault="00225DBF">
                      <w:pPr>
                        <w:spacing w:before="18"/>
                        <w:ind w:left="107"/>
                        <w:rPr>
                          <w:b/>
                          <w:sz w:val="20"/>
                        </w:rPr>
                      </w:pPr>
                      <w:r>
                        <w:rPr>
                          <w:b/>
                          <w:sz w:val="20"/>
                        </w:rPr>
                        <w:t>Principle</w:t>
                      </w:r>
                      <w:r>
                        <w:rPr>
                          <w:b/>
                          <w:spacing w:val="-6"/>
                          <w:sz w:val="20"/>
                        </w:rPr>
                        <w:t xml:space="preserve"> </w:t>
                      </w:r>
                      <w:r>
                        <w:rPr>
                          <w:b/>
                          <w:sz w:val="20"/>
                        </w:rPr>
                        <w:t>1.</w:t>
                      </w:r>
                      <w:r>
                        <w:rPr>
                          <w:b/>
                          <w:spacing w:val="-6"/>
                          <w:sz w:val="20"/>
                        </w:rPr>
                        <w:t xml:space="preserve"> </w:t>
                      </w:r>
                      <w:r>
                        <w:rPr>
                          <w:b/>
                          <w:sz w:val="20"/>
                        </w:rPr>
                        <w:t>Establish</w:t>
                      </w:r>
                      <w:r>
                        <w:rPr>
                          <w:b/>
                          <w:spacing w:val="-6"/>
                          <w:sz w:val="20"/>
                        </w:rPr>
                        <w:t xml:space="preserve"> </w:t>
                      </w:r>
                      <w:r>
                        <w:rPr>
                          <w:b/>
                          <w:sz w:val="20"/>
                        </w:rPr>
                        <w:t>a</w:t>
                      </w:r>
                      <w:r>
                        <w:rPr>
                          <w:b/>
                          <w:spacing w:val="-5"/>
                          <w:sz w:val="20"/>
                        </w:rPr>
                        <w:t xml:space="preserve"> </w:t>
                      </w:r>
                      <w:r>
                        <w:rPr>
                          <w:b/>
                          <w:sz w:val="20"/>
                        </w:rPr>
                        <w:t>strategy</w:t>
                      </w:r>
                      <w:r>
                        <w:rPr>
                          <w:b/>
                          <w:spacing w:val="-6"/>
                          <w:sz w:val="20"/>
                        </w:rPr>
                        <w:t xml:space="preserve"> </w:t>
                      </w:r>
                      <w:r>
                        <w:rPr>
                          <w:b/>
                          <w:sz w:val="20"/>
                        </w:rPr>
                        <w:t>and</w:t>
                      </w:r>
                      <w:r>
                        <w:rPr>
                          <w:b/>
                          <w:spacing w:val="-6"/>
                          <w:sz w:val="20"/>
                        </w:rPr>
                        <w:t xml:space="preserve"> </w:t>
                      </w:r>
                      <w:r>
                        <w:rPr>
                          <w:b/>
                          <w:sz w:val="20"/>
                        </w:rPr>
                        <w:t>business</w:t>
                      </w:r>
                      <w:r>
                        <w:rPr>
                          <w:b/>
                          <w:spacing w:val="-6"/>
                          <w:sz w:val="20"/>
                        </w:rPr>
                        <w:t xml:space="preserve"> </w:t>
                      </w:r>
                      <w:r>
                        <w:rPr>
                          <w:b/>
                          <w:sz w:val="20"/>
                        </w:rPr>
                        <w:t>model</w:t>
                      </w:r>
                      <w:r>
                        <w:rPr>
                          <w:b/>
                          <w:spacing w:val="-7"/>
                          <w:sz w:val="20"/>
                        </w:rPr>
                        <w:t xml:space="preserve"> </w:t>
                      </w:r>
                      <w:r>
                        <w:rPr>
                          <w:b/>
                          <w:sz w:val="20"/>
                        </w:rPr>
                        <w:t>which</w:t>
                      </w:r>
                      <w:r>
                        <w:rPr>
                          <w:b/>
                          <w:spacing w:val="-6"/>
                          <w:sz w:val="20"/>
                        </w:rPr>
                        <w:t xml:space="preserve"> </w:t>
                      </w:r>
                      <w:r>
                        <w:rPr>
                          <w:b/>
                          <w:sz w:val="20"/>
                        </w:rPr>
                        <w:t>promote</w:t>
                      </w:r>
                      <w:r>
                        <w:rPr>
                          <w:b/>
                          <w:spacing w:val="-5"/>
                          <w:sz w:val="20"/>
                        </w:rPr>
                        <w:t xml:space="preserve"> </w:t>
                      </w:r>
                      <w:r>
                        <w:rPr>
                          <w:b/>
                          <w:sz w:val="20"/>
                        </w:rPr>
                        <w:t>long-term</w:t>
                      </w:r>
                      <w:r>
                        <w:rPr>
                          <w:b/>
                          <w:spacing w:val="-5"/>
                          <w:sz w:val="20"/>
                        </w:rPr>
                        <w:t xml:space="preserve"> </w:t>
                      </w:r>
                      <w:r>
                        <w:rPr>
                          <w:b/>
                          <w:sz w:val="20"/>
                        </w:rPr>
                        <w:t>value</w:t>
                      </w:r>
                      <w:r>
                        <w:rPr>
                          <w:b/>
                          <w:spacing w:val="-6"/>
                          <w:sz w:val="20"/>
                        </w:rPr>
                        <w:t xml:space="preserve"> </w:t>
                      </w:r>
                      <w:r>
                        <w:rPr>
                          <w:b/>
                          <w:sz w:val="20"/>
                        </w:rPr>
                        <w:t>for</w:t>
                      </w:r>
                      <w:r>
                        <w:rPr>
                          <w:b/>
                          <w:spacing w:val="-5"/>
                          <w:sz w:val="20"/>
                        </w:rPr>
                        <w:t xml:space="preserve"> </w:t>
                      </w:r>
                      <w:r>
                        <w:rPr>
                          <w:b/>
                          <w:spacing w:val="-2"/>
                          <w:sz w:val="20"/>
                        </w:rPr>
                        <w:t>shareholders</w:t>
                      </w:r>
                    </w:p>
                    <w:p w14:paraId="54C92C98" w14:textId="77777777" w:rsidR="00F44C2B" w:rsidRDefault="00F44C2B">
                      <w:pPr>
                        <w:pStyle w:val="BodyText"/>
                        <w:spacing w:before="10"/>
                        <w:ind w:left="0"/>
                        <w:rPr>
                          <w:b/>
                          <w:sz w:val="14"/>
                        </w:rPr>
                      </w:pPr>
                    </w:p>
                    <w:p w14:paraId="44C0A839" w14:textId="77777777" w:rsidR="00F44C2B" w:rsidRDefault="00225DBF">
                      <w:pPr>
                        <w:ind w:left="107"/>
                        <w:rPr>
                          <w:b/>
                          <w:sz w:val="20"/>
                        </w:rPr>
                      </w:pPr>
                      <w:r>
                        <w:rPr>
                          <w:b/>
                          <w:sz w:val="20"/>
                        </w:rPr>
                        <w:t>ANNUAL</w:t>
                      </w:r>
                      <w:r>
                        <w:rPr>
                          <w:b/>
                          <w:spacing w:val="-8"/>
                          <w:sz w:val="20"/>
                        </w:rPr>
                        <w:t xml:space="preserve"> </w:t>
                      </w:r>
                      <w:r>
                        <w:rPr>
                          <w:b/>
                          <w:sz w:val="20"/>
                        </w:rPr>
                        <w:t>REPORT</w:t>
                      </w:r>
                      <w:r>
                        <w:rPr>
                          <w:b/>
                          <w:spacing w:val="-7"/>
                          <w:sz w:val="20"/>
                        </w:rPr>
                        <w:t xml:space="preserve"> </w:t>
                      </w:r>
                      <w:r>
                        <w:rPr>
                          <w:b/>
                          <w:sz w:val="20"/>
                        </w:rPr>
                        <w:t>&amp;</w:t>
                      </w:r>
                      <w:r>
                        <w:rPr>
                          <w:b/>
                          <w:spacing w:val="-7"/>
                          <w:sz w:val="20"/>
                        </w:rPr>
                        <w:t xml:space="preserve"> </w:t>
                      </w:r>
                      <w:r>
                        <w:rPr>
                          <w:b/>
                          <w:sz w:val="20"/>
                        </w:rPr>
                        <w:t>ACCOUNTS</w:t>
                      </w:r>
                      <w:r>
                        <w:rPr>
                          <w:b/>
                          <w:spacing w:val="-9"/>
                          <w:sz w:val="20"/>
                        </w:rPr>
                        <w:t xml:space="preserve"> </w:t>
                      </w:r>
                      <w:r>
                        <w:rPr>
                          <w:b/>
                          <w:sz w:val="20"/>
                        </w:rPr>
                        <w:t>DISCLOSURE:</w:t>
                      </w:r>
                      <w:r>
                        <w:rPr>
                          <w:b/>
                          <w:spacing w:val="-7"/>
                          <w:sz w:val="20"/>
                        </w:rPr>
                        <w:t xml:space="preserve"> </w:t>
                      </w:r>
                      <w:r>
                        <w:rPr>
                          <w:b/>
                          <w:sz w:val="20"/>
                        </w:rPr>
                        <w:t>Explain</w:t>
                      </w:r>
                      <w:r>
                        <w:rPr>
                          <w:b/>
                          <w:spacing w:val="-7"/>
                          <w:sz w:val="20"/>
                        </w:rPr>
                        <w:t xml:space="preserve"> </w:t>
                      </w:r>
                      <w:r>
                        <w:rPr>
                          <w:b/>
                          <w:sz w:val="20"/>
                        </w:rPr>
                        <w:t>the</w:t>
                      </w:r>
                      <w:r>
                        <w:rPr>
                          <w:b/>
                          <w:spacing w:val="-7"/>
                          <w:sz w:val="20"/>
                        </w:rPr>
                        <w:t xml:space="preserve"> </w:t>
                      </w:r>
                      <w:r>
                        <w:rPr>
                          <w:b/>
                          <w:sz w:val="20"/>
                        </w:rPr>
                        <w:t>company’s</w:t>
                      </w:r>
                      <w:r>
                        <w:rPr>
                          <w:b/>
                          <w:spacing w:val="-8"/>
                          <w:sz w:val="20"/>
                        </w:rPr>
                        <w:t xml:space="preserve"> </w:t>
                      </w:r>
                      <w:r>
                        <w:rPr>
                          <w:b/>
                          <w:sz w:val="20"/>
                        </w:rPr>
                        <w:t>business</w:t>
                      </w:r>
                      <w:r>
                        <w:rPr>
                          <w:b/>
                          <w:spacing w:val="-8"/>
                          <w:sz w:val="20"/>
                        </w:rPr>
                        <w:t xml:space="preserve"> </w:t>
                      </w:r>
                      <w:r>
                        <w:rPr>
                          <w:b/>
                          <w:sz w:val="20"/>
                        </w:rPr>
                        <w:t>model</w:t>
                      </w:r>
                      <w:r>
                        <w:rPr>
                          <w:b/>
                          <w:spacing w:val="-9"/>
                          <w:sz w:val="20"/>
                        </w:rPr>
                        <w:t xml:space="preserve"> </w:t>
                      </w:r>
                      <w:r>
                        <w:rPr>
                          <w:b/>
                          <w:sz w:val="20"/>
                        </w:rPr>
                        <w:t>and</w:t>
                      </w:r>
                      <w:r>
                        <w:rPr>
                          <w:b/>
                          <w:spacing w:val="-7"/>
                          <w:sz w:val="20"/>
                        </w:rPr>
                        <w:t xml:space="preserve"> </w:t>
                      </w:r>
                      <w:r>
                        <w:rPr>
                          <w:b/>
                          <w:sz w:val="20"/>
                        </w:rPr>
                        <w:t>strategy,</w:t>
                      </w:r>
                      <w:r>
                        <w:rPr>
                          <w:b/>
                          <w:spacing w:val="-8"/>
                          <w:sz w:val="20"/>
                        </w:rPr>
                        <w:t xml:space="preserve"> </w:t>
                      </w:r>
                      <w:r>
                        <w:rPr>
                          <w:b/>
                          <w:spacing w:val="-2"/>
                          <w:sz w:val="20"/>
                        </w:rPr>
                        <w:t>including</w:t>
                      </w:r>
                    </w:p>
                    <w:p w14:paraId="2E0266DA" w14:textId="77777777" w:rsidR="00F44C2B" w:rsidRDefault="00225DBF">
                      <w:pPr>
                        <w:spacing w:before="20"/>
                        <w:ind w:left="107"/>
                        <w:rPr>
                          <w:b/>
                          <w:sz w:val="20"/>
                        </w:rPr>
                      </w:pPr>
                      <w:r>
                        <w:rPr>
                          <w:b/>
                          <w:sz w:val="20"/>
                        </w:rPr>
                        <w:t>key</w:t>
                      </w:r>
                      <w:r>
                        <w:rPr>
                          <w:b/>
                          <w:spacing w:val="-7"/>
                          <w:sz w:val="20"/>
                        </w:rPr>
                        <w:t xml:space="preserve"> </w:t>
                      </w:r>
                      <w:r>
                        <w:rPr>
                          <w:b/>
                          <w:sz w:val="20"/>
                        </w:rPr>
                        <w:t>challenges</w:t>
                      </w:r>
                      <w:r>
                        <w:rPr>
                          <w:b/>
                          <w:spacing w:val="-4"/>
                          <w:sz w:val="20"/>
                        </w:rPr>
                        <w:t xml:space="preserve"> </w:t>
                      </w:r>
                      <w:r>
                        <w:rPr>
                          <w:b/>
                          <w:sz w:val="20"/>
                        </w:rPr>
                        <w:t>in</w:t>
                      </w:r>
                      <w:r>
                        <w:rPr>
                          <w:b/>
                          <w:spacing w:val="-5"/>
                          <w:sz w:val="20"/>
                        </w:rPr>
                        <w:t xml:space="preserve"> </w:t>
                      </w:r>
                      <w:r>
                        <w:rPr>
                          <w:b/>
                          <w:sz w:val="20"/>
                        </w:rPr>
                        <w:t>their</w:t>
                      </w:r>
                      <w:r>
                        <w:rPr>
                          <w:b/>
                          <w:spacing w:val="-6"/>
                          <w:sz w:val="20"/>
                        </w:rPr>
                        <w:t xml:space="preserve"> </w:t>
                      </w:r>
                      <w:r>
                        <w:rPr>
                          <w:b/>
                          <w:sz w:val="20"/>
                        </w:rPr>
                        <w:t>execution</w:t>
                      </w:r>
                      <w:r>
                        <w:rPr>
                          <w:b/>
                          <w:spacing w:val="-5"/>
                          <w:sz w:val="20"/>
                        </w:rPr>
                        <w:t xml:space="preserve"> </w:t>
                      </w:r>
                      <w:r>
                        <w:rPr>
                          <w:b/>
                          <w:sz w:val="20"/>
                        </w:rPr>
                        <w:t>(and</w:t>
                      </w:r>
                      <w:r>
                        <w:rPr>
                          <w:b/>
                          <w:spacing w:val="-6"/>
                          <w:sz w:val="20"/>
                        </w:rPr>
                        <w:t xml:space="preserve"> </w:t>
                      </w:r>
                      <w:r>
                        <w:rPr>
                          <w:b/>
                          <w:sz w:val="20"/>
                        </w:rPr>
                        <w:t>how</w:t>
                      </w:r>
                      <w:r>
                        <w:rPr>
                          <w:b/>
                          <w:spacing w:val="-5"/>
                          <w:sz w:val="20"/>
                        </w:rPr>
                        <w:t xml:space="preserve"> </w:t>
                      </w:r>
                      <w:r>
                        <w:rPr>
                          <w:b/>
                          <w:sz w:val="20"/>
                        </w:rPr>
                        <w:t>those</w:t>
                      </w:r>
                      <w:r>
                        <w:rPr>
                          <w:b/>
                          <w:spacing w:val="-6"/>
                          <w:sz w:val="20"/>
                        </w:rPr>
                        <w:t xml:space="preserve"> </w:t>
                      </w:r>
                      <w:r>
                        <w:rPr>
                          <w:b/>
                          <w:sz w:val="20"/>
                        </w:rPr>
                        <w:t>will</w:t>
                      </w:r>
                      <w:r>
                        <w:rPr>
                          <w:b/>
                          <w:spacing w:val="-7"/>
                          <w:sz w:val="20"/>
                        </w:rPr>
                        <w:t xml:space="preserve"> </w:t>
                      </w:r>
                      <w:r>
                        <w:rPr>
                          <w:b/>
                          <w:sz w:val="20"/>
                        </w:rPr>
                        <w:t>be</w:t>
                      </w:r>
                      <w:r>
                        <w:rPr>
                          <w:b/>
                          <w:spacing w:val="-6"/>
                          <w:sz w:val="20"/>
                        </w:rPr>
                        <w:t xml:space="preserve"> </w:t>
                      </w:r>
                      <w:r>
                        <w:rPr>
                          <w:b/>
                          <w:spacing w:val="-2"/>
                          <w:sz w:val="20"/>
                        </w:rPr>
                        <w:t>addressed)</w:t>
                      </w:r>
                    </w:p>
                  </w:txbxContent>
                </v:textbox>
                <w10:wrap type="topAndBottom" anchorx="page"/>
              </v:shape>
            </w:pict>
          </mc:Fallback>
        </mc:AlternateContent>
      </w:r>
    </w:p>
    <w:p w14:paraId="664942A7" w14:textId="77777777" w:rsidR="00F44C2B" w:rsidRDefault="00F44C2B">
      <w:pPr>
        <w:pStyle w:val="BodyText"/>
        <w:spacing w:before="10"/>
        <w:ind w:left="0"/>
        <w:rPr>
          <w:b/>
          <w:sz w:val="8"/>
        </w:rPr>
      </w:pPr>
    </w:p>
    <w:p w14:paraId="593F993F" w14:textId="29FB513E" w:rsidR="00ED14E4" w:rsidRPr="0082797D" w:rsidRDefault="00225DBF" w:rsidP="00ED14E4">
      <w:pPr>
        <w:pStyle w:val="BodyText"/>
        <w:spacing w:before="59" w:line="259" w:lineRule="auto"/>
        <w:ind w:right="214"/>
        <w:jc w:val="both"/>
      </w:pPr>
      <w:r w:rsidRPr="0082797D">
        <w:t>XP</w:t>
      </w:r>
      <w:r w:rsidRPr="0082797D">
        <w:rPr>
          <w:spacing w:val="-12"/>
        </w:rPr>
        <w:t xml:space="preserve"> </w:t>
      </w:r>
      <w:r w:rsidRPr="0082797D">
        <w:t>Factory</w:t>
      </w:r>
      <w:r w:rsidRPr="0082797D">
        <w:rPr>
          <w:spacing w:val="-10"/>
        </w:rPr>
        <w:t xml:space="preserve"> </w:t>
      </w:r>
      <w:r w:rsidRPr="0082797D">
        <w:t>complies</w:t>
      </w:r>
      <w:r w:rsidRPr="0082797D">
        <w:rPr>
          <w:spacing w:val="-8"/>
        </w:rPr>
        <w:t xml:space="preserve"> </w:t>
      </w:r>
      <w:r w:rsidRPr="0082797D">
        <w:t>with</w:t>
      </w:r>
      <w:r w:rsidRPr="0082797D">
        <w:rPr>
          <w:spacing w:val="-11"/>
        </w:rPr>
        <w:t xml:space="preserve"> </w:t>
      </w:r>
      <w:r w:rsidRPr="0082797D">
        <w:t>this</w:t>
      </w:r>
      <w:r w:rsidRPr="0082797D">
        <w:rPr>
          <w:spacing w:val="-11"/>
        </w:rPr>
        <w:t xml:space="preserve"> </w:t>
      </w:r>
      <w:r w:rsidRPr="0082797D">
        <w:t>principle</w:t>
      </w:r>
      <w:r w:rsidRPr="0082797D">
        <w:rPr>
          <w:spacing w:val="-12"/>
        </w:rPr>
        <w:t xml:space="preserve"> </w:t>
      </w:r>
      <w:r w:rsidRPr="0082797D">
        <w:t>in</w:t>
      </w:r>
      <w:r w:rsidRPr="0082797D">
        <w:rPr>
          <w:spacing w:val="-10"/>
        </w:rPr>
        <w:t xml:space="preserve"> </w:t>
      </w:r>
      <w:r w:rsidRPr="0082797D">
        <w:t>the</w:t>
      </w:r>
      <w:r w:rsidRPr="0082797D">
        <w:rPr>
          <w:spacing w:val="-10"/>
        </w:rPr>
        <w:t xml:space="preserve"> </w:t>
      </w:r>
      <w:r w:rsidRPr="0082797D">
        <w:t>202</w:t>
      </w:r>
      <w:r w:rsidR="00A9614A">
        <w:t>5</w:t>
      </w:r>
      <w:r w:rsidRPr="0082797D">
        <w:rPr>
          <w:spacing w:val="-9"/>
        </w:rPr>
        <w:t xml:space="preserve"> </w:t>
      </w:r>
      <w:r w:rsidRPr="0082797D">
        <w:t>Annual</w:t>
      </w:r>
      <w:r w:rsidRPr="0082797D">
        <w:rPr>
          <w:spacing w:val="-11"/>
        </w:rPr>
        <w:t xml:space="preserve"> </w:t>
      </w:r>
      <w:r w:rsidRPr="0082797D">
        <w:t>Report</w:t>
      </w:r>
      <w:r w:rsidRPr="0082797D">
        <w:rPr>
          <w:spacing w:val="-11"/>
        </w:rPr>
        <w:t xml:space="preserve"> </w:t>
      </w:r>
      <w:r w:rsidRPr="0082797D">
        <w:t>and</w:t>
      </w:r>
      <w:r w:rsidRPr="0082797D">
        <w:rPr>
          <w:spacing w:val="-11"/>
        </w:rPr>
        <w:t xml:space="preserve"> </w:t>
      </w:r>
      <w:r w:rsidR="002B1774" w:rsidRPr="0082797D">
        <w:t>Accounts,</w:t>
      </w:r>
      <w:r w:rsidRPr="0082797D">
        <w:rPr>
          <w:spacing w:val="-8"/>
        </w:rPr>
        <w:t xml:space="preserve"> </w:t>
      </w:r>
      <w:r w:rsidRPr="0082797D">
        <w:t>and</w:t>
      </w:r>
      <w:r w:rsidRPr="0082797D">
        <w:rPr>
          <w:spacing w:val="-11"/>
        </w:rPr>
        <w:t xml:space="preserve"> </w:t>
      </w:r>
      <w:r w:rsidRPr="0082797D">
        <w:t>this</w:t>
      </w:r>
      <w:r w:rsidRPr="0082797D">
        <w:rPr>
          <w:spacing w:val="-11"/>
        </w:rPr>
        <w:t xml:space="preserve"> </w:t>
      </w:r>
      <w:r w:rsidRPr="0082797D">
        <w:t>is</w:t>
      </w:r>
      <w:r w:rsidRPr="0082797D">
        <w:rPr>
          <w:spacing w:val="-12"/>
        </w:rPr>
        <w:t xml:space="preserve"> </w:t>
      </w:r>
      <w:r w:rsidRPr="0082797D">
        <w:t>set</w:t>
      </w:r>
      <w:r w:rsidRPr="0082797D">
        <w:rPr>
          <w:spacing w:val="-10"/>
        </w:rPr>
        <w:t xml:space="preserve"> </w:t>
      </w:r>
      <w:r w:rsidRPr="0082797D">
        <w:t>out</w:t>
      </w:r>
      <w:r w:rsidRPr="0082797D">
        <w:rPr>
          <w:spacing w:val="-11"/>
        </w:rPr>
        <w:t xml:space="preserve"> </w:t>
      </w:r>
      <w:r w:rsidRPr="0082797D">
        <w:t>in</w:t>
      </w:r>
      <w:r w:rsidRPr="0082797D">
        <w:rPr>
          <w:spacing w:val="-11"/>
        </w:rPr>
        <w:t xml:space="preserve"> </w:t>
      </w:r>
      <w:r w:rsidRPr="0082797D">
        <w:t>the</w:t>
      </w:r>
      <w:r w:rsidRPr="0082797D">
        <w:rPr>
          <w:spacing w:val="-12"/>
        </w:rPr>
        <w:t xml:space="preserve"> </w:t>
      </w:r>
      <w:r w:rsidRPr="0082797D">
        <w:t xml:space="preserve">Strategic Report on Pages </w:t>
      </w:r>
      <w:r w:rsidR="003B4FE8">
        <w:t>4-38</w:t>
      </w:r>
      <w:r w:rsidR="002B1774">
        <w:t>.</w:t>
      </w:r>
      <w:r w:rsidR="003B4FE8">
        <w:t xml:space="preserve"> </w:t>
      </w:r>
      <w:r w:rsidRPr="0082797D">
        <w:t xml:space="preserve">The Group’s strategy, business model and challenges are fully explained within this Strategic Report. </w:t>
      </w:r>
    </w:p>
    <w:p w14:paraId="6BC85A4E" w14:textId="5A76354D" w:rsidR="00F44C2B" w:rsidRPr="0082797D" w:rsidRDefault="00225DBF" w:rsidP="00ED14E4">
      <w:pPr>
        <w:pStyle w:val="BodyText"/>
        <w:spacing w:before="59" w:line="259" w:lineRule="auto"/>
        <w:ind w:right="214"/>
        <w:jc w:val="both"/>
      </w:pPr>
      <w:r w:rsidRPr="0082797D">
        <w:t>XP</w:t>
      </w:r>
      <w:r w:rsidRPr="0082797D">
        <w:rPr>
          <w:spacing w:val="-5"/>
        </w:rPr>
        <w:t xml:space="preserve"> </w:t>
      </w:r>
      <w:r w:rsidRPr="0082797D">
        <w:t>Factory</w:t>
      </w:r>
      <w:r w:rsidRPr="0082797D">
        <w:rPr>
          <w:spacing w:val="-3"/>
        </w:rPr>
        <w:t xml:space="preserve"> </w:t>
      </w:r>
      <w:r w:rsidRPr="0082797D">
        <w:t>has</w:t>
      </w:r>
      <w:r w:rsidRPr="0082797D">
        <w:rPr>
          <w:spacing w:val="-3"/>
        </w:rPr>
        <w:t xml:space="preserve"> </w:t>
      </w:r>
      <w:r w:rsidRPr="0082797D">
        <w:t>set</w:t>
      </w:r>
      <w:r w:rsidRPr="0082797D">
        <w:rPr>
          <w:spacing w:val="-5"/>
        </w:rPr>
        <w:t xml:space="preserve"> </w:t>
      </w:r>
      <w:r w:rsidRPr="0082797D">
        <w:t>out</w:t>
      </w:r>
      <w:r w:rsidRPr="0082797D">
        <w:rPr>
          <w:spacing w:val="-4"/>
        </w:rPr>
        <w:t xml:space="preserve"> </w:t>
      </w:r>
      <w:r w:rsidRPr="0082797D">
        <w:t>its</w:t>
      </w:r>
      <w:r w:rsidRPr="0082797D">
        <w:rPr>
          <w:spacing w:val="-4"/>
        </w:rPr>
        <w:t xml:space="preserve"> </w:t>
      </w:r>
      <w:r w:rsidRPr="0082797D">
        <w:t>strategic</w:t>
      </w:r>
      <w:r w:rsidRPr="0082797D">
        <w:rPr>
          <w:spacing w:val="-6"/>
        </w:rPr>
        <w:t xml:space="preserve"> </w:t>
      </w:r>
      <w:r w:rsidRPr="0082797D">
        <w:t>objectives</w:t>
      </w:r>
      <w:r w:rsidRPr="0082797D">
        <w:rPr>
          <w:spacing w:val="-2"/>
        </w:rPr>
        <w:t xml:space="preserve"> </w:t>
      </w:r>
      <w:r w:rsidRPr="0082797D">
        <w:t>for</w:t>
      </w:r>
      <w:r w:rsidRPr="0082797D">
        <w:rPr>
          <w:spacing w:val="-5"/>
        </w:rPr>
        <w:t xml:space="preserve"> </w:t>
      </w:r>
      <w:r w:rsidR="00A9614A">
        <w:t>2026/2027</w:t>
      </w:r>
      <w:r w:rsidR="002B1774">
        <w:rPr>
          <w:spacing w:val="-4"/>
        </w:rPr>
        <w:t xml:space="preserve">, as outlined in the </w:t>
      </w:r>
      <w:r w:rsidRPr="0082797D">
        <w:rPr>
          <w:spacing w:val="-2"/>
        </w:rPr>
        <w:t>categories:</w:t>
      </w:r>
    </w:p>
    <w:p w14:paraId="003D592D" w14:textId="77777777" w:rsidR="00F44C2B" w:rsidRPr="0082797D" w:rsidRDefault="00F44C2B">
      <w:pPr>
        <w:pStyle w:val="BodyText"/>
        <w:spacing w:before="10"/>
        <w:ind w:left="0"/>
        <w:rPr>
          <w:sz w:val="14"/>
        </w:rPr>
      </w:pPr>
    </w:p>
    <w:p w14:paraId="4C92CA1F" w14:textId="1258C877" w:rsidR="00F44C2B" w:rsidRPr="0082797D" w:rsidRDefault="000B282D">
      <w:pPr>
        <w:pStyle w:val="ListParagraph"/>
        <w:numPr>
          <w:ilvl w:val="1"/>
          <w:numId w:val="8"/>
        </w:numPr>
        <w:tabs>
          <w:tab w:val="left" w:pos="940"/>
          <w:tab w:val="left" w:pos="941"/>
        </w:tabs>
        <w:spacing w:before="1" w:line="259" w:lineRule="auto"/>
        <w:ind w:right="220"/>
        <w:rPr>
          <w:sz w:val="20"/>
        </w:rPr>
      </w:pPr>
      <w:commentRangeStart w:id="0"/>
      <w:r w:rsidRPr="0082797D">
        <w:rPr>
          <w:sz w:val="20"/>
        </w:rPr>
        <w:t>Consolidate</w:t>
      </w:r>
      <w:r w:rsidR="00225DBF" w:rsidRPr="0082797D">
        <w:rPr>
          <w:sz w:val="20"/>
        </w:rPr>
        <w:t xml:space="preserve"> the UK footprint through a combination of direct investment </w:t>
      </w:r>
      <w:r w:rsidRPr="0082797D">
        <w:rPr>
          <w:sz w:val="20"/>
        </w:rPr>
        <w:t xml:space="preserve">and brand consistency projects, together with steady growth in the network of venues </w:t>
      </w:r>
      <w:r w:rsidR="000F33E3">
        <w:rPr>
          <w:sz w:val="20"/>
        </w:rPr>
        <w:t>with particular focus on the Escape Hunt brand.</w:t>
      </w:r>
    </w:p>
    <w:p w14:paraId="578EA5D0" w14:textId="3E974226" w:rsidR="00F44C2B" w:rsidRPr="0082797D" w:rsidRDefault="00225DBF">
      <w:pPr>
        <w:pStyle w:val="ListParagraph"/>
        <w:numPr>
          <w:ilvl w:val="1"/>
          <w:numId w:val="8"/>
        </w:numPr>
        <w:tabs>
          <w:tab w:val="left" w:pos="940"/>
          <w:tab w:val="left" w:pos="941"/>
        </w:tabs>
        <w:spacing w:before="20" w:line="254" w:lineRule="auto"/>
        <w:ind w:right="222"/>
        <w:rPr>
          <w:sz w:val="20"/>
        </w:rPr>
      </w:pPr>
      <w:r w:rsidRPr="0082797D">
        <w:rPr>
          <w:sz w:val="20"/>
        </w:rPr>
        <w:t>In</w:t>
      </w:r>
      <w:r w:rsidR="00ED14E4" w:rsidRPr="0082797D">
        <w:rPr>
          <w:sz w:val="20"/>
        </w:rPr>
        <w:t xml:space="preserve">vest in infrastructure and systems </w:t>
      </w:r>
      <w:r w:rsidRPr="0082797D">
        <w:rPr>
          <w:sz w:val="20"/>
        </w:rPr>
        <w:t>that support scale and future growth</w:t>
      </w:r>
      <w:r w:rsidR="00ED14E4" w:rsidRPr="0082797D">
        <w:rPr>
          <w:sz w:val="20"/>
        </w:rPr>
        <w:t>, that provide business insights help develop sustainable differentiation across the group’s brands.</w:t>
      </w:r>
      <w:commentRangeEnd w:id="0"/>
      <w:r w:rsidR="00720691" w:rsidRPr="0082797D">
        <w:rPr>
          <w:rStyle w:val="CommentReference"/>
          <w:sz w:val="20"/>
          <w:szCs w:val="22"/>
        </w:rPr>
        <w:commentReference w:id="0"/>
      </w:r>
    </w:p>
    <w:p w14:paraId="2C7AA129" w14:textId="2C0209EF" w:rsidR="00F44C2B" w:rsidRDefault="00225DBF" w:rsidP="00ED14E4">
      <w:pPr>
        <w:pStyle w:val="BodyText"/>
        <w:spacing w:before="169" w:line="259" w:lineRule="auto"/>
        <w:ind w:left="221" w:right="215"/>
        <w:jc w:val="both"/>
      </w:pPr>
      <w:r w:rsidRPr="00ED14E4">
        <w:t>Each</w:t>
      </w:r>
      <w:r w:rsidRPr="00ED14E4">
        <w:rPr>
          <w:spacing w:val="-12"/>
        </w:rPr>
        <w:t xml:space="preserve"> </w:t>
      </w:r>
      <w:r w:rsidRPr="00ED14E4">
        <w:t>of</w:t>
      </w:r>
      <w:r w:rsidRPr="00ED14E4">
        <w:rPr>
          <w:spacing w:val="-11"/>
        </w:rPr>
        <w:t xml:space="preserve"> </w:t>
      </w:r>
      <w:r w:rsidRPr="00ED14E4">
        <w:t>these</w:t>
      </w:r>
      <w:r w:rsidRPr="00ED14E4">
        <w:rPr>
          <w:spacing w:val="-11"/>
        </w:rPr>
        <w:t xml:space="preserve"> </w:t>
      </w:r>
      <w:r w:rsidRPr="00ED14E4">
        <w:t>components</w:t>
      </w:r>
      <w:r w:rsidRPr="00ED14E4">
        <w:rPr>
          <w:spacing w:val="-11"/>
        </w:rPr>
        <w:t xml:space="preserve"> </w:t>
      </w:r>
      <w:r w:rsidRPr="00ED14E4">
        <w:t>is</w:t>
      </w:r>
      <w:r w:rsidRPr="00ED14E4">
        <w:rPr>
          <w:spacing w:val="-11"/>
        </w:rPr>
        <w:t xml:space="preserve"> </w:t>
      </w:r>
      <w:r w:rsidRPr="00ED14E4">
        <w:t>important</w:t>
      </w:r>
      <w:r w:rsidRPr="00ED14E4">
        <w:rPr>
          <w:spacing w:val="-11"/>
        </w:rPr>
        <w:t xml:space="preserve"> </w:t>
      </w:r>
      <w:r w:rsidRPr="00ED14E4">
        <w:t>to</w:t>
      </w:r>
      <w:r w:rsidRPr="00ED14E4">
        <w:rPr>
          <w:spacing w:val="-11"/>
        </w:rPr>
        <w:t xml:space="preserve"> </w:t>
      </w:r>
      <w:r w:rsidRPr="00ED14E4">
        <w:t>the</w:t>
      </w:r>
      <w:r w:rsidRPr="00ED14E4">
        <w:rPr>
          <w:spacing w:val="-12"/>
        </w:rPr>
        <w:t xml:space="preserve"> </w:t>
      </w:r>
      <w:r w:rsidRPr="00ED14E4">
        <w:t>strategy</w:t>
      </w:r>
      <w:r w:rsidRPr="00ED14E4">
        <w:rPr>
          <w:spacing w:val="-10"/>
        </w:rPr>
        <w:t xml:space="preserve"> </w:t>
      </w:r>
      <w:r w:rsidRPr="00ED14E4">
        <w:t>and</w:t>
      </w:r>
      <w:r w:rsidRPr="00ED14E4">
        <w:rPr>
          <w:spacing w:val="-11"/>
        </w:rPr>
        <w:t xml:space="preserve"> </w:t>
      </w:r>
      <w:r w:rsidRPr="00ED14E4">
        <w:t>future</w:t>
      </w:r>
      <w:r w:rsidRPr="00ED14E4">
        <w:rPr>
          <w:spacing w:val="-12"/>
        </w:rPr>
        <w:t xml:space="preserve"> </w:t>
      </w:r>
      <w:r w:rsidRPr="00ED14E4">
        <w:t>success</w:t>
      </w:r>
      <w:r w:rsidRPr="00ED14E4">
        <w:rPr>
          <w:spacing w:val="-10"/>
        </w:rPr>
        <w:t xml:space="preserve"> </w:t>
      </w:r>
      <w:r w:rsidRPr="00ED14E4">
        <w:t>of</w:t>
      </w:r>
      <w:r w:rsidRPr="00ED14E4">
        <w:rPr>
          <w:spacing w:val="-12"/>
        </w:rPr>
        <w:t xml:space="preserve"> </w:t>
      </w:r>
      <w:r w:rsidRPr="00ED14E4">
        <w:t>the</w:t>
      </w:r>
      <w:r w:rsidRPr="00ED14E4">
        <w:rPr>
          <w:spacing w:val="-11"/>
        </w:rPr>
        <w:t xml:space="preserve"> </w:t>
      </w:r>
      <w:r w:rsidRPr="00ED14E4">
        <w:t>Group.</w:t>
      </w:r>
      <w:r w:rsidRPr="00ED14E4">
        <w:rPr>
          <w:spacing w:val="25"/>
        </w:rPr>
        <w:t xml:space="preserve"> </w:t>
      </w:r>
      <w:r w:rsidRPr="00ED14E4">
        <w:t>In</w:t>
      </w:r>
      <w:r w:rsidRPr="00ED14E4">
        <w:rPr>
          <w:spacing w:val="-11"/>
        </w:rPr>
        <w:t xml:space="preserve"> </w:t>
      </w:r>
      <w:r w:rsidRPr="00ED14E4">
        <w:t>addition,</w:t>
      </w:r>
      <w:r w:rsidRPr="00ED14E4">
        <w:rPr>
          <w:spacing w:val="-11"/>
        </w:rPr>
        <w:t xml:space="preserve"> </w:t>
      </w:r>
      <w:r w:rsidRPr="00ED14E4">
        <w:t>the</w:t>
      </w:r>
      <w:r w:rsidRPr="00ED14E4">
        <w:rPr>
          <w:spacing w:val="-12"/>
        </w:rPr>
        <w:t xml:space="preserve"> </w:t>
      </w:r>
      <w:r w:rsidRPr="00ED14E4">
        <w:t>principal</w:t>
      </w:r>
      <w:r>
        <w:t xml:space="preserve"> risks and uncertainties to the successful delivery of the Company’s strategy, identified by the Board.</w:t>
      </w:r>
      <w:r>
        <w:rPr>
          <w:spacing w:val="40"/>
        </w:rPr>
        <w:t xml:space="preserve"> </w:t>
      </w:r>
      <w:r>
        <w:t>The Board</w:t>
      </w:r>
      <w:r>
        <w:rPr>
          <w:spacing w:val="-8"/>
        </w:rPr>
        <w:t xml:space="preserve"> </w:t>
      </w:r>
      <w:r>
        <w:t>reviews</w:t>
      </w:r>
      <w:r>
        <w:rPr>
          <w:spacing w:val="-8"/>
        </w:rPr>
        <w:t xml:space="preserve"> </w:t>
      </w:r>
      <w:r>
        <w:t>key</w:t>
      </w:r>
      <w:r>
        <w:rPr>
          <w:spacing w:val="-9"/>
        </w:rPr>
        <w:t xml:space="preserve"> </w:t>
      </w:r>
      <w:r>
        <w:t>risks</w:t>
      </w:r>
      <w:r>
        <w:rPr>
          <w:spacing w:val="-8"/>
        </w:rPr>
        <w:t xml:space="preserve"> </w:t>
      </w:r>
      <w:r>
        <w:t>to</w:t>
      </w:r>
      <w:r>
        <w:rPr>
          <w:spacing w:val="-8"/>
        </w:rPr>
        <w:t xml:space="preserve"> </w:t>
      </w:r>
      <w:r>
        <w:t>the</w:t>
      </w:r>
      <w:r>
        <w:rPr>
          <w:spacing w:val="-10"/>
        </w:rPr>
        <w:t xml:space="preserve"> </w:t>
      </w:r>
      <w:r>
        <w:t>delivery</w:t>
      </w:r>
      <w:r>
        <w:rPr>
          <w:spacing w:val="-8"/>
        </w:rPr>
        <w:t xml:space="preserve"> </w:t>
      </w:r>
      <w:r>
        <w:t>of</w:t>
      </w:r>
      <w:r>
        <w:rPr>
          <w:spacing w:val="-10"/>
        </w:rPr>
        <w:t xml:space="preserve"> </w:t>
      </w:r>
      <w:r>
        <w:t>the</w:t>
      </w:r>
      <w:r>
        <w:rPr>
          <w:spacing w:val="-10"/>
        </w:rPr>
        <w:t xml:space="preserve"> </w:t>
      </w:r>
      <w:r>
        <w:t>strategy</w:t>
      </w:r>
      <w:r>
        <w:rPr>
          <w:spacing w:val="-9"/>
        </w:rPr>
        <w:t xml:space="preserve"> </w:t>
      </w:r>
      <w:r>
        <w:t>together</w:t>
      </w:r>
      <w:r>
        <w:rPr>
          <w:spacing w:val="-9"/>
        </w:rPr>
        <w:t xml:space="preserve"> </w:t>
      </w:r>
      <w:r>
        <w:t>with</w:t>
      </w:r>
      <w:r>
        <w:rPr>
          <w:spacing w:val="-8"/>
        </w:rPr>
        <w:t xml:space="preserve"> </w:t>
      </w:r>
      <w:r>
        <w:t>the</w:t>
      </w:r>
      <w:r>
        <w:rPr>
          <w:spacing w:val="-10"/>
        </w:rPr>
        <w:t xml:space="preserve"> </w:t>
      </w:r>
      <w:r>
        <w:t>appropriate</w:t>
      </w:r>
      <w:r>
        <w:rPr>
          <w:spacing w:val="-10"/>
        </w:rPr>
        <w:t xml:space="preserve"> </w:t>
      </w:r>
      <w:r>
        <w:t>actions</w:t>
      </w:r>
      <w:r>
        <w:rPr>
          <w:spacing w:val="-8"/>
        </w:rPr>
        <w:t xml:space="preserve"> </w:t>
      </w:r>
      <w:r>
        <w:t>being</w:t>
      </w:r>
      <w:r>
        <w:rPr>
          <w:spacing w:val="-9"/>
        </w:rPr>
        <w:t xml:space="preserve"> </w:t>
      </w:r>
      <w:r w:rsidR="002B1774">
        <w:t>taken</w:t>
      </w:r>
      <w:r>
        <w:rPr>
          <w:spacing w:val="-9"/>
        </w:rPr>
        <w:t xml:space="preserve"> </w:t>
      </w:r>
      <w:r>
        <w:t>at</w:t>
      </w:r>
      <w:r>
        <w:rPr>
          <w:spacing w:val="-8"/>
        </w:rPr>
        <w:t xml:space="preserve"> </w:t>
      </w:r>
      <w:r>
        <w:t>each board meeting.</w:t>
      </w:r>
    </w:p>
    <w:p w14:paraId="7785707E" w14:textId="017E8DE1" w:rsidR="00F44C2B" w:rsidRDefault="00720691">
      <w:pPr>
        <w:pStyle w:val="BodyText"/>
        <w:spacing w:before="10"/>
        <w:ind w:left="0"/>
        <w:rPr>
          <w:sz w:val="25"/>
        </w:rPr>
      </w:pPr>
      <w:r>
        <w:rPr>
          <w:noProof/>
        </w:rPr>
        <mc:AlternateContent>
          <mc:Choice Requires="wps">
            <w:drawing>
              <wp:anchor distT="0" distB="0" distL="0" distR="0" simplePos="0" relativeHeight="251658241" behindDoc="1" locked="0" layoutInCell="1" allowOverlap="1" wp14:anchorId="407F325B" wp14:editId="7D7EB8A5">
                <wp:simplePos x="0" y="0"/>
                <wp:positionH relativeFrom="page">
                  <wp:posOffset>843280</wp:posOffset>
                </wp:positionH>
                <wp:positionV relativeFrom="paragraph">
                  <wp:posOffset>219075</wp:posOffset>
                </wp:positionV>
                <wp:extent cx="5876290" cy="800100"/>
                <wp:effectExtent l="0" t="0" r="0" b="0"/>
                <wp:wrapTopAndBottom/>
                <wp:docPr id="204793200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8001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BB31B" w14:textId="77777777" w:rsidR="00F44C2B" w:rsidRDefault="00225DBF">
                            <w:pPr>
                              <w:spacing w:before="18"/>
                              <w:ind w:left="107"/>
                              <w:rPr>
                                <w:b/>
                                <w:sz w:val="20"/>
                              </w:rPr>
                            </w:pPr>
                            <w:r>
                              <w:rPr>
                                <w:b/>
                                <w:sz w:val="20"/>
                              </w:rPr>
                              <w:t>Principle</w:t>
                            </w:r>
                            <w:r>
                              <w:rPr>
                                <w:b/>
                                <w:spacing w:val="-6"/>
                                <w:sz w:val="20"/>
                              </w:rPr>
                              <w:t xml:space="preserve"> </w:t>
                            </w:r>
                            <w:r>
                              <w:rPr>
                                <w:b/>
                                <w:sz w:val="20"/>
                              </w:rPr>
                              <w:t>2.</w:t>
                            </w:r>
                            <w:r>
                              <w:rPr>
                                <w:b/>
                                <w:spacing w:val="-6"/>
                                <w:sz w:val="20"/>
                              </w:rPr>
                              <w:t xml:space="preserve"> </w:t>
                            </w:r>
                            <w:r>
                              <w:rPr>
                                <w:b/>
                                <w:sz w:val="20"/>
                              </w:rPr>
                              <w:t>Seek</w:t>
                            </w:r>
                            <w:r>
                              <w:rPr>
                                <w:b/>
                                <w:spacing w:val="-5"/>
                                <w:sz w:val="20"/>
                              </w:rPr>
                              <w:t xml:space="preserve"> </w:t>
                            </w:r>
                            <w:r>
                              <w:rPr>
                                <w:b/>
                                <w:sz w:val="20"/>
                              </w:rPr>
                              <w:t>to</w:t>
                            </w:r>
                            <w:r>
                              <w:rPr>
                                <w:b/>
                                <w:spacing w:val="-5"/>
                                <w:sz w:val="20"/>
                              </w:rPr>
                              <w:t xml:space="preserve"> </w:t>
                            </w:r>
                            <w:r>
                              <w:rPr>
                                <w:b/>
                                <w:sz w:val="20"/>
                              </w:rPr>
                              <w:t>understand</w:t>
                            </w:r>
                            <w:r>
                              <w:rPr>
                                <w:b/>
                                <w:spacing w:val="-5"/>
                                <w:sz w:val="20"/>
                              </w:rPr>
                              <w:t xml:space="preserve"> </w:t>
                            </w:r>
                            <w:r>
                              <w:rPr>
                                <w:b/>
                                <w:sz w:val="20"/>
                              </w:rPr>
                              <w:t>and</w:t>
                            </w:r>
                            <w:r>
                              <w:rPr>
                                <w:b/>
                                <w:spacing w:val="-6"/>
                                <w:sz w:val="20"/>
                              </w:rPr>
                              <w:t xml:space="preserve"> </w:t>
                            </w:r>
                            <w:r>
                              <w:rPr>
                                <w:b/>
                                <w:sz w:val="20"/>
                              </w:rPr>
                              <w:t>meet</w:t>
                            </w:r>
                            <w:r>
                              <w:rPr>
                                <w:b/>
                                <w:spacing w:val="-5"/>
                                <w:sz w:val="20"/>
                              </w:rPr>
                              <w:t xml:space="preserve"> </w:t>
                            </w:r>
                            <w:r>
                              <w:rPr>
                                <w:b/>
                                <w:sz w:val="20"/>
                              </w:rPr>
                              <w:t>shareholder</w:t>
                            </w:r>
                            <w:r>
                              <w:rPr>
                                <w:b/>
                                <w:spacing w:val="-5"/>
                                <w:sz w:val="20"/>
                              </w:rPr>
                              <w:t xml:space="preserve"> </w:t>
                            </w:r>
                            <w:r>
                              <w:rPr>
                                <w:b/>
                                <w:sz w:val="20"/>
                              </w:rPr>
                              <w:t>needs</w:t>
                            </w:r>
                            <w:r>
                              <w:rPr>
                                <w:b/>
                                <w:spacing w:val="-7"/>
                                <w:sz w:val="20"/>
                              </w:rPr>
                              <w:t xml:space="preserve"> </w:t>
                            </w:r>
                            <w:r>
                              <w:rPr>
                                <w:b/>
                                <w:sz w:val="20"/>
                              </w:rPr>
                              <w:t>and</w:t>
                            </w:r>
                            <w:r>
                              <w:rPr>
                                <w:b/>
                                <w:spacing w:val="-5"/>
                                <w:sz w:val="20"/>
                              </w:rPr>
                              <w:t xml:space="preserve"> </w:t>
                            </w:r>
                            <w:r>
                              <w:rPr>
                                <w:b/>
                                <w:spacing w:val="-2"/>
                                <w:sz w:val="20"/>
                              </w:rPr>
                              <w:t>expectations</w:t>
                            </w:r>
                          </w:p>
                          <w:p w14:paraId="2DC2EAED" w14:textId="77777777" w:rsidR="00F44C2B" w:rsidRDefault="00F44C2B">
                            <w:pPr>
                              <w:pStyle w:val="BodyText"/>
                              <w:spacing w:before="10"/>
                              <w:ind w:left="0"/>
                              <w:rPr>
                                <w:b/>
                                <w:sz w:val="14"/>
                              </w:rPr>
                            </w:pPr>
                          </w:p>
                          <w:p w14:paraId="29BB50F4" w14:textId="77777777" w:rsidR="00F44C2B" w:rsidRDefault="00225DBF">
                            <w:pPr>
                              <w:spacing w:line="259" w:lineRule="auto"/>
                              <w:ind w:left="107"/>
                              <w:rPr>
                                <w:b/>
                                <w:sz w:val="20"/>
                              </w:rPr>
                            </w:pPr>
                            <w:r>
                              <w:rPr>
                                <w:b/>
                                <w:sz w:val="20"/>
                              </w:rPr>
                              <w:t>WEBSITE</w:t>
                            </w:r>
                            <w:r>
                              <w:rPr>
                                <w:b/>
                                <w:spacing w:val="-3"/>
                                <w:sz w:val="20"/>
                              </w:rPr>
                              <w:t xml:space="preserve"> </w:t>
                            </w:r>
                            <w:r>
                              <w:rPr>
                                <w:b/>
                                <w:sz w:val="20"/>
                              </w:rPr>
                              <w:t>DISCLOSURE:</w:t>
                            </w:r>
                            <w:r>
                              <w:rPr>
                                <w:b/>
                                <w:spacing w:val="-3"/>
                                <w:sz w:val="20"/>
                              </w:rPr>
                              <w:t xml:space="preserve"> </w:t>
                            </w:r>
                            <w:r>
                              <w:rPr>
                                <w:b/>
                                <w:sz w:val="20"/>
                              </w:rPr>
                              <w:t>Explain</w:t>
                            </w:r>
                            <w:r>
                              <w:rPr>
                                <w:b/>
                                <w:spacing w:val="-3"/>
                                <w:sz w:val="20"/>
                              </w:rPr>
                              <w:t xml:space="preserve"> </w:t>
                            </w:r>
                            <w:r>
                              <w:rPr>
                                <w:b/>
                                <w:sz w:val="20"/>
                              </w:rPr>
                              <w:t>the</w:t>
                            </w:r>
                            <w:r>
                              <w:rPr>
                                <w:b/>
                                <w:spacing w:val="-3"/>
                                <w:sz w:val="20"/>
                              </w:rPr>
                              <w:t xml:space="preserve"> </w:t>
                            </w:r>
                            <w:r>
                              <w:rPr>
                                <w:b/>
                                <w:sz w:val="20"/>
                              </w:rPr>
                              <w:t>ways</w:t>
                            </w:r>
                            <w:r>
                              <w:rPr>
                                <w:b/>
                                <w:spacing w:val="-4"/>
                                <w:sz w:val="20"/>
                              </w:rPr>
                              <w:t xml:space="preserve"> </w:t>
                            </w:r>
                            <w:r>
                              <w:rPr>
                                <w:b/>
                                <w:sz w:val="20"/>
                              </w:rPr>
                              <w:t>in</w:t>
                            </w:r>
                            <w:r>
                              <w:rPr>
                                <w:b/>
                                <w:spacing w:val="-3"/>
                                <w:sz w:val="20"/>
                              </w:rPr>
                              <w:t xml:space="preserve"> </w:t>
                            </w:r>
                            <w:r>
                              <w:rPr>
                                <w:b/>
                                <w:sz w:val="20"/>
                              </w:rPr>
                              <w:t>which</w:t>
                            </w:r>
                            <w:r>
                              <w:rPr>
                                <w:b/>
                                <w:spacing w:val="-3"/>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seeks</w:t>
                            </w:r>
                            <w:r>
                              <w:rPr>
                                <w:b/>
                                <w:spacing w:val="-3"/>
                                <w:sz w:val="20"/>
                              </w:rPr>
                              <w:t xml:space="preserve"> </w:t>
                            </w:r>
                            <w:r>
                              <w:rPr>
                                <w:b/>
                                <w:sz w:val="20"/>
                              </w:rPr>
                              <w:t>to</w:t>
                            </w:r>
                            <w:r>
                              <w:rPr>
                                <w:b/>
                                <w:spacing w:val="-2"/>
                                <w:sz w:val="20"/>
                              </w:rPr>
                              <w:t xml:space="preserve"> </w:t>
                            </w:r>
                            <w:r>
                              <w:rPr>
                                <w:b/>
                                <w:sz w:val="20"/>
                              </w:rPr>
                              <w:t>engage</w:t>
                            </w:r>
                            <w:r>
                              <w:rPr>
                                <w:b/>
                                <w:spacing w:val="-3"/>
                                <w:sz w:val="20"/>
                              </w:rPr>
                              <w:t xml:space="preserve"> </w:t>
                            </w:r>
                            <w:r>
                              <w:rPr>
                                <w:b/>
                                <w:sz w:val="20"/>
                              </w:rPr>
                              <w:t>with</w:t>
                            </w:r>
                            <w:r>
                              <w:rPr>
                                <w:b/>
                                <w:spacing w:val="-2"/>
                                <w:sz w:val="20"/>
                              </w:rPr>
                              <w:t xml:space="preserve"> </w:t>
                            </w:r>
                            <w:r>
                              <w:rPr>
                                <w:b/>
                                <w:sz w:val="20"/>
                              </w:rPr>
                              <w:t>shareholders</w:t>
                            </w:r>
                            <w:r>
                              <w:rPr>
                                <w:b/>
                                <w:spacing w:val="-4"/>
                                <w:sz w:val="20"/>
                              </w:rPr>
                              <w:t xml:space="preserve"> </w:t>
                            </w:r>
                            <w:r>
                              <w:rPr>
                                <w:b/>
                                <w:sz w:val="20"/>
                              </w:rPr>
                              <w:t>and</w:t>
                            </w:r>
                            <w:r>
                              <w:rPr>
                                <w:b/>
                                <w:spacing w:val="-5"/>
                                <w:sz w:val="20"/>
                              </w:rPr>
                              <w:t xml:space="preserve"> </w:t>
                            </w:r>
                            <w:r>
                              <w:rPr>
                                <w:b/>
                                <w:sz w:val="20"/>
                              </w:rPr>
                              <w:t>how successful this has been. This should include information on those responsible for shareholder liaison or specification of the point of contact for such matters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F325B" id="docshape4" o:spid="_x0000_s1027" type="#_x0000_t202" style="position:absolute;margin-left:66.4pt;margin-top:17.25pt;width:462.7pt;height:6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" filled="f" strokeweight=".16936mm">
                <v:textbox inset="0,0,0,0">
                  <w:txbxContent>
                    <w:p w14:paraId="3B6BB31B" w14:textId="77777777" w:rsidR="00F44C2B" w:rsidRDefault="00225DBF">
                      <w:pPr>
                        <w:spacing w:before="18"/>
                        <w:ind w:left="107"/>
                        <w:rPr>
                          <w:b/>
                          <w:sz w:val="20"/>
                        </w:rPr>
                      </w:pPr>
                      <w:r>
                        <w:rPr>
                          <w:b/>
                          <w:sz w:val="20"/>
                        </w:rPr>
                        <w:t>Principle</w:t>
                      </w:r>
                      <w:r>
                        <w:rPr>
                          <w:b/>
                          <w:spacing w:val="-6"/>
                          <w:sz w:val="20"/>
                        </w:rPr>
                        <w:t xml:space="preserve"> </w:t>
                      </w:r>
                      <w:r>
                        <w:rPr>
                          <w:b/>
                          <w:sz w:val="20"/>
                        </w:rPr>
                        <w:t>2.</w:t>
                      </w:r>
                      <w:r>
                        <w:rPr>
                          <w:b/>
                          <w:spacing w:val="-6"/>
                          <w:sz w:val="20"/>
                        </w:rPr>
                        <w:t xml:space="preserve"> </w:t>
                      </w:r>
                      <w:r>
                        <w:rPr>
                          <w:b/>
                          <w:sz w:val="20"/>
                        </w:rPr>
                        <w:t>Seek</w:t>
                      </w:r>
                      <w:r>
                        <w:rPr>
                          <w:b/>
                          <w:spacing w:val="-5"/>
                          <w:sz w:val="20"/>
                        </w:rPr>
                        <w:t xml:space="preserve"> </w:t>
                      </w:r>
                      <w:r>
                        <w:rPr>
                          <w:b/>
                          <w:sz w:val="20"/>
                        </w:rPr>
                        <w:t>to</w:t>
                      </w:r>
                      <w:r>
                        <w:rPr>
                          <w:b/>
                          <w:spacing w:val="-5"/>
                          <w:sz w:val="20"/>
                        </w:rPr>
                        <w:t xml:space="preserve"> </w:t>
                      </w:r>
                      <w:r>
                        <w:rPr>
                          <w:b/>
                          <w:sz w:val="20"/>
                        </w:rPr>
                        <w:t>understand</w:t>
                      </w:r>
                      <w:r>
                        <w:rPr>
                          <w:b/>
                          <w:spacing w:val="-5"/>
                          <w:sz w:val="20"/>
                        </w:rPr>
                        <w:t xml:space="preserve"> </w:t>
                      </w:r>
                      <w:r>
                        <w:rPr>
                          <w:b/>
                          <w:sz w:val="20"/>
                        </w:rPr>
                        <w:t>and</w:t>
                      </w:r>
                      <w:r>
                        <w:rPr>
                          <w:b/>
                          <w:spacing w:val="-6"/>
                          <w:sz w:val="20"/>
                        </w:rPr>
                        <w:t xml:space="preserve"> </w:t>
                      </w:r>
                      <w:r>
                        <w:rPr>
                          <w:b/>
                          <w:sz w:val="20"/>
                        </w:rPr>
                        <w:t>meet</w:t>
                      </w:r>
                      <w:r>
                        <w:rPr>
                          <w:b/>
                          <w:spacing w:val="-5"/>
                          <w:sz w:val="20"/>
                        </w:rPr>
                        <w:t xml:space="preserve"> </w:t>
                      </w:r>
                      <w:r>
                        <w:rPr>
                          <w:b/>
                          <w:sz w:val="20"/>
                        </w:rPr>
                        <w:t>shareholder</w:t>
                      </w:r>
                      <w:r>
                        <w:rPr>
                          <w:b/>
                          <w:spacing w:val="-5"/>
                          <w:sz w:val="20"/>
                        </w:rPr>
                        <w:t xml:space="preserve"> </w:t>
                      </w:r>
                      <w:r>
                        <w:rPr>
                          <w:b/>
                          <w:sz w:val="20"/>
                        </w:rPr>
                        <w:t>needs</w:t>
                      </w:r>
                      <w:r>
                        <w:rPr>
                          <w:b/>
                          <w:spacing w:val="-7"/>
                          <w:sz w:val="20"/>
                        </w:rPr>
                        <w:t xml:space="preserve"> </w:t>
                      </w:r>
                      <w:r>
                        <w:rPr>
                          <w:b/>
                          <w:sz w:val="20"/>
                        </w:rPr>
                        <w:t>and</w:t>
                      </w:r>
                      <w:r>
                        <w:rPr>
                          <w:b/>
                          <w:spacing w:val="-5"/>
                          <w:sz w:val="20"/>
                        </w:rPr>
                        <w:t xml:space="preserve"> </w:t>
                      </w:r>
                      <w:r>
                        <w:rPr>
                          <w:b/>
                          <w:spacing w:val="-2"/>
                          <w:sz w:val="20"/>
                        </w:rPr>
                        <w:t>expectations</w:t>
                      </w:r>
                    </w:p>
                    <w:p w14:paraId="2DC2EAED" w14:textId="77777777" w:rsidR="00F44C2B" w:rsidRDefault="00F44C2B">
                      <w:pPr>
                        <w:pStyle w:val="BodyText"/>
                        <w:spacing w:before="10"/>
                        <w:ind w:left="0"/>
                        <w:rPr>
                          <w:b/>
                          <w:sz w:val="14"/>
                        </w:rPr>
                      </w:pPr>
                    </w:p>
                    <w:p w14:paraId="29BB50F4" w14:textId="77777777" w:rsidR="00F44C2B" w:rsidRDefault="00225DBF">
                      <w:pPr>
                        <w:spacing w:line="259" w:lineRule="auto"/>
                        <w:ind w:left="107"/>
                        <w:rPr>
                          <w:b/>
                          <w:sz w:val="20"/>
                        </w:rPr>
                      </w:pPr>
                      <w:r>
                        <w:rPr>
                          <w:b/>
                          <w:sz w:val="20"/>
                        </w:rPr>
                        <w:t>WEBSITE</w:t>
                      </w:r>
                      <w:r>
                        <w:rPr>
                          <w:b/>
                          <w:spacing w:val="-3"/>
                          <w:sz w:val="20"/>
                        </w:rPr>
                        <w:t xml:space="preserve"> </w:t>
                      </w:r>
                      <w:r>
                        <w:rPr>
                          <w:b/>
                          <w:sz w:val="20"/>
                        </w:rPr>
                        <w:t>DISCLOSURE:</w:t>
                      </w:r>
                      <w:r>
                        <w:rPr>
                          <w:b/>
                          <w:spacing w:val="-3"/>
                          <w:sz w:val="20"/>
                        </w:rPr>
                        <w:t xml:space="preserve"> </w:t>
                      </w:r>
                      <w:r>
                        <w:rPr>
                          <w:b/>
                          <w:sz w:val="20"/>
                        </w:rPr>
                        <w:t>Explain</w:t>
                      </w:r>
                      <w:r>
                        <w:rPr>
                          <w:b/>
                          <w:spacing w:val="-3"/>
                          <w:sz w:val="20"/>
                        </w:rPr>
                        <w:t xml:space="preserve"> </w:t>
                      </w:r>
                      <w:r>
                        <w:rPr>
                          <w:b/>
                          <w:sz w:val="20"/>
                        </w:rPr>
                        <w:t>the</w:t>
                      </w:r>
                      <w:r>
                        <w:rPr>
                          <w:b/>
                          <w:spacing w:val="-3"/>
                          <w:sz w:val="20"/>
                        </w:rPr>
                        <w:t xml:space="preserve"> </w:t>
                      </w:r>
                      <w:r>
                        <w:rPr>
                          <w:b/>
                          <w:sz w:val="20"/>
                        </w:rPr>
                        <w:t>ways</w:t>
                      </w:r>
                      <w:r>
                        <w:rPr>
                          <w:b/>
                          <w:spacing w:val="-4"/>
                          <w:sz w:val="20"/>
                        </w:rPr>
                        <w:t xml:space="preserve"> </w:t>
                      </w:r>
                      <w:r>
                        <w:rPr>
                          <w:b/>
                          <w:sz w:val="20"/>
                        </w:rPr>
                        <w:t>in</w:t>
                      </w:r>
                      <w:r>
                        <w:rPr>
                          <w:b/>
                          <w:spacing w:val="-3"/>
                          <w:sz w:val="20"/>
                        </w:rPr>
                        <w:t xml:space="preserve"> </w:t>
                      </w:r>
                      <w:r>
                        <w:rPr>
                          <w:b/>
                          <w:sz w:val="20"/>
                        </w:rPr>
                        <w:t>which</w:t>
                      </w:r>
                      <w:r>
                        <w:rPr>
                          <w:b/>
                          <w:spacing w:val="-3"/>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seeks</w:t>
                      </w:r>
                      <w:r>
                        <w:rPr>
                          <w:b/>
                          <w:spacing w:val="-3"/>
                          <w:sz w:val="20"/>
                        </w:rPr>
                        <w:t xml:space="preserve"> </w:t>
                      </w:r>
                      <w:r>
                        <w:rPr>
                          <w:b/>
                          <w:sz w:val="20"/>
                        </w:rPr>
                        <w:t>to</w:t>
                      </w:r>
                      <w:r>
                        <w:rPr>
                          <w:b/>
                          <w:spacing w:val="-2"/>
                          <w:sz w:val="20"/>
                        </w:rPr>
                        <w:t xml:space="preserve"> </w:t>
                      </w:r>
                      <w:r>
                        <w:rPr>
                          <w:b/>
                          <w:sz w:val="20"/>
                        </w:rPr>
                        <w:t>engage</w:t>
                      </w:r>
                      <w:r>
                        <w:rPr>
                          <w:b/>
                          <w:spacing w:val="-3"/>
                          <w:sz w:val="20"/>
                        </w:rPr>
                        <w:t xml:space="preserve"> </w:t>
                      </w:r>
                      <w:r>
                        <w:rPr>
                          <w:b/>
                          <w:sz w:val="20"/>
                        </w:rPr>
                        <w:t>with</w:t>
                      </w:r>
                      <w:r>
                        <w:rPr>
                          <w:b/>
                          <w:spacing w:val="-2"/>
                          <w:sz w:val="20"/>
                        </w:rPr>
                        <w:t xml:space="preserve"> </w:t>
                      </w:r>
                      <w:r>
                        <w:rPr>
                          <w:b/>
                          <w:sz w:val="20"/>
                        </w:rPr>
                        <w:t>shareholders</w:t>
                      </w:r>
                      <w:r>
                        <w:rPr>
                          <w:b/>
                          <w:spacing w:val="-4"/>
                          <w:sz w:val="20"/>
                        </w:rPr>
                        <w:t xml:space="preserve"> </w:t>
                      </w:r>
                      <w:r>
                        <w:rPr>
                          <w:b/>
                          <w:sz w:val="20"/>
                        </w:rPr>
                        <w:t>and</w:t>
                      </w:r>
                      <w:r>
                        <w:rPr>
                          <w:b/>
                          <w:spacing w:val="-5"/>
                          <w:sz w:val="20"/>
                        </w:rPr>
                        <w:t xml:space="preserve"> </w:t>
                      </w:r>
                      <w:r>
                        <w:rPr>
                          <w:b/>
                          <w:sz w:val="20"/>
                        </w:rPr>
                        <w:t>how successful this has been. This should include information on those responsible for shareholder liaison or specification of the point of contact for such matters</w:t>
                      </w:r>
                    </w:p>
                  </w:txbxContent>
                </v:textbox>
                <w10:wrap type="topAndBottom" anchorx="page"/>
              </v:shape>
            </w:pict>
          </mc:Fallback>
        </mc:AlternateContent>
      </w:r>
    </w:p>
    <w:p w14:paraId="5539805E" w14:textId="77777777" w:rsidR="00F44C2B" w:rsidRDefault="00F44C2B">
      <w:pPr>
        <w:pStyle w:val="BodyText"/>
        <w:spacing w:before="10"/>
        <w:ind w:left="0"/>
        <w:rPr>
          <w:sz w:val="8"/>
        </w:rPr>
      </w:pPr>
    </w:p>
    <w:p w14:paraId="19FE73E3" w14:textId="4B024700" w:rsidR="00F44C2B" w:rsidRDefault="00225DBF">
      <w:pPr>
        <w:pStyle w:val="BodyText"/>
        <w:spacing w:before="59" w:line="259" w:lineRule="auto"/>
        <w:ind w:right="216"/>
        <w:jc w:val="both"/>
      </w:pPr>
      <w:r>
        <w:t>We have a programme of individual meetings with institutional shareholders and analysts following the preliminary and half-year results presentations to the City. These meetings allow the Chief Executive to update shareholders on strategy and the Group’s performance. Additional meetings with</w:t>
      </w:r>
      <w:r>
        <w:rPr>
          <w:spacing w:val="-3"/>
        </w:rPr>
        <w:t xml:space="preserve"> </w:t>
      </w:r>
      <w:r>
        <w:t>investors</w:t>
      </w:r>
      <w:r>
        <w:rPr>
          <w:spacing w:val="-4"/>
        </w:rPr>
        <w:t xml:space="preserve"> </w:t>
      </w:r>
      <w:r>
        <w:t>and</w:t>
      </w:r>
      <w:r>
        <w:rPr>
          <w:spacing w:val="-3"/>
        </w:rPr>
        <w:t xml:space="preserve"> </w:t>
      </w:r>
      <w:r>
        <w:t>/</w:t>
      </w:r>
      <w:r>
        <w:rPr>
          <w:spacing w:val="-6"/>
        </w:rPr>
        <w:t xml:space="preserve"> </w:t>
      </w:r>
      <w:r>
        <w:t>or</w:t>
      </w:r>
      <w:r>
        <w:rPr>
          <w:spacing w:val="-2"/>
        </w:rPr>
        <w:t xml:space="preserve"> </w:t>
      </w:r>
      <w:r>
        <w:t>analysts</w:t>
      </w:r>
      <w:r>
        <w:rPr>
          <w:spacing w:val="-2"/>
        </w:rPr>
        <w:t xml:space="preserve"> </w:t>
      </w:r>
      <w:r>
        <w:t>are</w:t>
      </w:r>
      <w:r>
        <w:rPr>
          <w:spacing w:val="-4"/>
        </w:rPr>
        <w:t xml:space="preserve"> </w:t>
      </w:r>
      <w:r>
        <w:t>arranged</w:t>
      </w:r>
      <w:r>
        <w:rPr>
          <w:spacing w:val="-3"/>
        </w:rPr>
        <w:t xml:space="preserve"> </w:t>
      </w:r>
      <w:r>
        <w:t>on</w:t>
      </w:r>
      <w:r>
        <w:rPr>
          <w:spacing w:val="-3"/>
        </w:rPr>
        <w:t xml:space="preserve"> </w:t>
      </w:r>
      <w:r>
        <w:t>request.</w:t>
      </w:r>
      <w:r>
        <w:rPr>
          <w:spacing w:val="-3"/>
        </w:rPr>
        <w:t xml:space="preserve"> </w:t>
      </w:r>
      <w:r>
        <w:t>All board</w:t>
      </w:r>
      <w:r>
        <w:rPr>
          <w:spacing w:val="-3"/>
        </w:rPr>
        <w:t xml:space="preserve"> </w:t>
      </w:r>
      <w:r>
        <w:t>members</w:t>
      </w:r>
      <w:r>
        <w:rPr>
          <w:spacing w:val="-2"/>
        </w:rPr>
        <w:t xml:space="preserve"> </w:t>
      </w:r>
      <w:r>
        <w:t>receive</w:t>
      </w:r>
      <w:r>
        <w:rPr>
          <w:spacing w:val="-4"/>
        </w:rPr>
        <w:t xml:space="preserve"> </w:t>
      </w:r>
      <w:r>
        <w:t>copies</w:t>
      </w:r>
      <w:r>
        <w:rPr>
          <w:spacing w:val="-3"/>
        </w:rPr>
        <w:t xml:space="preserve"> </w:t>
      </w:r>
      <w:r>
        <w:t>of</w:t>
      </w:r>
      <w:r>
        <w:rPr>
          <w:spacing w:val="-5"/>
        </w:rPr>
        <w:t xml:space="preserve"> </w:t>
      </w:r>
      <w:r>
        <w:t>feedback</w:t>
      </w:r>
      <w:r>
        <w:rPr>
          <w:spacing w:val="-3"/>
        </w:rPr>
        <w:t xml:space="preserve"> </w:t>
      </w:r>
      <w:r>
        <w:t>reports from</w:t>
      </w:r>
      <w:r>
        <w:rPr>
          <w:spacing w:val="-1"/>
        </w:rPr>
        <w:t xml:space="preserve"> </w:t>
      </w:r>
      <w:r>
        <w:t>the City presentations and meetings, ensuring they are</w:t>
      </w:r>
      <w:r>
        <w:rPr>
          <w:spacing w:val="-1"/>
        </w:rPr>
        <w:t xml:space="preserve"> </w:t>
      </w:r>
      <w:r>
        <w:t>aware</w:t>
      </w:r>
      <w:r>
        <w:rPr>
          <w:spacing w:val="-1"/>
        </w:rPr>
        <w:t xml:space="preserve"> </w:t>
      </w:r>
      <w:r>
        <w:t>of shareholder opinion.</w:t>
      </w:r>
      <w:r>
        <w:rPr>
          <w:spacing w:val="40"/>
        </w:rPr>
        <w:t xml:space="preserve"> </w:t>
      </w:r>
      <w:r>
        <w:t>The Company also on occasions presents at investor forums in person or online, which are aimed at retail shareholders.</w:t>
      </w:r>
    </w:p>
    <w:p w14:paraId="51B087DB" w14:textId="64C0EC93" w:rsidR="00F44C2B" w:rsidRDefault="00225DBF">
      <w:pPr>
        <w:pStyle w:val="BodyText"/>
        <w:spacing w:before="159" w:line="259" w:lineRule="auto"/>
        <w:ind w:right="224"/>
        <w:jc w:val="both"/>
      </w:pPr>
      <w:r>
        <w:t xml:space="preserve">In addition, </w:t>
      </w:r>
      <w:r w:rsidRPr="0082797D">
        <w:t xml:space="preserve">page </w:t>
      </w:r>
      <w:r w:rsidR="0015149B" w:rsidRPr="0082797D">
        <w:t>2</w:t>
      </w:r>
      <w:r w:rsidR="004B6FBA">
        <w:t>45</w:t>
      </w:r>
      <w:r w:rsidRPr="0082797D">
        <w:t xml:space="preserve"> of our 202</w:t>
      </w:r>
      <w:r w:rsidR="004B6FBA">
        <w:t>5</w:t>
      </w:r>
      <w:r w:rsidRPr="0082797D">
        <w:t xml:space="preserve"> Annual Report and Account</w:t>
      </w:r>
      <w:r w:rsidRPr="000F33E3">
        <w:t>s</w:t>
      </w:r>
      <w:r w:rsidR="0015149B">
        <w:t xml:space="preserve"> within the Corporate Governance Report</w:t>
      </w:r>
      <w:r>
        <w:t xml:space="preserve"> </w:t>
      </w:r>
      <w:r w:rsidR="0015149B">
        <w:t>there is</w:t>
      </w:r>
      <w:r>
        <w:t xml:space="preserve"> a section entitled “Communication with shareholders”</w:t>
      </w:r>
      <w:r>
        <w:rPr>
          <w:spacing w:val="-12"/>
        </w:rPr>
        <w:t xml:space="preserve"> </w:t>
      </w:r>
      <w:r>
        <w:t>which</w:t>
      </w:r>
      <w:r>
        <w:rPr>
          <w:spacing w:val="-9"/>
        </w:rPr>
        <w:t xml:space="preserve"> </w:t>
      </w:r>
      <w:r>
        <w:t>meets</w:t>
      </w:r>
      <w:r>
        <w:rPr>
          <w:spacing w:val="-10"/>
        </w:rPr>
        <w:t xml:space="preserve"> </w:t>
      </w:r>
      <w:r>
        <w:t>all</w:t>
      </w:r>
      <w:r>
        <w:rPr>
          <w:spacing w:val="-11"/>
        </w:rPr>
        <w:t xml:space="preserve"> </w:t>
      </w:r>
      <w:r>
        <w:t>the</w:t>
      </w:r>
      <w:r>
        <w:rPr>
          <w:spacing w:val="-12"/>
        </w:rPr>
        <w:t xml:space="preserve"> </w:t>
      </w:r>
      <w:r>
        <w:t>points</w:t>
      </w:r>
      <w:r>
        <w:rPr>
          <w:spacing w:val="-9"/>
        </w:rPr>
        <w:t xml:space="preserve"> </w:t>
      </w:r>
      <w:r>
        <w:t>above</w:t>
      </w:r>
      <w:r>
        <w:rPr>
          <w:spacing w:val="-12"/>
        </w:rPr>
        <w:t xml:space="preserve"> </w:t>
      </w:r>
      <w:r>
        <w:t>apart</w:t>
      </w:r>
      <w:r>
        <w:rPr>
          <w:spacing w:val="-10"/>
        </w:rPr>
        <w:t xml:space="preserve"> </w:t>
      </w:r>
      <w:r>
        <w:t>from</w:t>
      </w:r>
      <w:r>
        <w:rPr>
          <w:spacing w:val="-12"/>
        </w:rPr>
        <w:t xml:space="preserve"> </w:t>
      </w:r>
      <w:r>
        <w:t>detailing</w:t>
      </w:r>
      <w:r>
        <w:rPr>
          <w:spacing w:val="-10"/>
        </w:rPr>
        <w:t xml:space="preserve"> </w:t>
      </w:r>
      <w:r>
        <w:t>the</w:t>
      </w:r>
      <w:r>
        <w:rPr>
          <w:spacing w:val="-12"/>
        </w:rPr>
        <w:t xml:space="preserve"> </w:t>
      </w:r>
      <w:r>
        <w:t>success</w:t>
      </w:r>
      <w:r>
        <w:rPr>
          <w:spacing w:val="-9"/>
        </w:rPr>
        <w:t xml:space="preserve"> </w:t>
      </w:r>
      <w:r>
        <w:t>of</w:t>
      </w:r>
      <w:r>
        <w:rPr>
          <w:spacing w:val="-12"/>
        </w:rPr>
        <w:t xml:space="preserve"> </w:t>
      </w:r>
      <w:r>
        <w:t>this</w:t>
      </w:r>
      <w:r>
        <w:rPr>
          <w:spacing w:val="-9"/>
        </w:rPr>
        <w:t xml:space="preserve"> </w:t>
      </w:r>
      <w:r>
        <w:t>shareholder</w:t>
      </w:r>
      <w:r>
        <w:rPr>
          <w:spacing w:val="-11"/>
        </w:rPr>
        <w:t xml:space="preserve"> </w:t>
      </w:r>
      <w:r>
        <w:t xml:space="preserve">engagement and who the IR points of contact are. These points are addressed below and are included in the text of the section from our Annual Report and Accounts which is </w:t>
      </w:r>
      <w:r w:rsidR="0015149B">
        <w:t>extracted</w:t>
      </w:r>
      <w:r>
        <w:t xml:space="preserve"> below:-</w:t>
      </w:r>
    </w:p>
    <w:p w14:paraId="7C58C5D4" w14:textId="77777777" w:rsidR="00F44C2B" w:rsidRDefault="00225DBF">
      <w:pPr>
        <w:spacing w:before="159" w:line="256" w:lineRule="auto"/>
        <w:ind w:left="220" w:right="223"/>
        <w:jc w:val="both"/>
        <w:rPr>
          <w:sz w:val="20"/>
        </w:rPr>
      </w:pPr>
      <w:r>
        <w:rPr>
          <w:b/>
          <w:sz w:val="20"/>
        </w:rPr>
        <w:t xml:space="preserve">Communication with shareholders: </w:t>
      </w:r>
      <w:r>
        <w:rPr>
          <w:sz w:val="20"/>
        </w:rPr>
        <w:t>The Board attaches great importance to communication with both institutional and private shareholders.</w:t>
      </w:r>
    </w:p>
    <w:p w14:paraId="74AA5E15" w14:textId="41781F7A" w:rsidR="00F44C2B" w:rsidRDefault="0015149B">
      <w:pPr>
        <w:pStyle w:val="BodyText"/>
        <w:spacing w:before="164" w:line="259" w:lineRule="auto"/>
        <w:ind w:right="215"/>
        <w:jc w:val="both"/>
      </w:pPr>
      <w:r>
        <w:t xml:space="preserve">The Board attaches great importance to communication with both institutional and private shareholders. </w:t>
      </w:r>
      <w:r w:rsidR="00225DBF">
        <w:t>Regular communication is maintained with all shareholders through Company announcements, the half-year Statement and the Annual Report and financial statements. The Directors seek to build on a mutual understanding of objectives between the Company and its shareholders. Institutional shareholders are in contact</w:t>
      </w:r>
      <w:r w:rsidR="00225DBF">
        <w:rPr>
          <w:spacing w:val="-1"/>
        </w:rPr>
        <w:t xml:space="preserve"> </w:t>
      </w:r>
      <w:r w:rsidR="00225DBF">
        <w:t>with the</w:t>
      </w:r>
      <w:r w:rsidR="00225DBF">
        <w:rPr>
          <w:spacing w:val="-1"/>
        </w:rPr>
        <w:t xml:space="preserve"> </w:t>
      </w:r>
      <w:r w:rsidR="00225DBF">
        <w:t>Directors through presentations and meetings to discuss issues and to give</w:t>
      </w:r>
      <w:r w:rsidR="00225DBF">
        <w:rPr>
          <w:spacing w:val="-2"/>
        </w:rPr>
        <w:t xml:space="preserve"> </w:t>
      </w:r>
      <w:r w:rsidR="00225DBF">
        <w:t xml:space="preserve">feedback regularly throughout the year. With private shareholders, this is not always practical. The Board therefore uses the Company’s Annual General Meeting as </w:t>
      </w:r>
      <w:r w:rsidR="00C03D58">
        <w:t>an</w:t>
      </w:r>
      <w:r w:rsidR="00225DBF">
        <w:t xml:space="preserve"> opportunity to meet private shareholders who are encouraged to attend,</w:t>
      </w:r>
      <w:r w:rsidR="00225DBF">
        <w:rPr>
          <w:spacing w:val="-9"/>
        </w:rPr>
        <w:t xml:space="preserve"> </w:t>
      </w:r>
      <w:r w:rsidR="00225DBF">
        <w:t>and</w:t>
      </w:r>
      <w:r w:rsidR="00225DBF">
        <w:rPr>
          <w:spacing w:val="-9"/>
        </w:rPr>
        <w:t xml:space="preserve"> </w:t>
      </w:r>
      <w:r w:rsidR="00225DBF">
        <w:t>at</w:t>
      </w:r>
      <w:r w:rsidR="00225DBF">
        <w:rPr>
          <w:spacing w:val="-8"/>
        </w:rPr>
        <w:t xml:space="preserve"> </w:t>
      </w:r>
      <w:r w:rsidR="00225DBF">
        <w:t>which</w:t>
      </w:r>
      <w:r w:rsidR="00225DBF">
        <w:rPr>
          <w:spacing w:val="-9"/>
        </w:rPr>
        <w:t xml:space="preserve"> </w:t>
      </w:r>
      <w:r w:rsidR="00225DBF">
        <w:t>the</w:t>
      </w:r>
      <w:r w:rsidR="00225DBF">
        <w:rPr>
          <w:spacing w:val="-10"/>
        </w:rPr>
        <w:t xml:space="preserve"> </w:t>
      </w:r>
      <w:r w:rsidR="00225DBF">
        <w:t>Chief</w:t>
      </w:r>
      <w:r w:rsidR="00225DBF">
        <w:rPr>
          <w:spacing w:val="-9"/>
        </w:rPr>
        <w:t xml:space="preserve"> </w:t>
      </w:r>
      <w:r w:rsidR="00225DBF">
        <w:t>Executive</w:t>
      </w:r>
      <w:r w:rsidR="00225DBF">
        <w:rPr>
          <w:spacing w:val="-10"/>
        </w:rPr>
        <w:t xml:space="preserve"> </w:t>
      </w:r>
      <w:r w:rsidR="00225DBF">
        <w:t>Officer</w:t>
      </w:r>
      <w:r w:rsidR="00225DBF">
        <w:rPr>
          <w:spacing w:val="-8"/>
        </w:rPr>
        <w:t xml:space="preserve"> </w:t>
      </w:r>
      <w:r w:rsidR="00225DBF">
        <w:t>will</w:t>
      </w:r>
      <w:r w:rsidR="00225DBF">
        <w:rPr>
          <w:spacing w:val="-8"/>
        </w:rPr>
        <w:t xml:space="preserve"> </w:t>
      </w:r>
      <w:r w:rsidR="00225DBF">
        <w:t>usually</w:t>
      </w:r>
      <w:r w:rsidR="00225DBF">
        <w:rPr>
          <w:spacing w:val="-8"/>
        </w:rPr>
        <w:t xml:space="preserve"> </w:t>
      </w:r>
      <w:r w:rsidR="00225DBF">
        <w:t>give</w:t>
      </w:r>
      <w:r w:rsidR="00225DBF">
        <w:rPr>
          <w:spacing w:val="-10"/>
        </w:rPr>
        <w:t xml:space="preserve"> </w:t>
      </w:r>
      <w:r w:rsidR="00225DBF">
        <w:t>a</w:t>
      </w:r>
      <w:r w:rsidR="00225DBF">
        <w:rPr>
          <w:spacing w:val="-9"/>
        </w:rPr>
        <w:t xml:space="preserve"> </w:t>
      </w:r>
      <w:r w:rsidR="00225DBF">
        <w:t>presentation</w:t>
      </w:r>
      <w:r w:rsidR="00225DBF">
        <w:rPr>
          <w:spacing w:val="-9"/>
        </w:rPr>
        <w:t xml:space="preserve"> </w:t>
      </w:r>
      <w:r w:rsidR="00225DBF">
        <w:t>on</w:t>
      </w:r>
      <w:r w:rsidR="00225DBF">
        <w:rPr>
          <w:spacing w:val="-9"/>
        </w:rPr>
        <w:t xml:space="preserve"> </w:t>
      </w:r>
      <w:r w:rsidR="00225DBF">
        <w:t>the</w:t>
      </w:r>
      <w:r w:rsidR="00225DBF">
        <w:rPr>
          <w:spacing w:val="-10"/>
        </w:rPr>
        <w:t xml:space="preserve"> </w:t>
      </w:r>
      <w:r w:rsidR="00225DBF">
        <w:t>activities</w:t>
      </w:r>
      <w:r w:rsidR="00225DBF">
        <w:rPr>
          <w:spacing w:val="-8"/>
        </w:rPr>
        <w:t xml:space="preserve"> </w:t>
      </w:r>
      <w:r w:rsidR="00225DBF">
        <w:t>of</w:t>
      </w:r>
      <w:r w:rsidR="00225DBF">
        <w:rPr>
          <w:spacing w:val="-10"/>
        </w:rPr>
        <w:t xml:space="preserve"> </w:t>
      </w:r>
      <w:r w:rsidR="00225DBF">
        <w:t>the</w:t>
      </w:r>
      <w:r w:rsidR="00225DBF">
        <w:rPr>
          <w:spacing w:val="-8"/>
        </w:rPr>
        <w:t xml:space="preserve"> </w:t>
      </w:r>
      <w:r w:rsidR="00225DBF">
        <w:t>Company. Following the presentation, there will be an opportunity to ask questions of Directors and to discuss the development</w:t>
      </w:r>
      <w:r w:rsidR="00225DBF">
        <w:rPr>
          <w:spacing w:val="-10"/>
        </w:rPr>
        <w:t xml:space="preserve"> </w:t>
      </w:r>
      <w:r w:rsidR="00225DBF">
        <w:t>of</w:t>
      </w:r>
      <w:r w:rsidR="00225DBF">
        <w:rPr>
          <w:spacing w:val="-11"/>
        </w:rPr>
        <w:t xml:space="preserve"> </w:t>
      </w:r>
      <w:r w:rsidR="00225DBF">
        <w:t>the</w:t>
      </w:r>
      <w:r w:rsidR="00225DBF">
        <w:rPr>
          <w:spacing w:val="-11"/>
        </w:rPr>
        <w:t xml:space="preserve"> </w:t>
      </w:r>
      <w:r w:rsidR="00225DBF">
        <w:t>business.</w:t>
      </w:r>
      <w:r w:rsidR="00225DBF">
        <w:rPr>
          <w:spacing w:val="-10"/>
        </w:rPr>
        <w:t xml:space="preserve"> </w:t>
      </w:r>
      <w:r w:rsidR="00225DBF">
        <w:t>The</w:t>
      </w:r>
      <w:r w:rsidR="00225DBF">
        <w:rPr>
          <w:spacing w:val="-9"/>
        </w:rPr>
        <w:t xml:space="preserve"> </w:t>
      </w:r>
      <w:r w:rsidR="00225DBF">
        <w:t>Company</w:t>
      </w:r>
      <w:r w:rsidR="00225DBF">
        <w:rPr>
          <w:spacing w:val="-9"/>
        </w:rPr>
        <w:t xml:space="preserve"> </w:t>
      </w:r>
      <w:r w:rsidR="00225DBF">
        <w:t>operates</w:t>
      </w:r>
      <w:r w:rsidR="00225DBF">
        <w:rPr>
          <w:spacing w:val="-9"/>
        </w:rPr>
        <w:t xml:space="preserve"> </w:t>
      </w:r>
      <w:r w:rsidR="00225DBF">
        <w:t>a</w:t>
      </w:r>
      <w:r w:rsidR="00225DBF">
        <w:rPr>
          <w:spacing w:val="-3"/>
        </w:rPr>
        <w:t xml:space="preserve"> </w:t>
      </w:r>
      <w:r w:rsidR="00225DBF">
        <w:t>website</w:t>
      </w:r>
      <w:r w:rsidR="00225DBF">
        <w:rPr>
          <w:spacing w:val="-10"/>
        </w:rPr>
        <w:t xml:space="preserve"> </w:t>
      </w:r>
      <w:r w:rsidR="00225DBF">
        <w:t>at</w:t>
      </w:r>
      <w:r w:rsidR="00225DBF">
        <w:rPr>
          <w:spacing w:val="-9"/>
        </w:rPr>
        <w:t xml:space="preserve"> </w:t>
      </w:r>
      <w:r w:rsidR="00225DBF">
        <w:t>https://xpfactory.com/investors.</w:t>
      </w:r>
      <w:r w:rsidR="00225DBF">
        <w:rPr>
          <w:spacing w:val="-10"/>
        </w:rPr>
        <w:t xml:space="preserve"> </w:t>
      </w:r>
      <w:r w:rsidR="00225DBF">
        <w:t>The</w:t>
      </w:r>
      <w:r w:rsidR="00225DBF">
        <w:rPr>
          <w:spacing w:val="-11"/>
        </w:rPr>
        <w:t xml:space="preserve"> </w:t>
      </w:r>
      <w:r w:rsidR="00225DBF">
        <w:t xml:space="preserve">website </w:t>
      </w:r>
      <w:r w:rsidR="00225DBF">
        <w:lastRenderedPageBreak/>
        <w:t xml:space="preserve">contains details of the Company and its </w:t>
      </w:r>
      <w:r w:rsidR="00C03D58">
        <w:t>activities,</w:t>
      </w:r>
      <w:r w:rsidR="00225DBF">
        <w:t xml:space="preserve"> regulatory announcements, Company announcements, Interim</w:t>
      </w:r>
      <w:r w:rsidR="00225DBF">
        <w:rPr>
          <w:spacing w:val="-3"/>
        </w:rPr>
        <w:t xml:space="preserve"> </w:t>
      </w:r>
      <w:r w:rsidR="00225DBF">
        <w:t>statements,</w:t>
      </w:r>
      <w:r w:rsidR="00225DBF">
        <w:rPr>
          <w:spacing w:val="-1"/>
        </w:rPr>
        <w:t xml:space="preserve"> </w:t>
      </w:r>
      <w:r w:rsidR="00225DBF">
        <w:t>preliminary</w:t>
      </w:r>
      <w:r w:rsidR="00225DBF">
        <w:rPr>
          <w:spacing w:val="-1"/>
        </w:rPr>
        <w:t xml:space="preserve"> </w:t>
      </w:r>
      <w:r w:rsidR="00225DBF">
        <w:t>statements and</w:t>
      </w:r>
      <w:r w:rsidR="00225DBF">
        <w:rPr>
          <w:spacing w:val="-1"/>
        </w:rPr>
        <w:t xml:space="preserve"> </w:t>
      </w:r>
      <w:r w:rsidR="00225DBF">
        <w:t>Annual</w:t>
      </w:r>
      <w:r w:rsidR="00225DBF">
        <w:rPr>
          <w:spacing w:val="-2"/>
        </w:rPr>
        <w:t xml:space="preserve"> </w:t>
      </w:r>
      <w:r w:rsidR="00225DBF">
        <w:t>Reports.</w:t>
      </w:r>
      <w:r w:rsidR="00225DBF">
        <w:rPr>
          <w:spacing w:val="-2"/>
        </w:rPr>
        <w:t xml:space="preserve"> </w:t>
      </w:r>
      <w:r w:rsidR="00225DBF">
        <w:t>The</w:t>
      </w:r>
      <w:r w:rsidR="00225DBF">
        <w:rPr>
          <w:spacing w:val="-3"/>
        </w:rPr>
        <w:t xml:space="preserve"> </w:t>
      </w:r>
      <w:r w:rsidR="00225DBF">
        <w:t>website</w:t>
      </w:r>
      <w:r w:rsidR="00225DBF">
        <w:rPr>
          <w:spacing w:val="-2"/>
        </w:rPr>
        <w:t xml:space="preserve"> </w:t>
      </w:r>
      <w:r w:rsidR="00225DBF">
        <w:t>is</w:t>
      </w:r>
      <w:r w:rsidR="00225DBF">
        <w:rPr>
          <w:spacing w:val="-1"/>
        </w:rPr>
        <w:t xml:space="preserve"> </w:t>
      </w:r>
      <w:r w:rsidR="00225DBF">
        <w:t>maintained in</w:t>
      </w:r>
      <w:r w:rsidR="00225DBF">
        <w:rPr>
          <w:spacing w:val="-1"/>
        </w:rPr>
        <w:t xml:space="preserve"> </w:t>
      </w:r>
      <w:r w:rsidR="00225DBF">
        <w:t>compliance</w:t>
      </w:r>
      <w:r w:rsidR="00225DBF">
        <w:rPr>
          <w:spacing w:val="-3"/>
        </w:rPr>
        <w:t xml:space="preserve"> </w:t>
      </w:r>
      <w:r w:rsidR="00225DBF">
        <w:t>with AIM Rule 26.</w:t>
      </w:r>
    </w:p>
    <w:p w14:paraId="46E84670" w14:textId="2BAB9EF6" w:rsidR="00F44C2B" w:rsidRDefault="00225DBF">
      <w:pPr>
        <w:pStyle w:val="BodyText"/>
        <w:spacing w:before="158" w:line="259" w:lineRule="auto"/>
        <w:ind w:right="215"/>
        <w:jc w:val="both"/>
      </w:pPr>
      <w:r>
        <w:t xml:space="preserve">The primary responsibility for IR rests with the CEO, Richard </w:t>
      </w:r>
      <w:r w:rsidR="00C03D58">
        <w:t>Harpham.</w:t>
      </w:r>
      <w:r>
        <w:t xml:space="preserve"> </w:t>
      </w:r>
      <w:r w:rsidR="00937846">
        <w:t>He is</w:t>
      </w:r>
      <w:r>
        <w:t xml:space="preserve"> supported</w:t>
      </w:r>
      <w:r>
        <w:rPr>
          <w:spacing w:val="-6"/>
        </w:rPr>
        <w:t xml:space="preserve"> </w:t>
      </w:r>
      <w:r>
        <w:t>by</w:t>
      </w:r>
      <w:r>
        <w:rPr>
          <w:spacing w:val="-5"/>
        </w:rPr>
        <w:t xml:space="preserve"> </w:t>
      </w:r>
      <w:r>
        <w:t>a</w:t>
      </w:r>
      <w:r>
        <w:rPr>
          <w:spacing w:val="-6"/>
        </w:rPr>
        <w:t xml:space="preserve"> </w:t>
      </w:r>
      <w:r>
        <w:t>consultant,</w:t>
      </w:r>
      <w:r>
        <w:rPr>
          <w:spacing w:val="-6"/>
        </w:rPr>
        <w:t xml:space="preserve"> </w:t>
      </w:r>
      <w:r>
        <w:t>Kam</w:t>
      </w:r>
      <w:r>
        <w:rPr>
          <w:spacing w:val="-8"/>
        </w:rPr>
        <w:t xml:space="preserve"> </w:t>
      </w:r>
      <w:r>
        <w:t>Bansil,</w:t>
      </w:r>
      <w:r>
        <w:rPr>
          <w:spacing w:val="-5"/>
        </w:rPr>
        <w:t xml:space="preserve"> </w:t>
      </w:r>
      <w:r>
        <w:t>whose</w:t>
      </w:r>
      <w:r>
        <w:rPr>
          <w:spacing w:val="-8"/>
        </w:rPr>
        <w:t xml:space="preserve"> </w:t>
      </w:r>
      <w:r>
        <w:t>role</w:t>
      </w:r>
      <w:r>
        <w:rPr>
          <w:spacing w:val="-8"/>
        </w:rPr>
        <w:t xml:space="preserve"> </w:t>
      </w:r>
      <w:r>
        <w:t>largely</w:t>
      </w:r>
      <w:r>
        <w:rPr>
          <w:spacing w:val="-6"/>
        </w:rPr>
        <w:t xml:space="preserve"> </w:t>
      </w:r>
      <w:r>
        <w:t>encompasses</w:t>
      </w:r>
      <w:r>
        <w:rPr>
          <w:spacing w:val="-6"/>
        </w:rPr>
        <w:t xml:space="preserve"> </w:t>
      </w:r>
      <w:r>
        <w:t>investor</w:t>
      </w:r>
      <w:r>
        <w:rPr>
          <w:spacing w:val="-7"/>
        </w:rPr>
        <w:t xml:space="preserve"> </w:t>
      </w:r>
      <w:r>
        <w:t>relations</w:t>
      </w:r>
      <w:r>
        <w:rPr>
          <w:spacing w:val="-8"/>
        </w:rPr>
        <w:t xml:space="preserve"> </w:t>
      </w:r>
      <w:r>
        <w:t>and</w:t>
      </w:r>
      <w:r>
        <w:rPr>
          <w:spacing w:val="-6"/>
        </w:rPr>
        <w:t xml:space="preserve"> </w:t>
      </w:r>
      <w:r>
        <w:t>is</w:t>
      </w:r>
      <w:r>
        <w:rPr>
          <w:spacing w:val="-6"/>
        </w:rPr>
        <w:t xml:space="preserve"> </w:t>
      </w:r>
      <w:r>
        <w:t>the</w:t>
      </w:r>
      <w:r>
        <w:rPr>
          <w:spacing w:val="-8"/>
        </w:rPr>
        <w:t xml:space="preserve"> </w:t>
      </w:r>
      <w:r>
        <w:t>first</w:t>
      </w:r>
      <w:r>
        <w:rPr>
          <w:spacing w:val="-6"/>
        </w:rPr>
        <w:t xml:space="preserve"> </w:t>
      </w:r>
      <w:r>
        <w:t>port</w:t>
      </w:r>
      <w:r>
        <w:rPr>
          <w:spacing w:val="-6"/>
        </w:rPr>
        <w:t xml:space="preserve"> </w:t>
      </w:r>
      <w:r>
        <w:t>of call</w:t>
      </w:r>
      <w:r>
        <w:rPr>
          <w:spacing w:val="-3"/>
        </w:rPr>
        <w:t xml:space="preserve"> </w:t>
      </w:r>
      <w:r>
        <w:t>for</w:t>
      </w:r>
      <w:r>
        <w:rPr>
          <w:spacing w:val="-2"/>
        </w:rPr>
        <w:t xml:space="preserve"> </w:t>
      </w:r>
      <w:r>
        <w:t>investor</w:t>
      </w:r>
      <w:r>
        <w:rPr>
          <w:spacing w:val="-2"/>
        </w:rPr>
        <w:t xml:space="preserve"> </w:t>
      </w:r>
      <w:r>
        <w:t>queries.</w:t>
      </w:r>
      <w:r>
        <w:rPr>
          <w:spacing w:val="-2"/>
        </w:rPr>
        <w:t xml:space="preserve"> </w:t>
      </w:r>
      <w:r w:rsidR="00937846">
        <w:t>James den van Bergh</w:t>
      </w:r>
      <w:r>
        <w:t>,</w:t>
      </w:r>
      <w:r>
        <w:rPr>
          <w:spacing w:val="-2"/>
        </w:rPr>
        <w:t xml:space="preserve"> </w:t>
      </w:r>
      <w:r>
        <w:t>as</w:t>
      </w:r>
      <w:r>
        <w:rPr>
          <w:spacing w:val="-2"/>
        </w:rPr>
        <w:t xml:space="preserve"> </w:t>
      </w:r>
      <w:r>
        <w:t>the</w:t>
      </w:r>
      <w:r>
        <w:rPr>
          <w:spacing w:val="-3"/>
        </w:rPr>
        <w:t xml:space="preserve"> </w:t>
      </w:r>
      <w:r>
        <w:t>Chairman,</w:t>
      </w:r>
      <w:r>
        <w:rPr>
          <w:spacing w:val="-1"/>
        </w:rPr>
        <w:t xml:space="preserve"> </w:t>
      </w:r>
      <w:r>
        <w:t>and</w:t>
      </w:r>
      <w:r>
        <w:rPr>
          <w:spacing w:val="-4"/>
        </w:rPr>
        <w:t xml:space="preserve"> </w:t>
      </w:r>
      <w:r>
        <w:t>the</w:t>
      </w:r>
      <w:r>
        <w:rPr>
          <w:spacing w:val="-3"/>
        </w:rPr>
        <w:t xml:space="preserve"> </w:t>
      </w:r>
      <w:r>
        <w:t>other</w:t>
      </w:r>
      <w:r>
        <w:rPr>
          <w:spacing w:val="-1"/>
        </w:rPr>
        <w:t xml:space="preserve"> </w:t>
      </w:r>
      <w:r>
        <w:t>Non-Executive</w:t>
      </w:r>
      <w:r>
        <w:rPr>
          <w:spacing w:val="-2"/>
        </w:rPr>
        <w:t xml:space="preserve"> </w:t>
      </w:r>
      <w:r>
        <w:t>Directors are</w:t>
      </w:r>
      <w:r>
        <w:rPr>
          <w:spacing w:val="-3"/>
        </w:rPr>
        <w:t xml:space="preserve"> </w:t>
      </w:r>
      <w:r>
        <w:t>all</w:t>
      </w:r>
      <w:r>
        <w:rPr>
          <w:spacing w:val="-2"/>
        </w:rPr>
        <w:t xml:space="preserve"> </w:t>
      </w:r>
      <w:r>
        <w:t>willing</w:t>
      </w:r>
      <w:r>
        <w:rPr>
          <w:spacing w:val="-2"/>
        </w:rPr>
        <w:t xml:space="preserve"> </w:t>
      </w:r>
      <w:r>
        <w:t>to engage with shareholders should they have a concern that is not resolved through the normal channels.</w:t>
      </w:r>
    </w:p>
    <w:p w14:paraId="5D7573CA" w14:textId="77777777" w:rsidR="00ED14E4" w:rsidRDefault="00ED14E4">
      <w:pPr>
        <w:pStyle w:val="BodyText"/>
        <w:spacing w:before="158" w:line="259" w:lineRule="auto"/>
        <w:ind w:right="215"/>
        <w:jc w:val="both"/>
      </w:pPr>
    </w:p>
    <w:p w14:paraId="7F3A7A1B" w14:textId="77777777" w:rsidR="00ED14E4" w:rsidRDefault="00ED14E4">
      <w:pPr>
        <w:pStyle w:val="BodyText"/>
        <w:ind w:left="102"/>
      </w:pPr>
    </w:p>
    <w:p w14:paraId="3B546FDB" w14:textId="31BDFECF" w:rsidR="00F44C2B" w:rsidRDefault="00720691">
      <w:pPr>
        <w:pStyle w:val="BodyText"/>
        <w:ind w:left="102"/>
      </w:pPr>
      <w:r>
        <w:rPr>
          <w:noProof/>
        </w:rPr>
        <mc:AlternateContent>
          <mc:Choice Requires="wps">
            <w:drawing>
              <wp:inline distT="0" distB="0" distL="0" distR="0" wp14:anchorId="3B0D2217" wp14:editId="1F62F0D6">
                <wp:extent cx="5876290" cy="969645"/>
                <wp:effectExtent l="10795" t="10795" r="8890" b="10160"/>
                <wp:docPr id="5663293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9696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D4562F" w14:textId="77777777" w:rsidR="00F44C2B" w:rsidRDefault="00225DBF">
                            <w:pPr>
                              <w:spacing w:before="18" w:line="259" w:lineRule="auto"/>
                              <w:ind w:left="107" w:right="151"/>
                              <w:rPr>
                                <w:b/>
                                <w:sz w:val="20"/>
                              </w:rPr>
                            </w:pPr>
                            <w:r>
                              <w:rPr>
                                <w:b/>
                                <w:sz w:val="20"/>
                              </w:rPr>
                              <w:t>Principle</w:t>
                            </w:r>
                            <w:r>
                              <w:rPr>
                                <w:b/>
                                <w:spacing w:val="-3"/>
                                <w:sz w:val="20"/>
                              </w:rPr>
                              <w:t xml:space="preserve"> </w:t>
                            </w:r>
                            <w:r>
                              <w:rPr>
                                <w:b/>
                                <w:sz w:val="20"/>
                              </w:rPr>
                              <w:t>3.</w:t>
                            </w:r>
                            <w:r>
                              <w:rPr>
                                <w:b/>
                                <w:spacing w:val="-4"/>
                                <w:sz w:val="20"/>
                              </w:rPr>
                              <w:t xml:space="preserve"> </w:t>
                            </w:r>
                            <w:r>
                              <w:rPr>
                                <w:b/>
                                <w:sz w:val="20"/>
                              </w:rPr>
                              <w:t>Take</w:t>
                            </w:r>
                            <w:r>
                              <w:rPr>
                                <w:b/>
                                <w:spacing w:val="-1"/>
                                <w:sz w:val="20"/>
                              </w:rPr>
                              <w:t xml:space="preserve"> </w:t>
                            </w:r>
                            <w:r>
                              <w:rPr>
                                <w:b/>
                                <w:sz w:val="20"/>
                              </w:rPr>
                              <w:t>into</w:t>
                            </w:r>
                            <w:r>
                              <w:rPr>
                                <w:b/>
                                <w:spacing w:val="-2"/>
                                <w:sz w:val="20"/>
                              </w:rPr>
                              <w:t xml:space="preserve"> </w:t>
                            </w:r>
                            <w:r>
                              <w:rPr>
                                <w:b/>
                                <w:sz w:val="20"/>
                              </w:rPr>
                              <w:t>account</w:t>
                            </w:r>
                            <w:r>
                              <w:rPr>
                                <w:b/>
                                <w:spacing w:val="-6"/>
                                <w:sz w:val="20"/>
                              </w:rPr>
                              <w:t xml:space="preserve"> </w:t>
                            </w:r>
                            <w:r>
                              <w:rPr>
                                <w:b/>
                                <w:sz w:val="20"/>
                              </w:rPr>
                              <w:t>wider</w:t>
                            </w:r>
                            <w:r>
                              <w:rPr>
                                <w:b/>
                                <w:spacing w:val="-3"/>
                                <w:sz w:val="20"/>
                              </w:rPr>
                              <w:t xml:space="preserve"> </w:t>
                            </w:r>
                            <w:r>
                              <w:rPr>
                                <w:b/>
                                <w:sz w:val="20"/>
                              </w:rPr>
                              <w:t>stakeholder</w:t>
                            </w:r>
                            <w:r>
                              <w:rPr>
                                <w:b/>
                                <w:spacing w:val="-3"/>
                                <w:sz w:val="20"/>
                              </w:rPr>
                              <w:t xml:space="preserve"> </w:t>
                            </w:r>
                            <w:r>
                              <w:rPr>
                                <w:b/>
                                <w:sz w:val="20"/>
                              </w:rPr>
                              <w:t>and</w:t>
                            </w:r>
                            <w:r>
                              <w:rPr>
                                <w:b/>
                                <w:spacing w:val="-5"/>
                                <w:sz w:val="20"/>
                              </w:rPr>
                              <w:t xml:space="preserve"> </w:t>
                            </w:r>
                            <w:r>
                              <w:rPr>
                                <w:b/>
                                <w:sz w:val="20"/>
                              </w:rPr>
                              <w:t>social</w:t>
                            </w:r>
                            <w:r>
                              <w:rPr>
                                <w:b/>
                                <w:spacing w:val="-5"/>
                                <w:sz w:val="20"/>
                              </w:rPr>
                              <w:t xml:space="preserve"> </w:t>
                            </w:r>
                            <w:r>
                              <w:rPr>
                                <w:b/>
                                <w:sz w:val="20"/>
                              </w:rPr>
                              <w:t>responsibilities</w:t>
                            </w:r>
                            <w:r>
                              <w:rPr>
                                <w:b/>
                                <w:spacing w:val="-4"/>
                                <w:sz w:val="20"/>
                              </w:rPr>
                              <w:t xml:space="preserve"> </w:t>
                            </w:r>
                            <w:r>
                              <w:rPr>
                                <w:b/>
                                <w:sz w:val="20"/>
                              </w:rPr>
                              <w:t>and</w:t>
                            </w:r>
                            <w:r>
                              <w:rPr>
                                <w:b/>
                                <w:spacing w:val="-3"/>
                                <w:sz w:val="20"/>
                              </w:rPr>
                              <w:t xml:space="preserve"> </w:t>
                            </w:r>
                            <w:r>
                              <w:rPr>
                                <w:b/>
                                <w:sz w:val="20"/>
                              </w:rPr>
                              <w:t>their</w:t>
                            </w:r>
                            <w:r>
                              <w:rPr>
                                <w:b/>
                                <w:spacing w:val="-3"/>
                                <w:sz w:val="20"/>
                              </w:rPr>
                              <w:t xml:space="preserve"> </w:t>
                            </w:r>
                            <w:r>
                              <w:rPr>
                                <w:b/>
                                <w:sz w:val="20"/>
                              </w:rPr>
                              <w:t>implications</w:t>
                            </w:r>
                            <w:r>
                              <w:rPr>
                                <w:b/>
                                <w:spacing w:val="-4"/>
                                <w:sz w:val="20"/>
                              </w:rPr>
                              <w:t xml:space="preserve"> </w:t>
                            </w:r>
                            <w:r>
                              <w:rPr>
                                <w:b/>
                                <w:sz w:val="20"/>
                              </w:rPr>
                              <w:t>for</w:t>
                            </w:r>
                            <w:r>
                              <w:rPr>
                                <w:b/>
                                <w:spacing w:val="-2"/>
                                <w:sz w:val="20"/>
                              </w:rPr>
                              <w:t xml:space="preserve"> </w:t>
                            </w:r>
                            <w:r>
                              <w:rPr>
                                <w:b/>
                                <w:sz w:val="20"/>
                              </w:rPr>
                              <w:t>long- term success</w:t>
                            </w:r>
                          </w:p>
                          <w:p w14:paraId="48FAF2BC" w14:textId="77777777" w:rsidR="00F44C2B" w:rsidRDefault="00225DBF">
                            <w:pPr>
                              <w:spacing w:before="162" w:line="259" w:lineRule="auto"/>
                              <w:ind w:left="107" w:right="151"/>
                              <w:rPr>
                                <w:b/>
                                <w:sz w:val="20"/>
                              </w:rPr>
                            </w:pPr>
                            <w:r>
                              <w:rPr>
                                <w:b/>
                                <w:sz w:val="20"/>
                              </w:rPr>
                              <w:t>WEBSITE DISCLOSURE: Explain how the business model identifies the key resources and relationships on which the business relies. Explain how the company obtains feedback from stakeholders and the actions that</w:t>
                            </w:r>
                            <w:r>
                              <w:rPr>
                                <w:b/>
                                <w:spacing w:val="-2"/>
                                <w:sz w:val="20"/>
                              </w:rPr>
                              <w:t xml:space="preserve"> </w:t>
                            </w:r>
                            <w:r>
                              <w:rPr>
                                <w:b/>
                                <w:sz w:val="20"/>
                              </w:rPr>
                              <w:t>have</w:t>
                            </w:r>
                            <w:r>
                              <w:rPr>
                                <w:b/>
                                <w:spacing w:val="-2"/>
                                <w:sz w:val="20"/>
                              </w:rPr>
                              <w:t xml:space="preserve"> </w:t>
                            </w:r>
                            <w:r>
                              <w:rPr>
                                <w:b/>
                                <w:sz w:val="20"/>
                              </w:rPr>
                              <w:t>been</w:t>
                            </w:r>
                            <w:r>
                              <w:rPr>
                                <w:b/>
                                <w:spacing w:val="-1"/>
                                <w:sz w:val="20"/>
                              </w:rPr>
                              <w:t xml:space="preserve"> </w:t>
                            </w:r>
                            <w:r>
                              <w:rPr>
                                <w:b/>
                                <w:sz w:val="20"/>
                              </w:rPr>
                              <w:t>generated</w:t>
                            </w:r>
                            <w:r>
                              <w:rPr>
                                <w:b/>
                                <w:spacing w:val="-2"/>
                                <w:sz w:val="20"/>
                              </w:rPr>
                              <w:t xml:space="preserve"> </w:t>
                            </w:r>
                            <w:r>
                              <w:rPr>
                                <w:b/>
                                <w:sz w:val="20"/>
                              </w:rPr>
                              <w:t>as</w:t>
                            </w:r>
                            <w:r>
                              <w:rPr>
                                <w:b/>
                                <w:spacing w:val="-4"/>
                                <w:sz w:val="20"/>
                              </w:rPr>
                              <w:t xml:space="preserve"> </w:t>
                            </w:r>
                            <w:r>
                              <w:rPr>
                                <w:b/>
                                <w:sz w:val="20"/>
                              </w:rPr>
                              <w:t>a</w:t>
                            </w:r>
                            <w:r>
                              <w:rPr>
                                <w:b/>
                                <w:spacing w:val="-3"/>
                                <w:sz w:val="20"/>
                              </w:rPr>
                              <w:t xml:space="preserve"> </w:t>
                            </w:r>
                            <w:r>
                              <w:rPr>
                                <w:b/>
                                <w:sz w:val="20"/>
                              </w:rPr>
                              <w:t>result</w:t>
                            </w:r>
                            <w:r>
                              <w:rPr>
                                <w:b/>
                                <w:spacing w:val="-2"/>
                                <w:sz w:val="20"/>
                              </w:rPr>
                              <w:t xml:space="preserve"> </w:t>
                            </w:r>
                            <w:r>
                              <w:rPr>
                                <w:b/>
                                <w:sz w:val="20"/>
                              </w:rPr>
                              <w:t>of</w:t>
                            </w:r>
                            <w:r>
                              <w:rPr>
                                <w:b/>
                                <w:spacing w:val="-3"/>
                                <w:sz w:val="20"/>
                              </w:rPr>
                              <w:t xml:space="preserve"> </w:t>
                            </w:r>
                            <w:r>
                              <w:rPr>
                                <w:b/>
                                <w:sz w:val="20"/>
                              </w:rPr>
                              <w:t>this</w:t>
                            </w:r>
                            <w:r>
                              <w:rPr>
                                <w:b/>
                                <w:spacing w:val="-3"/>
                                <w:sz w:val="20"/>
                              </w:rPr>
                              <w:t xml:space="preserve"> </w:t>
                            </w:r>
                            <w:r>
                              <w:rPr>
                                <w:b/>
                                <w:sz w:val="20"/>
                              </w:rPr>
                              <w:t>feedback</w:t>
                            </w:r>
                            <w:r>
                              <w:rPr>
                                <w:b/>
                                <w:spacing w:val="-2"/>
                                <w:sz w:val="20"/>
                              </w:rPr>
                              <w:t xml:space="preserve"> </w:t>
                            </w:r>
                            <w:r>
                              <w:rPr>
                                <w:b/>
                                <w:sz w:val="20"/>
                              </w:rPr>
                              <w:t>(e.g.</w:t>
                            </w:r>
                            <w:r>
                              <w:rPr>
                                <w:b/>
                                <w:spacing w:val="-3"/>
                                <w:sz w:val="20"/>
                              </w:rPr>
                              <w:t xml:space="preserve"> </w:t>
                            </w:r>
                            <w:r>
                              <w:rPr>
                                <w:b/>
                                <w:sz w:val="20"/>
                              </w:rPr>
                              <w:t>changes</w:t>
                            </w:r>
                            <w:r>
                              <w:rPr>
                                <w:b/>
                                <w:spacing w:val="-3"/>
                                <w:sz w:val="20"/>
                              </w:rPr>
                              <w:t xml:space="preserve"> </w:t>
                            </w:r>
                            <w:r>
                              <w:rPr>
                                <w:b/>
                                <w:sz w:val="20"/>
                              </w:rPr>
                              <w:t>to</w:t>
                            </w:r>
                            <w:r>
                              <w:rPr>
                                <w:b/>
                                <w:spacing w:val="-2"/>
                                <w:sz w:val="20"/>
                              </w:rPr>
                              <w:t xml:space="preserve"> </w:t>
                            </w:r>
                            <w:r>
                              <w:rPr>
                                <w:b/>
                                <w:sz w:val="20"/>
                              </w:rPr>
                              <w:t>inputs</w:t>
                            </w:r>
                            <w:r>
                              <w:rPr>
                                <w:b/>
                                <w:spacing w:val="-2"/>
                                <w:sz w:val="20"/>
                              </w:rPr>
                              <w:t xml:space="preserve"> </w:t>
                            </w:r>
                            <w:r>
                              <w:rPr>
                                <w:b/>
                                <w:sz w:val="20"/>
                              </w:rPr>
                              <w:t>or</w:t>
                            </w:r>
                            <w:r>
                              <w:rPr>
                                <w:b/>
                                <w:spacing w:val="-4"/>
                                <w:sz w:val="20"/>
                              </w:rPr>
                              <w:t xml:space="preserve"> </w:t>
                            </w:r>
                            <w:r>
                              <w:rPr>
                                <w:b/>
                                <w:sz w:val="20"/>
                              </w:rPr>
                              <w:t>improvements</w:t>
                            </w:r>
                            <w:r>
                              <w:rPr>
                                <w:b/>
                                <w:spacing w:val="-2"/>
                                <w:sz w:val="20"/>
                              </w:rPr>
                              <w:t xml:space="preserve"> </w:t>
                            </w:r>
                            <w:r>
                              <w:rPr>
                                <w:b/>
                                <w:sz w:val="20"/>
                              </w:rPr>
                              <w:t>in</w:t>
                            </w:r>
                            <w:r>
                              <w:rPr>
                                <w:b/>
                                <w:spacing w:val="-2"/>
                                <w:sz w:val="20"/>
                              </w:rPr>
                              <w:t xml:space="preserve"> </w:t>
                            </w:r>
                            <w:r>
                              <w:rPr>
                                <w:b/>
                                <w:sz w:val="20"/>
                              </w:rPr>
                              <w:t>products)</w:t>
                            </w:r>
                          </w:p>
                        </w:txbxContent>
                      </wps:txbx>
                      <wps:bodyPr rot="0" vert="horz" wrap="square" lIns="0" tIns="0" rIns="0" bIns="0" anchor="t" anchorCtr="0" upright="1">
                        <a:noAutofit/>
                      </wps:bodyPr>
                    </wps:wsp>
                  </a:graphicData>
                </a:graphic>
              </wp:inline>
            </w:drawing>
          </mc:Choice>
          <mc:Fallback>
            <w:pict>
              <v:shape w14:anchorId="3B0D2217" id="docshape5" o:spid="_x0000_s1028" type="#_x0000_t202" style="width:462.7pt;height:7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" filled="f" strokeweight=".16936mm">
                <v:textbox inset="0,0,0,0">
                  <w:txbxContent>
                    <w:p w14:paraId="0CD4562F" w14:textId="77777777" w:rsidR="00F44C2B" w:rsidRDefault="00225DBF">
                      <w:pPr>
                        <w:spacing w:before="18" w:line="259" w:lineRule="auto"/>
                        <w:ind w:left="107" w:right="151"/>
                        <w:rPr>
                          <w:b/>
                          <w:sz w:val="20"/>
                        </w:rPr>
                      </w:pPr>
                      <w:r>
                        <w:rPr>
                          <w:b/>
                          <w:sz w:val="20"/>
                        </w:rPr>
                        <w:t>Principle</w:t>
                      </w:r>
                      <w:r>
                        <w:rPr>
                          <w:b/>
                          <w:spacing w:val="-3"/>
                          <w:sz w:val="20"/>
                        </w:rPr>
                        <w:t xml:space="preserve"> </w:t>
                      </w:r>
                      <w:r>
                        <w:rPr>
                          <w:b/>
                          <w:sz w:val="20"/>
                        </w:rPr>
                        <w:t>3.</w:t>
                      </w:r>
                      <w:r>
                        <w:rPr>
                          <w:b/>
                          <w:spacing w:val="-4"/>
                          <w:sz w:val="20"/>
                        </w:rPr>
                        <w:t xml:space="preserve"> </w:t>
                      </w:r>
                      <w:r>
                        <w:rPr>
                          <w:b/>
                          <w:sz w:val="20"/>
                        </w:rPr>
                        <w:t>Take</w:t>
                      </w:r>
                      <w:r>
                        <w:rPr>
                          <w:b/>
                          <w:spacing w:val="-1"/>
                          <w:sz w:val="20"/>
                        </w:rPr>
                        <w:t xml:space="preserve"> </w:t>
                      </w:r>
                      <w:r>
                        <w:rPr>
                          <w:b/>
                          <w:sz w:val="20"/>
                        </w:rPr>
                        <w:t>into</w:t>
                      </w:r>
                      <w:r>
                        <w:rPr>
                          <w:b/>
                          <w:spacing w:val="-2"/>
                          <w:sz w:val="20"/>
                        </w:rPr>
                        <w:t xml:space="preserve"> </w:t>
                      </w:r>
                      <w:r>
                        <w:rPr>
                          <w:b/>
                          <w:sz w:val="20"/>
                        </w:rPr>
                        <w:t>account</w:t>
                      </w:r>
                      <w:r>
                        <w:rPr>
                          <w:b/>
                          <w:spacing w:val="-6"/>
                          <w:sz w:val="20"/>
                        </w:rPr>
                        <w:t xml:space="preserve"> </w:t>
                      </w:r>
                      <w:r>
                        <w:rPr>
                          <w:b/>
                          <w:sz w:val="20"/>
                        </w:rPr>
                        <w:t>wider</w:t>
                      </w:r>
                      <w:r>
                        <w:rPr>
                          <w:b/>
                          <w:spacing w:val="-3"/>
                          <w:sz w:val="20"/>
                        </w:rPr>
                        <w:t xml:space="preserve"> </w:t>
                      </w:r>
                      <w:r>
                        <w:rPr>
                          <w:b/>
                          <w:sz w:val="20"/>
                        </w:rPr>
                        <w:t>stakeholder</w:t>
                      </w:r>
                      <w:r>
                        <w:rPr>
                          <w:b/>
                          <w:spacing w:val="-3"/>
                          <w:sz w:val="20"/>
                        </w:rPr>
                        <w:t xml:space="preserve"> </w:t>
                      </w:r>
                      <w:r>
                        <w:rPr>
                          <w:b/>
                          <w:sz w:val="20"/>
                        </w:rPr>
                        <w:t>and</w:t>
                      </w:r>
                      <w:r>
                        <w:rPr>
                          <w:b/>
                          <w:spacing w:val="-5"/>
                          <w:sz w:val="20"/>
                        </w:rPr>
                        <w:t xml:space="preserve"> </w:t>
                      </w:r>
                      <w:r>
                        <w:rPr>
                          <w:b/>
                          <w:sz w:val="20"/>
                        </w:rPr>
                        <w:t>social</w:t>
                      </w:r>
                      <w:r>
                        <w:rPr>
                          <w:b/>
                          <w:spacing w:val="-5"/>
                          <w:sz w:val="20"/>
                        </w:rPr>
                        <w:t xml:space="preserve"> </w:t>
                      </w:r>
                      <w:r>
                        <w:rPr>
                          <w:b/>
                          <w:sz w:val="20"/>
                        </w:rPr>
                        <w:t>responsibilities</w:t>
                      </w:r>
                      <w:r>
                        <w:rPr>
                          <w:b/>
                          <w:spacing w:val="-4"/>
                          <w:sz w:val="20"/>
                        </w:rPr>
                        <w:t xml:space="preserve"> </w:t>
                      </w:r>
                      <w:r>
                        <w:rPr>
                          <w:b/>
                          <w:sz w:val="20"/>
                        </w:rPr>
                        <w:t>and</w:t>
                      </w:r>
                      <w:r>
                        <w:rPr>
                          <w:b/>
                          <w:spacing w:val="-3"/>
                          <w:sz w:val="20"/>
                        </w:rPr>
                        <w:t xml:space="preserve"> </w:t>
                      </w:r>
                      <w:r>
                        <w:rPr>
                          <w:b/>
                          <w:sz w:val="20"/>
                        </w:rPr>
                        <w:t>their</w:t>
                      </w:r>
                      <w:r>
                        <w:rPr>
                          <w:b/>
                          <w:spacing w:val="-3"/>
                          <w:sz w:val="20"/>
                        </w:rPr>
                        <w:t xml:space="preserve"> </w:t>
                      </w:r>
                      <w:r>
                        <w:rPr>
                          <w:b/>
                          <w:sz w:val="20"/>
                        </w:rPr>
                        <w:t>implications</w:t>
                      </w:r>
                      <w:r>
                        <w:rPr>
                          <w:b/>
                          <w:spacing w:val="-4"/>
                          <w:sz w:val="20"/>
                        </w:rPr>
                        <w:t xml:space="preserve"> </w:t>
                      </w:r>
                      <w:r>
                        <w:rPr>
                          <w:b/>
                          <w:sz w:val="20"/>
                        </w:rPr>
                        <w:t>for</w:t>
                      </w:r>
                      <w:r>
                        <w:rPr>
                          <w:b/>
                          <w:spacing w:val="-2"/>
                          <w:sz w:val="20"/>
                        </w:rPr>
                        <w:t xml:space="preserve"> </w:t>
                      </w:r>
                      <w:r>
                        <w:rPr>
                          <w:b/>
                          <w:sz w:val="20"/>
                        </w:rPr>
                        <w:t>long- term success</w:t>
                      </w:r>
                    </w:p>
                    <w:p w14:paraId="48FAF2BC" w14:textId="77777777" w:rsidR="00F44C2B" w:rsidRDefault="00225DBF">
                      <w:pPr>
                        <w:spacing w:before="162" w:line="259" w:lineRule="auto"/>
                        <w:ind w:left="107" w:right="151"/>
                        <w:rPr>
                          <w:b/>
                          <w:sz w:val="20"/>
                        </w:rPr>
                      </w:pPr>
                      <w:r>
                        <w:rPr>
                          <w:b/>
                          <w:sz w:val="20"/>
                        </w:rPr>
                        <w:t>WEBSITE DISCLOSURE: Explain how the business model identifies the key resources and relationships on which the business relies. Explain how the company obtains feedback from stakeholders and the actions that</w:t>
                      </w:r>
                      <w:r>
                        <w:rPr>
                          <w:b/>
                          <w:spacing w:val="-2"/>
                          <w:sz w:val="20"/>
                        </w:rPr>
                        <w:t xml:space="preserve"> </w:t>
                      </w:r>
                      <w:r>
                        <w:rPr>
                          <w:b/>
                          <w:sz w:val="20"/>
                        </w:rPr>
                        <w:t>have</w:t>
                      </w:r>
                      <w:r>
                        <w:rPr>
                          <w:b/>
                          <w:spacing w:val="-2"/>
                          <w:sz w:val="20"/>
                        </w:rPr>
                        <w:t xml:space="preserve"> </w:t>
                      </w:r>
                      <w:r>
                        <w:rPr>
                          <w:b/>
                          <w:sz w:val="20"/>
                        </w:rPr>
                        <w:t>been</w:t>
                      </w:r>
                      <w:r>
                        <w:rPr>
                          <w:b/>
                          <w:spacing w:val="-1"/>
                          <w:sz w:val="20"/>
                        </w:rPr>
                        <w:t xml:space="preserve"> </w:t>
                      </w:r>
                      <w:r>
                        <w:rPr>
                          <w:b/>
                          <w:sz w:val="20"/>
                        </w:rPr>
                        <w:t>generated</w:t>
                      </w:r>
                      <w:r>
                        <w:rPr>
                          <w:b/>
                          <w:spacing w:val="-2"/>
                          <w:sz w:val="20"/>
                        </w:rPr>
                        <w:t xml:space="preserve"> </w:t>
                      </w:r>
                      <w:r>
                        <w:rPr>
                          <w:b/>
                          <w:sz w:val="20"/>
                        </w:rPr>
                        <w:t>as</w:t>
                      </w:r>
                      <w:r>
                        <w:rPr>
                          <w:b/>
                          <w:spacing w:val="-4"/>
                          <w:sz w:val="20"/>
                        </w:rPr>
                        <w:t xml:space="preserve"> </w:t>
                      </w:r>
                      <w:r>
                        <w:rPr>
                          <w:b/>
                          <w:sz w:val="20"/>
                        </w:rPr>
                        <w:t>a</w:t>
                      </w:r>
                      <w:r>
                        <w:rPr>
                          <w:b/>
                          <w:spacing w:val="-3"/>
                          <w:sz w:val="20"/>
                        </w:rPr>
                        <w:t xml:space="preserve"> </w:t>
                      </w:r>
                      <w:r>
                        <w:rPr>
                          <w:b/>
                          <w:sz w:val="20"/>
                        </w:rPr>
                        <w:t>result</w:t>
                      </w:r>
                      <w:r>
                        <w:rPr>
                          <w:b/>
                          <w:spacing w:val="-2"/>
                          <w:sz w:val="20"/>
                        </w:rPr>
                        <w:t xml:space="preserve"> </w:t>
                      </w:r>
                      <w:r>
                        <w:rPr>
                          <w:b/>
                          <w:sz w:val="20"/>
                        </w:rPr>
                        <w:t>of</w:t>
                      </w:r>
                      <w:r>
                        <w:rPr>
                          <w:b/>
                          <w:spacing w:val="-3"/>
                          <w:sz w:val="20"/>
                        </w:rPr>
                        <w:t xml:space="preserve"> </w:t>
                      </w:r>
                      <w:r>
                        <w:rPr>
                          <w:b/>
                          <w:sz w:val="20"/>
                        </w:rPr>
                        <w:t>this</w:t>
                      </w:r>
                      <w:r>
                        <w:rPr>
                          <w:b/>
                          <w:spacing w:val="-3"/>
                          <w:sz w:val="20"/>
                        </w:rPr>
                        <w:t xml:space="preserve"> </w:t>
                      </w:r>
                      <w:r>
                        <w:rPr>
                          <w:b/>
                          <w:sz w:val="20"/>
                        </w:rPr>
                        <w:t>feedback</w:t>
                      </w:r>
                      <w:r>
                        <w:rPr>
                          <w:b/>
                          <w:spacing w:val="-2"/>
                          <w:sz w:val="20"/>
                        </w:rPr>
                        <w:t xml:space="preserve"> </w:t>
                      </w:r>
                      <w:r>
                        <w:rPr>
                          <w:b/>
                          <w:sz w:val="20"/>
                        </w:rPr>
                        <w:t>(e.g.</w:t>
                      </w:r>
                      <w:r>
                        <w:rPr>
                          <w:b/>
                          <w:spacing w:val="-3"/>
                          <w:sz w:val="20"/>
                        </w:rPr>
                        <w:t xml:space="preserve"> </w:t>
                      </w:r>
                      <w:r>
                        <w:rPr>
                          <w:b/>
                          <w:sz w:val="20"/>
                        </w:rPr>
                        <w:t>changes</w:t>
                      </w:r>
                      <w:r>
                        <w:rPr>
                          <w:b/>
                          <w:spacing w:val="-3"/>
                          <w:sz w:val="20"/>
                        </w:rPr>
                        <w:t xml:space="preserve"> </w:t>
                      </w:r>
                      <w:r>
                        <w:rPr>
                          <w:b/>
                          <w:sz w:val="20"/>
                        </w:rPr>
                        <w:t>to</w:t>
                      </w:r>
                      <w:r>
                        <w:rPr>
                          <w:b/>
                          <w:spacing w:val="-2"/>
                          <w:sz w:val="20"/>
                        </w:rPr>
                        <w:t xml:space="preserve"> </w:t>
                      </w:r>
                      <w:r>
                        <w:rPr>
                          <w:b/>
                          <w:sz w:val="20"/>
                        </w:rPr>
                        <w:t>inputs</w:t>
                      </w:r>
                      <w:r>
                        <w:rPr>
                          <w:b/>
                          <w:spacing w:val="-2"/>
                          <w:sz w:val="20"/>
                        </w:rPr>
                        <w:t xml:space="preserve"> </w:t>
                      </w:r>
                      <w:r>
                        <w:rPr>
                          <w:b/>
                          <w:sz w:val="20"/>
                        </w:rPr>
                        <w:t>or</w:t>
                      </w:r>
                      <w:r>
                        <w:rPr>
                          <w:b/>
                          <w:spacing w:val="-4"/>
                          <w:sz w:val="20"/>
                        </w:rPr>
                        <w:t xml:space="preserve"> </w:t>
                      </w:r>
                      <w:r>
                        <w:rPr>
                          <w:b/>
                          <w:sz w:val="20"/>
                        </w:rPr>
                        <w:t>improvements</w:t>
                      </w:r>
                      <w:r>
                        <w:rPr>
                          <w:b/>
                          <w:spacing w:val="-2"/>
                          <w:sz w:val="20"/>
                        </w:rPr>
                        <w:t xml:space="preserve"> </w:t>
                      </w:r>
                      <w:r>
                        <w:rPr>
                          <w:b/>
                          <w:sz w:val="20"/>
                        </w:rPr>
                        <w:t>in</w:t>
                      </w:r>
                      <w:r>
                        <w:rPr>
                          <w:b/>
                          <w:spacing w:val="-2"/>
                          <w:sz w:val="20"/>
                        </w:rPr>
                        <w:t xml:space="preserve"> </w:t>
                      </w:r>
                      <w:r>
                        <w:rPr>
                          <w:b/>
                          <w:sz w:val="20"/>
                        </w:rPr>
                        <w:t>products)</w:t>
                      </w:r>
                    </w:p>
                  </w:txbxContent>
                </v:textbox>
                <w10:anchorlock/>
              </v:shape>
            </w:pict>
          </mc:Fallback>
        </mc:AlternateContent>
      </w:r>
    </w:p>
    <w:p w14:paraId="3153FA0E" w14:textId="14EBF133" w:rsidR="00F44C2B" w:rsidRDefault="00225DBF">
      <w:pPr>
        <w:pStyle w:val="BodyText"/>
        <w:spacing w:before="114" w:line="256" w:lineRule="auto"/>
        <w:ind w:right="216"/>
        <w:jc w:val="both"/>
      </w:pPr>
      <w:r>
        <w:t>The key resources and relationships on which the business relies are our customers, staff, shareholders, regulators,</w:t>
      </w:r>
      <w:r>
        <w:rPr>
          <w:spacing w:val="-10"/>
        </w:rPr>
        <w:t xml:space="preserve"> </w:t>
      </w:r>
      <w:r>
        <w:t>franchisees,</w:t>
      </w:r>
      <w:r>
        <w:rPr>
          <w:spacing w:val="-10"/>
        </w:rPr>
        <w:t xml:space="preserve"> </w:t>
      </w:r>
      <w:r>
        <w:t>prop-suppliers,</w:t>
      </w:r>
      <w:r>
        <w:rPr>
          <w:spacing w:val="-10"/>
        </w:rPr>
        <w:t xml:space="preserve"> </w:t>
      </w:r>
      <w:r>
        <w:t>builders</w:t>
      </w:r>
      <w:r>
        <w:rPr>
          <w:spacing w:val="-9"/>
        </w:rPr>
        <w:t xml:space="preserve"> </w:t>
      </w:r>
      <w:r>
        <w:t>for</w:t>
      </w:r>
      <w:r>
        <w:rPr>
          <w:spacing w:val="-10"/>
        </w:rPr>
        <w:t xml:space="preserve"> </w:t>
      </w:r>
      <w:r>
        <w:t>our</w:t>
      </w:r>
      <w:r>
        <w:rPr>
          <w:spacing w:val="-10"/>
        </w:rPr>
        <w:t xml:space="preserve"> </w:t>
      </w:r>
      <w:r>
        <w:t>site</w:t>
      </w:r>
      <w:r>
        <w:rPr>
          <w:spacing w:val="-10"/>
        </w:rPr>
        <w:t xml:space="preserve"> </w:t>
      </w:r>
      <w:r>
        <w:t>fit</w:t>
      </w:r>
      <w:r>
        <w:rPr>
          <w:spacing w:val="-10"/>
        </w:rPr>
        <w:t xml:space="preserve"> </w:t>
      </w:r>
      <w:r>
        <w:t>outs,</w:t>
      </w:r>
      <w:r>
        <w:rPr>
          <w:spacing w:val="-10"/>
        </w:rPr>
        <w:t xml:space="preserve"> </w:t>
      </w:r>
      <w:r>
        <w:t>landlords</w:t>
      </w:r>
      <w:r>
        <w:rPr>
          <w:spacing w:val="-9"/>
        </w:rPr>
        <w:t xml:space="preserve"> </w:t>
      </w:r>
      <w:r>
        <w:t>for</w:t>
      </w:r>
      <w:r>
        <w:rPr>
          <w:spacing w:val="-10"/>
        </w:rPr>
        <w:t xml:space="preserve"> </w:t>
      </w:r>
      <w:r>
        <w:t>our</w:t>
      </w:r>
      <w:r>
        <w:rPr>
          <w:spacing w:val="-10"/>
        </w:rPr>
        <w:t xml:space="preserve"> </w:t>
      </w:r>
      <w:r>
        <w:t>sites,</w:t>
      </w:r>
      <w:r>
        <w:rPr>
          <w:spacing w:val="-10"/>
        </w:rPr>
        <w:t xml:space="preserve"> </w:t>
      </w:r>
      <w:r>
        <w:t>content providers,</w:t>
      </w:r>
      <w:r>
        <w:rPr>
          <w:spacing w:val="-12"/>
        </w:rPr>
        <w:t xml:space="preserve"> </w:t>
      </w:r>
      <w:r>
        <w:t>and</w:t>
      </w:r>
      <w:r>
        <w:rPr>
          <w:spacing w:val="-11"/>
        </w:rPr>
        <w:t xml:space="preserve"> </w:t>
      </w:r>
      <w:r>
        <w:t>creditors.</w:t>
      </w:r>
      <w:r>
        <w:rPr>
          <w:spacing w:val="-11"/>
        </w:rPr>
        <w:t xml:space="preserve"> </w:t>
      </w:r>
      <w:r>
        <w:t>Shareholders</w:t>
      </w:r>
      <w:r>
        <w:rPr>
          <w:spacing w:val="-12"/>
        </w:rPr>
        <w:t xml:space="preserve"> </w:t>
      </w:r>
      <w:r>
        <w:t>are</w:t>
      </w:r>
      <w:r>
        <w:rPr>
          <w:spacing w:val="-11"/>
        </w:rPr>
        <w:t xml:space="preserve"> </w:t>
      </w:r>
      <w:r>
        <w:t>able</w:t>
      </w:r>
      <w:r>
        <w:rPr>
          <w:spacing w:val="-11"/>
        </w:rPr>
        <w:t xml:space="preserve"> </w:t>
      </w:r>
      <w:r>
        <w:t>to</w:t>
      </w:r>
      <w:r>
        <w:rPr>
          <w:spacing w:val="-12"/>
        </w:rPr>
        <w:t xml:space="preserve"> </w:t>
      </w:r>
      <w:r>
        <w:t>contact</w:t>
      </w:r>
      <w:r>
        <w:rPr>
          <w:spacing w:val="-11"/>
        </w:rPr>
        <w:t xml:space="preserve"> </w:t>
      </w:r>
      <w:r>
        <w:t>management</w:t>
      </w:r>
      <w:r>
        <w:rPr>
          <w:spacing w:val="-11"/>
        </w:rPr>
        <w:t xml:space="preserve"> </w:t>
      </w:r>
      <w:r>
        <w:t>directly</w:t>
      </w:r>
      <w:r>
        <w:rPr>
          <w:spacing w:val="-12"/>
        </w:rPr>
        <w:t xml:space="preserve"> </w:t>
      </w:r>
      <w:r>
        <w:t>via</w:t>
      </w:r>
      <w:r>
        <w:rPr>
          <w:spacing w:val="-11"/>
        </w:rPr>
        <w:t xml:space="preserve"> </w:t>
      </w:r>
      <w:r>
        <w:t>the</w:t>
      </w:r>
      <w:r>
        <w:rPr>
          <w:spacing w:val="-11"/>
        </w:rPr>
        <w:t xml:space="preserve"> </w:t>
      </w:r>
      <w:r>
        <w:t>web</w:t>
      </w:r>
      <w:r>
        <w:rPr>
          <w:spacing w:val="-11"/>
        </w:rPr>
        <w:t xml:space="preserve"> </w:t>
      </w:r>
      <w:r>
        <w:t>portal</w:t>
      </w:r>
      <w:r>
        <w:rPr>
          <w:spacing w:val="-12"/>
        </w:rPr>
        <w:t xml:space="preserve"> </w:t>
      </w:r>
      <w:r>
        <w:t>contact</w:t>
      </w:r>
      <w:r>
        <w:rPr>
          <w:spacing w:val="-11"/>
        </w:rPr>
        <w:t xml:space="preserve"> </w:t>
      </w:r>
      <w:r>
        <w:t>email, monitored by the Directors of the Company, or telephone numbers disclosed on regulatory announcements.</w:t>
      </w:r>
    </w:p>
    <w:p w14:paraId="7DACA839" w14:textId="02742851" w:rsidR="00F44C2B" w:rsidRDefault="00225DBF">
      <w:pPr>
        <w:pStyle w:val="BodyText"/>
        <w:spacing w:before="168" w:line="259" w:lineRule="auto"/>
        <w:ind w:right="214"/>
        <w:jc w:val="both"/>
      </w:pPr>
      <w:r>
        <w:t>We</w:t>
      </w:r>
      <w:r>
        <w:rPr>
          <w:spacing w:val="-8"/>
        </w:rPr>
        <w:t xml:space="preserve"> </w:t>
      </w:r>
      <w:r>
        <w:t>obtain</w:t>
      </w:r>
      <w:r>
        <w:rPr>
          <w:spacing w:val="-7"/>
        </w:rPr>
        <w:t xml:space="preserve"> </w:t>
      </w:r>
      <w:r>
        <w:t>feedback</w:t>
      </w:r>
      <w:r>
        <w:rPr>
          <w:spacing w:val="-7"/>
        </w:rPr>
        <w:t xml:space="preserve"> </w:t>
      </w:r>
      <w:r>
        <w:t>from</w:t>
      </w:r>
      <w:r>
        <w:rPr>
          <w:spacing w:val="-9"/>
        </w:rPr>
        <w:t xml:space="preserve"> </w:t>
      </w:r>
      <w:r>
        <w:t>our</w:t>
      </w:r>
      <w:r>
        <w:rPr>
          <w:spacing w:val="-10"/>
        </w:rPr>
        <w:t xml:space="preserve"> </w:t>
      </w:r>
      <w:r>
        <w:t>stakeholders</w:t>
      </w:r>
      <w:r>
        <w:rPr>
          <w:spacing w:val="-7"/>
        </w:rPr>
        <w:t xml:space="preserve"> </w:t>
      </w:r>
      <w:r>
        <w:t>on</w:t>
      </w:r>
      <w:r>
        <w:rPr>
          <w:spacing w:val="-9"/>
        </w:rPr>
        <w:t xml:space="preserve"> </w:t>
      </w:r>
      <w:r>
        <w:t>a</w:t>
      </w:r>
      <w:r>
        <w:rPr>
          <w:spacing w:val="-7"/>
        </w:rPr>
        <w:t xml:space="preserve"> </w:t>
      </w:r>
      <w:r>
        <w:t>regular</w:t>
      </w:r>
      <w:r>
        <w:rPr>
          <w:spacing w:val="-10"/>
        </w:rPr>
        <w:t xml:space="preserve"> </w:t>
      </w:r>
      <w:r>
        <w:t>basis,</w:t>
      </w:r>
      <w:r>
        <w:rPr>
          <w:spacing w:val="-7"/>
        </w:rPr>
        <w:t xml:space="preserve"> </w:t>
      </w:r>
      <w:r>
        <w:t>in</w:t>
      </w:r>
      <w:r>
        <w:rPr>
          <w:spacing w:val="-9"/>
        </w:rPr>
        <w:t xml:space="preserve"> </w:t>
      </w:r>
      <w:r>
        <w:t>particular</w:t>
      </w:r>
      <w:r>
        <w:rPr>
          <w:spacing w:val="-7"/>
        </w:rPr>
        <w:t xml:space="preserve"> </w:t>
      </w:r>
      <w:r>
        <w:t>from</w:t>
      </w:r>
      <w:r>
        <w:rPr>
          <w:spacing w:val="-9"/>
        </w:rPr>
        <w:t xml:space="preserve"> </w:t>
      </w:r>
      <w:r>
        <w:t>our</w:t>
      </w:r>
      <w:r>
        <w:rPr>
          <w:spacing w:val="-10"/>
        </w:rPr>
        <w:t xml:space="preserve"> </w:t>
      </w:r>
      <w:r>
        <w:t>customers</w:t>
      </w:r>
      <w:r>
        <w:rPr>
          <w:spacing w:val="-7"/>
        </w:rPr>
        <w:t xml:space="preserve"> </w:t>
      </w:r>
      <w:r>
        <w:t>both</w:t>
      </w:r>
      <w:r>
        <w:rPr>
          <w:spacing w:val="-7"/>
        </w:rPr>
        <w:t xml:space="preserve"> </w:t>
      </w:r>
      <w:r>
        <w:t>directly</w:t>
      </w:r>
      <w:r>
        <w:rPr>
          <w:spacing w:val="-7"/>
        </w:rPr>
        <w:t xml:space="preserve"> </w:t>
      </w:r>
      <w:r>
        <w:t>and via</w:t>
      </w:r>
      <w:r>
        <w:rPr>
          <w:spacing w:val="-7"/>
        </w:rPr>
        <w:t xml:space="preserve"> </w:t>
      </w:r>
      <w:r>
        <w:t>public</w:t>
      </w:r>
      <w:r>
        <w:rPr>
          <w:spacing w:val="-8"/>
        </w:rPr>
        <w:t xml:space="preserve"> </w:t>
      </w:r>
      <w:r>
        <w:t>review</w:t>
      </w:r>
      <w:r>
        <w:rPr>
          <w:spacing w:val="-9"/>
        </w:rPr>
        <w:t xml:space="preserve"> </w:t>
      </w:r>
      <w:r>
        <w:t>forums</w:t>
      </w:r>
      <w:r>
        <w:rPr>
          <w:spacing w:val="-7"/>
        </w:rPr>
        <w:t xml:space="preserve"> </w:t>
      </w:r>
      <w:r>
        <w:t>such</w:t>
      </w:r>
      <w:r>
        <w:rPr>
          <w:spacing w:val="-12"/>
        </w:rPr>
        <w:t xml:space="preserve"> </w:t>
      </w:r>
      <w:r>
        <w:t>as</w:t>
      </w:r>
      <w:r>
        <w:rPr>
          <w:spacing w:val="-5"/>
        </w:rPr>
        <w:t xml:space="preserve"> </w:t>
      </w:r>
      <w:r>
        <w:t>TripAdvisor</w:t>
      </w:r>
      <w:r>
        <w:rPr>
          <w:vertAlign w:val="superscript"/>
        </w:rPr>
        <w:t>TM</w:t>
      </w:r>
      <w:r w:rsidR="00937846">
        <w:rPr>
          <w:vertAlign w:val="superscript"/>
        </w:rPr>
        <w:t>,</w:t>
      </w:r>
      <w:r>
        <w:t>.</w:t>
      </w:r>
      <w:r>
        <w:rPr>
          <w:spacing w:val="-8"/>
        </w:rPr>
        <w:t xml:space="preserve"> </w:t>
      </w:r>
      <w:r w:rsidR="00937846">
        <w:t>W</w:t>
      </w:r>
      <w:r>
        <w:t>e meet our builders and game suppliers on a daily/weekly basis and have regular reviews. Contact with potential content providers is driven by contractual arrangements.</w:t>
      </w:r>
      <w:r>
        <w:rPr>
          <w:spacing w:val="-4"/>
        </w:rPr>
        <w:t xml:space="preserve"> </w:t>
      </w:r>
      <w:r>
        <w:t>We</w:t>
      </w:r>
      <w:r>
        <w:rPr>
          <w:spacing w:val="-5"/>
        </w:rPr>
        <w:t xml:space="preserve"> </w:t>
      </w:r>
      <w:r>
        <w:t>obtain</w:t>
      </w:r>
      <w:r>
        <w:rPr>
          <w:spacing w:val="-4"/>
        </w:rPr>
        <w:t xml:space="preserve"> </w:t>
      </w:r>
      <w:r>
        <w:t>feedback</w:t>
      </w:r>
      <w:r>
        <w:rPr>
          <w:spacing w:val="-4"/>
        </w:rPr>
        <w:t xml:space="preserve"> </w:t>
      </w:r>
      <w:r>
        <w:t>from</w:t>
      </w:r>
      <w:r>
        <w:rPr>
          <w:spacing w:val="-5"/>
        </w:rPr>
        <w:t xml:space="preserve"> </w:t>
      </w:r>
      <w:r>
        <w:t>our</w:t>
      </w:r>
      <w:r>
        <w:rPr>
          <w:spacing w:val="-4"/>
        </w:rPr>
        <w:t xml:space="preserve"> </w:t>
      </w:r>
      <w:r>
        <w:t>institutional</w:t>
      </w:r>
      <w:r>
        <w:rPr>
          <w:spacing w:val="-6"/>
        </w:rPr>
        <w:t xml:space="preserve"> </w:t>
      </w:r>
      <w:r>
        <w:t>shareholders</w:t>
      </w:r>
      <w:r>
        <w:rPr>
          <w:spacing w:val="-3"/>
        </w:rPr>
        <w:t xml:space="preserve"> </w:t>
      </w:r>
      <w:r>
        <w:t>meetings</w:t>
      </w:r>
      <w:r>
        <w:rPr>
          <w:spacing w:val="-4"/>
        </w:rPr>
        <w:t xml:space="preserve"> </w:t>
      </w:r>
      <w:r>
        <w:t>organised</w:t>
      </w:r>
      <w:r>
        <w:rPr>
          <w:spacing w:val="-4"/>
        </w:rPr>
        <w:t xml:space="preserve"> </w:t>
      </w:r>
      <w:r>
        <w:t>by</w:t>
      </w:r>
      <w:r>
        <w:rPr>
          <w:spacing w:val="-4"/>
        </w:rPr>
        <w:t xml:space="preserve"> </w:t>
      </w:r>
      <w:r>
        <w:t>our brokers.</w:t>
      </w:r>
      <w:r>
        <w:rPr>
          <w:spacing w:val="-4"/>
        </w:rPr>
        <w:t xml:space="preserve"> </w:t>
      </w:r>
      <w:r>
        <w:t>Our design of new games is an iterative process with important feedback on a regular basis from our site-</w:t>
      </w:r>
      <w:r w:rsidR="00C03D58">
        <w:t>staff, our</w:t>
      </w:r>
      <w:r w:rsidR="00937846">
        <w:t xml:space="preserve"> in-house dedicated maintenance team,</w:t>
      </w:r>
      <w:r>
        <w:rPr>
          <w:spacing w:val="-5"/>
        </w:rPr>
        <w:t xml:space="preserve"> </w:t>
      </w:r>
      <w:r>
        <w:t>the</w:t>
      </w:r>
      <w:r>
        <w:rPr>
          <w:spacing w:val="-6"/>
        </w:rPr>
        <w:t xml:space="preserve"> </w:t>
      </w:r>
      <w:r>
        <w:t>design</w:t>
      </w:r>
      <w:r>
        <w:rPr>
          <w:spacing w:val="-5"/>
        </w:rPr>
        <w:t xml:space="preserve"> </w:t>
      </w:r>
      <w:r>
        <w:t>team</w:t>
      </w:r>
      <w:r>
        <w:rPr>
          <w:spacing w:val="-6"/>
        </w:rPr>
        <w:t xml:space="preserve"> </w:t>
      </w:r>
      <w:r>
        <w:t>and</w:t>
      </w:r>
      <w:r>
        <w:rPr>
          <w:spacing w:val="-5"/>
        </w:rPr>
        <w:t xml:space="preserve"> </w:t>
      </w:r>
      <w:r>
        <w:t>our</w:t>
      </w:r>
      <w:r>
        <w:rPr>
          <w:spacing w:val="-8"/>
        </w:rPr>
        <w:t xml:space="preserve"> </w:t>
      </w:r>
      <w:r>
        <w:t>suppliers.</w:t>
      </w:r>
      <w:r>
        <w:rPr>
          <w:spacing w:val="-5"/>
        </w:rPr>
        <w:t xml:space="preserve"> </w:t>
      </w:r>
      <w:r>
        <w:t>This</w:t>
      </w:r>
      <w:r>
        <w:rPr>
          <w:spacing w:val="-4"/>
        </w:rPr>
        <w:t xml:space="preserve"> </w:t>
      </w:r>
      <w:r>
        <w:t>enables</w:t>
      </w:r>
      <w:r>
        <w:rPr>
          <w:spacing w:val="-6"/>
        </w:rPr>
        <w:t xml:space="preserve"> </w:t>
      </w:r>
      <w:r>
        <w:t>us</w:t>
      </w:r>
      <w:r>
        <w:rPr>
          <w:spacing w:val="-4"/>
        </w:rPr>
        <w:t xml:space="preserve"> </w:t>
      </w:r>
      <w:r>
        <w:t>to</w:t>
      </w:r>
      <w:r>
        <w:rPr>
          <w:spacing w:val="-7"/>
        </w:rPr>
        <w:t xml:space="preserve"> </w:t>
      </w:r>
      <w:r>
        <w:t>improve</w:t>
      </w:r>
      <w:r>
        <w:rPr>
          <w:spacing w:val="-6"/>
        </w:rPr>
        <w:t xml:space="preserve"> </w:t>
      </w:r>
      <w:r>
        <w:t>our</w:t>
      </w:r>
      <w:r>
        <w:rPr>
          <w:spacing w:val="-8"/>
        </w:rPr>
        <w:t xml:space="preserve"> </w:t>
      </w:r>
      <w:r>
        <w:t>design</w:t>
      </w:r>
      <w:r>
        <w:rPr>
          <w:spacing w:val="-5"/>
        </w:rPr>
        <w:t xml:space="preserve"> </w:t>
      </w:r>
      <w:r>
        <w:t>process</w:t>
      </w:r>
      <w:r>
        <w:rPr>
          <w:spacing w:val="-4"/>
        </w:rPr>
        <w:t xml:space="preserve"> </w:t>
      </w:r>
      <w:r>
        <w:t>and</w:t>
      </w:r>
      <w:r>
        <w:rPr>
          <w:spacing w:val="-7"/>
        </w:rPr>
        <w:t xml:space="preserve"> </w:t>
      </w:r>
      <w:r>
        <w:t>quality</w:t>
      </w:r>
      <w:r>
        <w:rPr>
          <w:spacing w:val="-7"/>
        </w:rPr>
        <w:t xml:space="preserve"> </w:t>
      </w:r>
      <w:r>
        <w:t>and</w:t>
      </w:r>
      <w:r>
        <w:rPr>
          <w:spacing w:val="-7"/>
        </w:rPr>
        <w:t xml:space="preserve"> </w:t>
      </w:r>
      <w:r>
        <w:t>cost of production.</w:t>
      </w:r>
    </w:p>
    <w:p w14:paraId="63BE9B4D" w14:textId="77777777" w:rsidR="00F44C2B" w:rsidRDefault="00225DBF">
      <w:pPr>
        <w:pStyle w:val="BodyText"/>
        <w:spacing w:before="159" w:line="256" w:lineRule="auto"/>
        <w:ind w:right="226"/>
        <w:jc w:val="both"/>
      </w:pPr>
      <w:r>
        <w:t>The Company has very little negative impact on society, local communities or the environment, so it</w:t>
      </w:r>
      <w:r>
        <w:rPr>
          <w:spacing w:val="-1"/>
        </w:rPr>
        <w:t xml:space="preserve"> </w:t>
      </w:r>
      <w:r>
        <w:t>is unlikely that these issues will affect the Company’s ability to deliver shareholder value.</w:t>
      </w:r>
    </w:p>
    <w:p w14:paraId="2258B7E9" w14:textId="77777777" w:rsidR="00F44C2B" w:rsidRDefault="00F44C2B">
      <w:pPr>
        <w:pStyle w:val="BodyText"/>
        <w:ind w:left="0"/>
      </w:pPr>
    </w:p>
    <w:p w14:paraId="40941E71" w14:textId="249E51A5" w:rsidR="00F44C2B" w:rsidRDefault="00720691">
      <w:pPr>
        <w:pStyle w:val="BodyText"/>
        <w:spacing w:before="3"/>
        <w:ind w:left="0"/>
        <w:rPr>
          <w:sz w:val="26"/>
        </w:rPr>
      </w:pPr>
      <w:r>
        <w:rPr>
          <w:noProof/>
        </w:rPr>
        <mc:AlternateContent>
          <mc:Choice Requires="wps">
            <w:drawing>
              <wp:anchor distT="0" distB="0" distL="0" distR="0" simplePos="0" relativeHeight="251658242" behindDoc="1" locked="0" layoutInCell="1" allowOverlap="1" wp14:anchorId="01E1A6A6" wp14:editId="7FFCE9B2">
                <wp:simplePos x="0" y="0"/>
                <wp:positionH relativeFrom="page">
                  <wp:posOffset>843280</wp:posOffset>
                </wp:positionH>
                <wp:positionV relativeFrom="paragraph">
                  <wp:posOffset>222250</wp:posOffset>
                </wp:positionV>
                <wp:extent cx="5876290" cy="1136015"/>
                <wp:effectExtent l="0" t="0" r="0" b="0"/>
                <wp:wrapTopAndBottom/>
                <wp:docPr id="50069504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13601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83C0E8" w14:textId="77777777" w:rsidR="00F44C2B" w:rsidRDefault="00225DBF">
                            <w:pPr>
                              <w:spacing w:before="18" w:line="256" w:lineRule="auto"/>
                              <w:ind w:left="107"/>
                              <w:rPr>
                                <w:b/>
                                <w:sz w:val="20"/>
                              </w:rPr>
                            </w:pPr>
                            <w:r>
                              <w:rPr>
                                <w:b/>
                                <w:sz w:val="20"/>
                              </w:rPr>
                              <w:t>Principle</w:t>
                            </w:r>
                            <w:r>
                              <w:rPr>
                                <w:b/>
                                <w:spacing w:val="-4"/>
                                <w:sz w:val="20"/>
                              </w:rPr>
                              <w:t xml:space="preserve"> </w:t>
                            </w:r>
                            <w:r>
                              <w:rPr>
                                <w:b/>
                                <w:sz w:val="20"/>
                              </w:rPr>
                              <w:t>4.</w:t>
                            </w:r>
                            <w:r>
                              <w:rPr>
                                <w:b/>
                                <w:spacing w:val="-5"/>
                                <w:sz w:val="20"/>
                              </w:rPr>
                              <w:t xml:space="preserve"> </w:t>
                            </w:r>
                            <w:r>
                              <w:rPr>
                                <w:b/>
                                <w:sz w:val="20"/>
                              </w:rPr>
                              <w:t>Embed</w:t>
                            </w:r>
                            <w:r>
                              <w:rPr>
                                <w:b/>
                                <w:spacing w:val="-4"/>
                                <w:sz w:val="20"/>
                              </w:rPr>
                              <w:t xml:space="preserve"> </w:t>
                            </w:r>
                            <w:r>
                              <w:rPr>
                                <w:b/>
                                <w:sz w:val="20"/>
                              </w:rPr>
                              <w:t>effective</w:t>
                            </w:r>
                            <w:r>
                              <w:rPr>
                                <w:b/>
                                <w:spacing w:val="-4"/>
                                <w:sz w:val="20"/>
                              </w:rPr>
                              <w:t xml:space="preserve"> </w:t>
                            </w:r>
                            <w:r>
                              <w:rPr>
                                <w:b/>
                                <w:sz w:val="20"/>
                              </w:rPr>
                              <w:t>risk</w:t>
                            </w:r>
                            <w:r>
                              <w:rPr>
                                <w:b/>
                                <w:spacing w:val="-4"/>
                                <w:sz w:val="20"/>
                              </w:rPr>
                              <w:t xml:space="preserve"> </w:t>
                            </w:r>
                            <w:r>
                              <w:rPr>
                                <w:b/>
                                <w:sz w:val="20"/>
                              </w:rPr>
                              <w:t>management, considering</w:t>
                            </w:r>
                            <w:r>
                              <w:rPr>
                                <w:b/>
                                <w:spacing w:val="-3"/>
                                <w:sz w:val="20"/>
                              </w:rPr>
                              <w:t xml:space="preserve"> </w:t>
                            </w:r>
                            <w:r>
                              <w:rPr>
                                <w:b/>
                                <w:sz w:val="20"/>
                              </w:rPr>
                              <w:t>both</w:t>
                            </w:r>
                            <w:r>
                              <w:rPr>
                                <w:b/>
                                <w:spacing w:val="-3"/>
                                <w:sz w:val="20"/>
                              </w:rPr>
                              <w:t xml:space="preserve"> </w:t>
                            </w:r>
                            <w:r>
                              <w:rPr>
                                <w:b/>
                                <w:sz w:val="20"/>
                              </w:rPr>
                              <w:t>opportunities</w:t>
                            </w:r>
                            <w:r>
                              <w:rPr>
                                <w:b/>
                                <w:spacing w:val="-5"/>
                                <w:sz w:val="20"/>
                              </w:rPr>
                              <w:t xml:space="preserve"> </w:t>
                            </w:r>
                            <w:r>
                              <w:rPr>
                                <w:b/>
                                <w:sz w:val="20"/>
                              </w:rPr>
                              <w:t>and</w:t>
                            </w:r>
                            <w:r>
                              <w:rPr>
                                <w:b/>
                                <w:spacing w:val="-4"/>
                                <w:sz w:val="20"/>
                              </w:rPr>
                              <w:t xml:space="preserve"> </w:t>
                            </w:r>
                            <w:r>
                              <w:rPr>
                                <w:b/>
                                <w:sz w:val="20"/>
                              </w:rPr>
                              <w:t>threats,</w:t>
                            </w:r>
                            <w:r>
                              <w:rPr>
                                <w:b/>
                                <w:spacing w:val="-5"/>
                                <w:sz w:val="20"/>
                              </w:rPr>
                              <w:t xml:space="preserve"> </w:t>
                            </w:r>
                            <w:r>
                              <w:rPr>
                                <w:b/>
                                <w:sz w:val="20"/>
                              </w:rPr>
                              <w:t>throughout</w:t>
                            </w:r>
                            <w:r>
                              <w:rPr>
                                <w:b/>
                                <w:spacing w:val="-4"/>
                                <w:sz w:val="20"/>
                              </w:rPr>
                              <w:t xml:space="preserve"> </w:t>
                            </w:r>
                            <w:r>
                              <w:rPr>
                                <w:b/>
                                <w:sz w:val="20"/>
                              </w:rPr>
                              <w:t xml:space="preserve">the </w:t>
                            </w:r>
                            <w:r>
                              <w:rPr>
                                <w:b/>
                                <w:spacing w:val="-2"/>
                                <w:sz w:val="20"/>
                              </w:rPr>
                              <w:t>organisation</w:t>
                            </w:r>
                          </w:p>
                          <w:p w14:paraId="6C8C47CA" w14:textId="77777777" w:rsidR="00F44C2B" w:rsidRDefault="00225DBF">
                            <w:pPr>
                              <w:spacing w:before="167" w:line="259" w:lineRule="auto"/>
                              <w:ind w:left="107" w:right="151"/>
                              <w:rPr>
                                <w:b/>
                                <w:sz w:val="20"/>
                              </w:rPr>
                            </w:pPr>
                            <w:r>
                              <w:rPr>
                                <w:b/>
                                <w:sz w:val="20"/>
                              </w:rPr>
                              <w:t>ANNUAL REPORT &amp; ACCOUNTS DISCLOSURE: Describe how the board has embedded effective risk management</w:t>
                            </w:r>
                            <w:r>
                              <w:rPr>
                                <w:b/>
                                <w:spacing w:val="-1"/>
                                <w:sz w:val="20"/>
                              </w:rPr>
                              <w:t xml:space="preserve"> </w:t>
                            </w:r>
                            <w:r>
                              <w:rPr>
                                <w:b/>
                                <w:sz w:val="20"/>
                              </w:rPr>
                              <w:t>in</w:t>
                            </w:r>
                            <w:r>
                              <w:rPr>
                                <w:b/>
                                <w:spacing w:val="-3"/>
                                <w:sz w:val="20"/>
                              </w:rPr>
                              <w:t xml:space="preserve"> </w:t>
                            </w:r>
                            <w:r>
                              <w:rPr>
                                <w:b/>
                                <w:sz w:val="20"/>
                              </w:rPr>
                              <w:t>order</w:t>
                            </w:r>
                            <w:r>
                              <w:rPr>
                                <w:b/>
                                <w:spacing w:val="-3"/>
                                <w:sz w:val="20"/>
                              </w:rPr>
                              <w:t xml:space="preserve"> </w:t>
                            </w:r>
                            <w:r>
                              <w:rPr>
                                <w:b/>
                                <w:sz w:val="20"/>
                              </w:rPr>
                              <w:t>to</w:t>
                            </w:r>
                            <w:r>
                              <w:rPr>
                                <w:b/>
                                <w:spacing w:val="-3"/>
                                <w:sz w:val="20"/>
                              </w:rPr>
                              <w:t xml:space="preserve"> </w:t>
                            </w:r>
                            <w:r>
                              <w:rPr>
                                <w:b/>
                                <w:sz w:val="20"/>
                              </w:rPr>
                              <w:t>execute</w:t>
                            </w:r>
                            <w:r>
                              <w:rPr>
                                <w:b/>
                                <w:spacing w:val="-3"/>
                                <w:sz w:val="20"/>
                              </w:rPr>
                              <w:t xml:space="preserve"> </w:t>
                            </w:r>
                            <w:r>
                              <w:rPr>
                                <w:b/>
                                <w:sz w:val="20"/>
                              </w:rPr>
                              <w:t>and</w:t>
                            </w:r>
                            <w:r>
                              <w:rPr>
                                <w:b/>
                                <w:spacing w:val="-3"/>
                                <w:sz w:val="20"/>
                              </w:rPr>
                              <w:t xml:space="preserve"> </w:t>
                            </w:r>
                            <w:r>
                              <w:rPr>
                                <w:b/>
                                <w:sz w:val="20"/>
                              </w:rPr>
                              <w:t>deliver</w:t>
                            </w:r>
                            <w:r>
                              <w:rPr>
                                <w:b/>
                                <w:spacing w:val="-3"/>
                                <w:sz w:val="20"/>
                              </w:rPr>
                              <w:t xml:space="preserve"> </w:t>
                            </w:r>
                            <w:r>
                              <w:rPr>
                                <w:b/>
                                <w:sz w:val="20"/>
                              </w:rPr>
                              <w:t>strategy.</w:t>
                            </w:r>
                            <w:r>
                              <w:rPr>
                                <w:b/>
                                <w:spacing w:val="-3"/>
                                <w:sz w:val="20"/>
                              </w:rPr>
                              <w:t xml:space="preserve"> </w:t>
                            </w:r>
                            <w:r>
                              <w:rPr>
                                <w:b/>
                                <w:sz w:val="20"/>
                              </w:rPr>
                              <w:t>This</w:t>
                            </w:r>
                            <w:r>
                              <w:rPr>
                                <w:b/>
                                <w:spacing w:val="-2"/>
                                <w:sz w:val="20"/>
                              </w:rPr>
                              <w:t xml:space="preserve"> </w:t>
                            </w:r>
                            <w:r>
                              <w:rPr>
                                <w:b/>
                                <w:sz w:val="20"/>
                              </w:rPr>
                              <w:t>should</w:t>
                            </w:r>
                            <w:r>
                              <w:rPr>
                                <w:b/>
                                <w:spacing w:val="-3"/>
                                <w:sz w:val="20"/>
                              </w:rPr>
                              <w:t xml:space="preserve"> </w:t>
                            </w:r>
                            <w:r>
                              <w:rPr>
                                <w:b/>
                                <w:sz w:val="20"/>
                              </w:rPr>
                              <w:t>include</w:t>
                            </w:r>
                            <w:r>
                              <w:rPr>
                                <w:b/>
                                <w:spacing w:val="-3"/>
                                <w:sz w:val="20"/>
                              </w:rPr>
                              <w:t xml:space="preserve"> </w:t>
                            </w:r>
                            <w:r>
                              <w:rPr>
                                <w:b/>
                                <w:sz w:val="20"/>
                              </w:rPr>
                              <w:t>a</w:t>
                            </w:r>
                            <w:r>
                              <w:rPr>
                                <w:b/>
                                <w:spacing w:val="-3"/>
                                <w:sz w:val="20"/>
                              </w:rPr>
                              <w:t xml:space="preserve"> </w:t>
                            </w:r>
                            <w:r>
                              <w:rPr>
                                <w:b/>
                                <w:sz w:val="20"/>
                              </w:rPr>
                              <w:t>description</w:t>
                            </w:r>
                            <w:r>
                              <w:rPr>
                                <w:b/>
                                <w:spacing w:val="-5"/>
                                <w:sz w:val="20"/>
                              </w:rPr>
                              <w:t xml:space="preserve"> </w:t>
                            </w:r>
                            <w:r>
                              <w:rPr>
                                <w:b/>
                                <w:sz w:val="20"/>
                              </w:rPr>
                              <w:t>of</w:t>
                            </w:r>
                            <w:r>
                              <w:rPr>
                                <w:b/>
                                <w:spacing w:val="-3"/>
                                <w:sz w:val="20"/>
                              </w:rPr>
                              <w:t xml:space="preserve"> </w:t>
                            </w:r>
                            <w:r>
                              <w:rPr>
                                <w:b/>
                                <w:sz w:val="20"/>
                              </w:rPr>
                              <w:t>what</w:t>
                            </w:r>
                            <w:r>
                              <w:rPr>
                                <w:b/>
                                <w:spacing w:val="-3"/>
                                <w:sz w:val="20"/>
                              </w:rPr>
                              <w:t xml:space="preserve"> </w:t>
                            </w:r>
                            <w:r>
                              <w:rPr>
                                <w:b/>
                                <w:sz w:val="20"/>
                              </w:rPr>
                              <w:t>the</w:t>
                            </w:r>
                            <w:r>
                              <w:rPr>
                                <w:b/>
                                <w:spacing w:val="-3"/>
                                <w:sz w:val="20"/>
                              </w:rPr>
                              <w:t xml:space="preserve"> </w:t>
                            </w:r>
                            <w:r>
                              <w:rPr>
                                <w:b/>
                                <w:sz w:val="20"/>
                              </w:rPr>
                              <w:t>board does to identify,</w:t>
                            </w:r>
                            <w:r>
                              <w:rPr>
                                <w:b/>
                                <w:spacing w:val="-1"/>
                                <w:sz w:val="20"/>
                              </w:rPr>
                              <w:t xml:space="preserve"> </w:t>
                            </w:r>
                            <w:r>
                              <w:rPr>
                                <w:b/>
                                <w:sz w:val="20"/>
                              </w:rPr>
                              <w:t>assess and manage risk and how it gets assurance that the</w:t>
                            </w:r>
                            <w:r>
                              <w:rPr>
                                <w:b/>
                                <w:spacing w:val="-2"/>
                                <w:sz w:val="20"/>
                              </w:rPr>
                              <w:t xml:space="preserve"> </w:t>
                            </w:r>
                            <w:r>
                              <w:rPr>
                                <w:b/>
                                <w:sz w:val="20"/>
                              </w:rPr>
                              <w:t>risk management and related control systems in place are effective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1A6A6" id="docshape6" o:spid="_x0000_s1029" type="#_x0000_t202" style="position:absolute;margin-left:66.4pt;margin-top:17.5pt;width:462.7pt;height:89.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" filled="f" strokeweight=".16936mm">
                <v:textbox inset="0,0,0,0">
                  <w:txbxContent>
                    <w:p w14:paraId="2F83C0E8" w14:textId="77777777" w:rsidR="00F44C2B" w:rsidRDefault="00225DBF">
                      <w:pPr>
                        <w:spacing w:before="18" w:line="256" w:lineRule="auto"/>
                        <w:ind w:left="107"/>
                        <w:rPr>
                          <w:b/>
                          <w:sz w:val="20"/>
                        </w:rPr>
                      </w:pPr>
                      <w:r>
                        <w:rPr>
                          <w:b/>
                          <w:sz w:val="20"/>
                        </w:rPr>
                        <w:t>Principle</w:t>
                      </w:r>
                      <w:r>
                        <w:rPr>
                          <w:b/>
                          <w:spacing w:val="-4"/>
                          <w:sz w:val="20"/>
                        </w:rPr>
                        <w:t xml:space="preserve"> </w:t>
                      </w:r>
                      <w:r>
                        <w:rPr>
                          <w:b/>
                          <w:sz w:val="20"/>
                        </w:rPr>
                        <w:t>4.</w:t>
                      </w:r>
                      <w:r>
                        <w:rPr>
                          <w:b/>
                          <w:spacing w:val="-5"/>
                          <w:sz w:val="20"/>
                        </w:rPr>
                        <w:t xml:space="preserve"> </w:t>
                      </w:r>
                      <w:r>
                        <w:rPr>
                          <w:b/>
                          <w:sz w:val="20"/>
                        </w:rPr>
                        <w:t>Embed</w:t>
                      </w:r>
                      <w:r>
                        <w:rPr>
                          <w:b/>
                          <w:spacing w:val="-4"/>
                          <w:sz w:val="20"/>
                        </w:rPr>
                        <w:t xml:space="preserve"> </w:t>
                      </w:r>
                      <w:r>
                        <w:rPr>
                          <w:b/>
                          <w:sz w:val="20"/>
                        </w:rPr>
                        <w:t>effective</w:t>
                      </w:r>
                      <w:r>
                        <w:rPr>
                          <w:b/>
                          <w:spacing w:val="-4"/>
                          <w:sz w:val="20"/>
                        </w:rPr>
                        <w:t xml:space="preserve"> </w:t>
                      </w:r>
                      <w:r>
                        <w:rPr>
                          <w:b/>
                          <w:sz w:val="20"/>
                        </w:rPr>
                        <w:t>risk</w:t>
                      </w:r>
                      <w:r>
                        <w:rPr>
                          <w:b/>
                          <w:spacing w:val="-4"/>
                          <w:sz w:val="20"/>
                        </w:rPr>
                        <w:t xml:space="preserve"> </w:t>
                      </w:r>
                      <w:r>
                        <w:rPr>
                          <w:b/>
                          <w:sz w:val="20"/>
                        </w:rPr>
                        <w:t>management, considering</w:t>
                      </w:r>
                      <w:r>
                        <w:rPr>
                          <w:b/>
                          <w:spacing w:val="-3"/>
                          <w:sz w:val="20"/>
                        </w:rPr>
                        <w:t xml:space="preserve"> </w:t>
                      </w:r>
                      <w:r>
                        <w:rPr>
                          <w:b/>
                          <w:sz w:val="20"/>
                        </w:rPr>
                        <w:t>both</w:t>
                      </w:r>
                      <w:r>
                        <w:rPr>
                          <w:b/>
                          <w:spacing w:val="-3"/>
                          <w:sz w:val="20"/>
                        </w:rPr>
                        <w:t xml:space="preserve"> </w:t>
                      </w:r>
                      <w:r>
                        <w:rPr>
                          <w:b/>
                          <w:sz w:val="20"/>
                        </w:rPr>
                        <w:t>opportunities</w:t>
                      </w:r>
                      <w:r>
                        <w:rPr>
                          <w:b/>
                          <w:spacing w:val="-5"/>
                          <w:sz w:val="20"/>
                        </w:rPr>
                        <w:t xml:space="preserve"> </w:t>
                      </w:r>
                      <w:r>
                        <w:rPr>
                          <w:b/>
                          <w:sz w:val="20"/>
                        </w:rPr>
                        <w:t>and</w:t>
                      </w:r>
                      <w:r>
                        <w:rPr>
                          <w:b/>
                          <w:spacing w:val="-4"/>
                          <w:sz w:val="20"/>
                        </w:rPr>
                        <w:t xml:space="preserve"> </w:t>
                      </w:r>
                      <w:r>
                        <w:rPr>
                          <w:b/>
                          <w:sz w:val="20"/>
                        </w:rPr>
                        <w:t>threats,</w:t>
                      </w:r>
                      <w:r>
                        <w:rPr>
                          <w:b/>
                          <w:spacing w:val="-5"/>
                          <w:sz w:val="20"/>
                        </w:rPr>
                        <w:t xml:space="preserve"> </w:t>
                      </w:r>
                      <w:r>
                        <w:rPr>
                          <w:b/>
                          <w:sz w:val="20"/>
                        </w:rPr>
                        <w:t>throughout</w:t>
                      </w:r>
                      <w:r>
                        <w:rPr>
                          <w:b/>
                          <w:spacing w:val="-4"/>
                          <w:sz w:val="20"/>
                        </w:rPr>
                        <w:t xml:space="preserve"> </w:t>
                      </w:r>
                      <w:r>
                        <w:rPr>
                          <w:b/>
                          <w:sz w:val="20"/>
                        </w:rPr>
                        <w:t xml:space="preserve">the </w:t>
                      </w:r>
                      <w:r>
                        <w:rPr>
                          <w:b/>
                          <w:spacing w:val="-2"/>
                          <w:sz w:val="20"/>
                        </w:rPr>
                        <w:t>organisation</w:t>
                      </w:r>
                    </w:p>
                    <w:p w14:paraId="6C8C47CA" w14:textId="77777777" w:rsidR="00F44C2B" w:rsidRDefault="00225DBF">
                      <w:pPr>
                        <w:spacing w:before="167" w:line="259" w:lineRule="auto"/>
                        <w:ind w:left="107" w:right="151"/>
                        <w:rPr>
                          <w:b/>
                          <w:sz w:val="20"/>
                        </w:rPr>
                      </w:pPr>
                      <w:r>
                        <w:rPr>
                          <w:b/>
                          <w:sz w:val="20"/>
                        </w:rPr>
                        <w:t>ANNUAL REPORT &amp; ACCOUNTS DISCLOSURE: Describe how the board has embedded effective risk management</w:t>
                      </w:r>
                      <w:r>
                        <w:rPr>
                          <w:b/>
                          <w:spacing w:val="-1"/>
                          <w:sz w:val="20"/>
                        </w:rPr>
                        <w:t xml:space="preserve"> </w:t>
                      </w:r>
                      <w:r>
                        <w:rPr>
                          <w:b/>
                          <w:sz w:val="20"/>
                        </w:rPr>
                        <w:t>in</w:t>
                      </w:r>
                      <w:r>
                        <w:rPr>
                          <w:b/>
                          <w:spacing w:val="-3"/>
                          <w:sz w:val="20"/>
                        </w:rPr>
                        <w:t xml:space="preserve"> </w:t>
                      </w:r>
                      <w:r>
                        <w:rPr>
                          <w:b/>
                          <w:sz w:val="20"/>
                        </w:rPr>
                        <w:t>order</w:t>
                      </w:r>
                      <w:r>
                        <w:rPr>
                          <w:b/>
                          <w:spacing w:val="-3"/>
                          <w:sz w:val="20"/>
                        </w:rPr>
                        <w:t xml:space="preserve"> </w:t>
                      </w:r>
                      <w:r>
                        <w:rPr>
                          <w:b/>
                          <w:sz w:val="20"/>
                        </w:rPr>
                        <w:t>to</w:t>
                      </w:r>
                      <w:r>
                        <w:rPr>
                          <w:b/>
                          <w:spacing w:val="-3"/>
                          <w:sz w:val="20"/>
                        </w:rPr>
                        <w:t xml:space="preserve"> </w:t>
                      </w:r>
                      <w:r>
                        <w:rPr>
                          <w:b/>
                          <w:sz w:val="20"/>
                        </w:rPr>
                        <w:t>execute</w:t>
                      </w:r>
                      <w:r>
                        <w:rPr>
                          <w:b/>
                          <w:spacing w:val="-3"/>
                          <w:sz w:val="20"/>
                        </w:rPr>
                        <w:t xml:space="preserve"> </w:t>
                      </w:r>
                      <w:r>
                        <w:rPr>
                          <w:b/>
                          <w:sz w:val="20"/>
                        </w:rPr>
                        <w:t>and</w:t>
                      </w:r>
                      <w:r>
                        <w:rPr>
                          <w:b/>
                          <w:spacing w:val="-3"/>
                          <w:sz w:val="20"/>
                        </w:rPr>
                        <w:t xml:space="preserve"> </w:t>
                      </w:r>
                      <w:r>
                        <w:rPr>
                          <w:b/>
                          <w:sz w:val="20"/>
                        </w:rPr>
                        <w:t>deliver</w:t>
                      </w:r>
                      <w:r>
                        <w:rPr>
                          <w:b/>
                          <w:spacing w:val="-3"/>
                          <w:sz w:val="20"/>
                        </w:rPr>
                        <w:t xml:space="preserve"> </w:t>
                      </w:r>
                      <w:r>
                        <w:rPr>
                          <w:b/>
                          <w:sz w:val="20"/>
                        </w:rPr>
                        <w:t>strategy.</w:t>
                      </w:r>
                      <w:r>
                        <w:rPr>
                          <w:b/>
                          <w:spacing w:val="-3"/>
                          <w:sz w:val="20"/>
                        </w:rPr>
                        <w:t xml:space="preserve"> </w:t>
                      </w:r>
                      <w:r>
                        <w:rPr>
                          <w:b/>
                          <w:sz w:val="20"/>
                        </w:rPr>
                        <w:t>This</w:t>
                      </w:r>
                      <w:r>
                        <w:rPr>
                          <w:b/>
                          <w:spacing w:val="-2"/>
                          <w:sz w:val="20"/>
                        </w:rPr>
                        <w:t xml:space="preserve"> </w:t>
                      </w:r>
                      <w:r>
                        <w:rPr>
                          <w:b/>
                          <w:sz w:val="20"/>
                        </w:rPr>
                        <w:t>should</w:t>
                      </w:r>
                      <w:r>
                        <w:rPr>
                          <w:b/>
                          <w:spacing w:val="-3"/>
                          <w:sz w:val="20"/>
                        </w:rPr>
                        <w:t xml:space="preserve"> </w:t>
                      </w:r>
                      <w:r>
                        <w:rPr>
                          <w:b/>
                          <w:sz w:val="20"/>
                        </w:rPr>
                        <w:t>include</w:t>
                      </w:r>
                      <w:r>
                        <w:rPr>
                          <w:b/>
                          <w:spacing w:val="-3"/>
                          <w:sz w:val="20"/>
                        </w:rPr>
                        <w:t xml:space="preserve"> </w:t>
                      </w:r>
                      <w:r>
                        <w:rPr>
                          <w:b/>
                          <w:sz w:val="20"/>
                        </w:rPr>
                        <w:t>a</w:t>
                      </w:r>
                      <w:r>
                        <w:rPr>
                          <w:b/>
                          <w:spacing w:val="-3"/>
                          <w:sz w:val="20"/>
                        </w:rPr>
                        <w:t xml:space="preserve"> </w:t>
                      </w:r>
                      <w:r>
                        <w:rPr>
                          <w:b/>
                          <w:sz w:val="20"/>
                        </w:rPr>
                        <w:t>description</w:t>
                      </w:r>
                      <w:r>
                        <w:rPr>
                          <w:b/>
                          <w:spacing w:val="-5"/>
                          <w:sz w:val="20"/>
                        </w:rPr>
                        <w:t xml:space="preserve"> </w:t>
                      </w:r>
                      <w:r>
                        <w:rPr>
                          <w:b/>
                          <w:sz w:val="20"/>
                        </w:rPr>
                        <w:t>of</w:t>
                      </w:r>
                      <w:r>
                        <w:rPr>
                          <w:b/>
                          <w:spacing w:val="-3"/>
                          <w:sz w:val="20"/>
                        </w:rPr>
                        <w:t xml:space="preserve"> </w:t>
                      </w:r>
                      <w:r>
                        <w:rPr>
                          <w:b/>
                          <w:sz w:val="20"/>
                        </w:rPr>
                        <w:t>what</w:t>
                      </w:r>
                      <w:r>
                        <w:rPr>
                          <w:b/>
                          <w:spacing w:val="-3"/>
                          <w:sz w:val="20"/>
                        </w:rPr>
                        <w:t xml:space="preserve"> </w:t>
                      </w:r>
                      <w:r>
                        <w:rPr>
                          <w:b/>
                          <w:sz w:val="20"/>
                        </w:rPr>
                        <w:t>the</w:t>
                      </w:r>
                      <w:r>
                        <w:rPr>
                          <w:b/>
                          <w:spacing w:val="-3"/>
                          <w:sz w:val="20"/>
                        </w:rPr>
                        <w:t xml:space="preserve"> </w:t>
                      </w:r>
                      <w:r>
                        <w:rPr>
                          <w:b/>
                          <w:sz w:val="20"/>
                        </w:rPr>
                        <w:t>board does to identify,</w:t>
                      </w:r>
                      <w:r>
                        <w:rPr>
                          <w:b/>
                          <w:spacing w:val="-1"/>
                          <w:sz w:val="20"/>
                        </w:rPr>
                        <w:t xml:space="preserve"> </w:t>
                      </w:r>
                      <w:r>
                        <w:rPr>
                          <w:b/>
                          <w:sz w:val="20"/>
                        </w:rPr>
                        <w:t>assess and manage risk and how it gets assurance that the</w:t>
                      </w:r>
                      <w:r>
                        <w:rPr>
                          <w:b/>
                          <w:spacing w:val="-2"/>
                          <w:sz w:val="20"/>
                        </w:rPr>
                        <w:t xml:space="preserve"> </w:t>
                      </w:r>
                      <w:r>
                        <w:rPr>
                          <w:b/>
                          <w:sz w:val="20"/>
                        </w:rPr>
                        <w:t>risk management and related control systems in place are effective</w:t>
                      </w:r>
                    </w:p>
                  </w:txbxContent>
                </v:textbox>
                <w10:wrap type="topAndBottom" anchorx="page"/>
              </v:shape>
            </w:pict>
          </mc:Fallback>
        </mc:AlternateContent>
      </w:r>
    </w:p>
    <w:p w14:paraId="0D60A2C1" w14:textId="77777777" w:rsidR="00F44C2B" w:rsidRDefault="00F44C2B">
      <w:pPr>
        <w:pStyle w:val="BodyText"/>
        <w:spacing w:before="10"/>
        <w:ind w:left="0"/>
        <w:rPr>
          <w:sz w:val="8"/>
        </w:rPr>
      </w:pPr>
    </w:p>
    <w:p w14:paraId="4F508773" w14:textId="7756B833" w:rsidR="00F44C2B" w:rsidRDefault="00225DBF">
      <w:pPr>
        <w:pStyle w:val="BodyText"/>
        <w:spacing w:before="59" w:line="259" w:lineRule="auto"/>
        <w:ind w:right="214"/>
        <w:jc w:val="both"/>
      </w:pPr>
      <w:r>
        <w:t>The</w:t>
      </w:r>
      <w:r>
        <w:rPr>
          <w:spacing w:val="-3"/>
        </w:rPr>
        <w:t xml:space="preserve"> </w:t>
      </w:r>
      <w:r>
        <w:t>“Principal</w:t>
      </w:r>
      <w:r>
        <w:rPr>
          <w:spacing w:val="-2"/>
        </w:rPr>
        <w:t xml:space="preserve"> </w:t>
      </w:r>
      <w:r>
        <w:t>Risks</w:t>
      </w:r>
      <w:r>
        <w:rPr>
          <w:spacing w:val="-1"/>
        </w:rPr>
        <w:t xml:space="preserve"> </w:t>
      </w:r>
      <w:r>
        <w:t>and</w:t>
      </w:r>
      <w:r>
        <w:rPr>
          <w:spacing w:val="-2"/>
        </w:rPr>
        <w:t xml:space="preserve"> </w:t>
      </w:r>
      <w:r>
        <w:t>Uncertainties”</w:t>
      </w:r>
      <w:r>
        <w:rPr>
          <w:spacing w:val="-2"/>
        </w:rPr>
        <w:t xml:space="preserve"> </w:t>
      </w:r>
      <w:r>
        <w:t>of</w:t>
      </w:r>
      <w:r>
        <w:rPr>
          <w:spacing w:val="-4"/>
        </w:rPr>
        <w:t xml:space="preserve"> </w:t>
      </w:r>
      <w:r>
        <w:t>the XP</w:t>
      </w:r>
      <w:r>
        <w:rPr>
          <w:spacing w:val="-2"/>
        </w:rPr>
        <w:t xml:space="preserve"> </w:t>
      </w:r>
      <w:r>
        <w:t>Factory business</w:t>
      </w:r>
      <w:r>
        <w:rPr>
          <w:spacing w:val="-2"/>
        </w:rPr>
        <w:t xml:space="preserve"> </w:t>
      </w:r>
      <w:r>
        <w:t>are</w:t>
      </w:r>
      <w:r w:rsidR="00391DB3">
        <w:t xml:space="preserve"> set out at pages </w:t>
      </w:r>
      <w:r w:rsidR="00276D58">
        <w:t>33 to 36</w:t>
      </w:r>
      <w:r w:rsidR="00391DB3" w:rsidRPr="000F33E3">
        <w:t xml:space="preserve"> of the Company’s 202</w:t>
      </w:r>
      <w:r w:rsidR="00276D58">
        <w:t>5</w:t>
      </w:r>
      <w:r w:rsidR="00391DB3" w:rsidRPr="000F33E3">
        <w:rPr>
          <w:spacing w:val="-2"/>
        </w:rPr>
        <w:t xml:space="preserve"> </w:t>
      </w:r>
      <w:r w:rsidR="00391DB3" w:rsidRPr="000F33E3">
        <w:t>Annual</w:t>
      </w:r>
      <w:r w:rsidR="00391DB3" w:rsidRPr="000F33E3">
        <w:rPr>
          <w:spacing w:val="-2"/>
        </w:rPr>
        <w:t xml:space="preserve"> </w:t>
      </w:r>
      <w:r w:rsidR="00391DB3" w:rsidRPr="000F33E3">
        <w:t>Report</w:t>
      </w:r>
      <w:r w:rsidR="00391DB3" w:rsidRPr="000F33E3">
        <w:rPr>
          <w:spacing w:val="-2"/>
        </w:rPr>
        <w:t xml:space="preserve"> </w:t>
      </w:r>
      <w:r w:rsidR="00391DB3">
        <w:t>and Accounts</w:t>
      </w:r>
      <w:r>
        <w:t>. A risk</w:t>
      </w:r>
      <w:r>
        <w:rPr>
          <w:spacing w:val="-4"/>
        </w:rPr>
        <w:t xml:space="preserve"> </w:t>
      </w:r>
      <w:r>
        <w:t>register</w:t>
      </w:r>
      <w:r>
        <w:rPr>
          <w:spacing w:val="-3"/>
        </w:rPr>
        <w:t xml:space="preserve"> </w:t>
      </w:r>
      <w:r>
        <w:t>was</w:t>
      </w:r>
      <w:r>
        <w:rPr>
          <w:spacing w:val="-3"/>
        </w:rPr>
        <w:t xml:space="preserve"> </w:t>
      </w:r>
      <w:r>
        <w:t>created</w:t>
      </w:r>
      <w:r>
        <w:rPr>
          <w:spacing w:val="-4"/>
        </w:rPr>
        <w:t xml:space="preserve"> </w:t>
      </w:r>
      <w:r>
        <w:t>at</w:t>
      </w:r>
      <w:r>
        <w:rPr>
          <w:spacing w:val="-4"/>
        </w:rPr>
        <w:t xml:space="preserve"> </w:t>
      </w:r>
      <w:r>
        <w:t>the</w:t>
      </w:r>
      <w:r>
        <w:rPr>
          <w:spacing w:val="-5"/>
        </w:rPr>
        <w:t xml:space="preserve"> </w:t>
      </w:r>
      <w:r>
        <w:t>time</w:t>
      </w:r>
      <w:r>
        <w:rPr>
          <w:spacing w:val="-5"/>
        </w:rPr>
        <w:t xml:space="preserve"> </w:t>
      </w:r>
      <w:r>
        <w:t>of</w:t>
      </w:r>
      <w:r>
        <w:rPr>
          <w:spacing w:val="-5"/>
        </w:rPr>
        <w:t xml:space="preserve"> </w:t>
      </w:r>
      <w:r>
        <w:t>the</w:t>
      </w:r>
      <w:r>
        <w:rPr>
          <w:spacing w:val="-5"/>
        </w:rPr>
        <w:t xml:space="preserve"> </w:t>
      </w:r>
      <w:r>
        <w:t>IPO</w:t>
      </w:r>
      <w:r>
        <w:rPr>
          <w:spacing w:val="-4"/>
        </w:rPr>
        <w:t xml:space="preserve"> </w:t>
      </w:r>
      <w:r>
        <w:t>and</w:t>
      </w:r>
      <w:r>
        <w:rPr>
          <w:spacing w:val="-4"/>
        </w:rPr>
        <w:t xml:space="preserve"> </w:t>
      </w:r>
      <w:r>
        <w:t>is</w:t>
      </w:r>
      <w:r>
        <w:rPr>
          <w:spacing w:val="-3"/>
        </w:rPr>
        <w:t xml:space="preserve"> </w:t>
      </w:r>
      <w:r>
        <w:t>updated</w:t>
      </w:r>
      <w:r>
        <w:rPr>
          <w:spacing w:val="-4"/>
        </w:rPr>
        <w:t xml:space="preserve"> </w:t>
      </w:r>
      <w:r>
        <w:t>and</w:t>
      </w:r>
      <w:r>
        <w:rPr>
          <w:spacing w:val="-4"/>
        </w:rPr>
        <w:t xml:space="preserve"> </w:t>
      </w:r>
      <w:r>
        <w:t>remedied annually.</w:t>
      </w:r>
      <w:r>
        <w:rPr>
          <w:spacing w:val="-2"/>
        </w:rPr>
        <w:t xml:space="preserve"> </w:t>
      </w:r>
      <w:r>
        <w:t>This</w:t>
      </w:r>
      <w:r>
        <w:rPr>
          <w:spacing w:val="-3"/>
        </w:rPr>
        <w:t xml:space="preserve"> </w:t>
      </w:r>
      <w:r>
        <w:t>outlines</w:t>
      </w:r>
      <w:r>
        <w:rPr>
          <w:spacing w:val="-1"/>
        </w:rPr>
        <w:t xml:space="preserve"> </w:t>
      </w:r>
      <w:r>
        <w:t>the</w:t>
      </w:r>
      <w:r>
        <w:rPr>
          <w:spacing w:val="-5"/>
        </w:rPr>
        <w:t xml:space="preserve"> </w:t>
      </w:r>
      <w:r>
        <w:t>process for identifying, assessing and managing risks in order to execute and deliver strategy. The management meet most days and at</w:t>
      </w:r>
      <w:r>
        <w:rPr>
          <w:spacing w:val="-2"/>
        </w:rPr>
        <w:t xml:space="preserve"> </w:t>
      </w:r>
      <w:r>
        <w:t>least</w:t>
      </w:r>
      <w:r>
        <w:rPr>
          <w:spacing w:val="-1"/>
        </w:rPr>
        <w:t xml:space="preserve"> </w:t>
      </w:r>
      <w:r>
        <w:t>weekly and</w:t>
      </w:r>
      <w:r>
        <w:rPr>
          <w:spacing w:val="-2"/>
        </w:rPr>
        <w:t xml:space="preserve"> </w:t>
      </w:r>
      <w:r>
        <w:t>the</w:t>
      </w:r>
      <w:r>
        <w:rPr>
          <w:spacing w:val="-1"/>
        </w:rPr>
        <w:t xml:space="preserve"> </w:t>
      </w:r>
      <w:r>
        <w:t>process</w:t>
      </w:r>
      <w:r>
        <w:rPr>
          <w:spacing w:val="-2"/>
        </w:rPr>
        <w:t xml:space="preserve"> </w:t>
      </w:r>
      <w:r>
        <w:t>for</w:t>
      </w:r>
      <w:r>
        <w:rPr>
          <w:spacing w:val="-1"/>
        </w:rPr>
        <w:t xml:space="preserve"> </w:t>
      </w:r>
      <w:r>
        <w:t>identifying and managing</w:t>
      </w:r>
      <w:r>
        <w:rPr>
          <w:spacing w:val="-2"/>
        </w:rPr>
        <w:t xml:space="preserve"> </w:t>
      </w:r>
      <w:r>
        <w:t>risks</w:t>
      </w:r>
      <w:r>
        <w:rPr>
          <w:spacing w:val="-1"/>
        </w:rPr>
        <w:t xml:space="preserve"> </w:t>
      </w:r>
      <w:r>
        <w:t>are</w:t>
      </w:r>
      <w:r>
        <w:rPr>
          <w:spacing w:val="-2"/>
        </w:rPr>
        <w:t xml:space="preserve"> </w:t>
      </w:r>
      <w:r>
        <w:t>discussed at this forum.</w:t>
      </w:r>
      <w:r>
        <w:rPr>
          <w:spacing w:val="-1"/>
        </w:rPr>
        <w:t xml:space="preserve"> </w:t>
      </w:r>
      <w:r>
        <w:t xml:space="preserve">It is also a forum for emerging risks to be identified. The key risks that the business faces are discussed at board meetings and management meetings. Our auditors provide assurance over the annual report and financial statements, their reporting to the audit committee informs </w:t>
      </w:r>
      <w:r w:rsidR="00C03D58">
        <w:t>us of our</w:t>
      </w:r>
      <w:r>
        <w:t xml:space="preserve"> assessment of how financial risk has been </w:t>
      </w:r>
      <w:r>
        <w:rPr>
          <w:spacing w:val="-2"/>
        </w:rPr>
        <w:t>managed.</w:t>
      </w:r>
    </w:p>
    <w:p w14:paraId="5F692F9A" w14:textId="77777777" w:rsidR="00F44C2B" w:rsidRDefault="00F44C2B">
      <w:pPr>
        <w:spacing w:line="259" w:lineRule="auto"/>
        <w:jc w:val="both"/>
        <w:sectPr w:rsidR="00F44C2B">
          <w:footerReference w:type="default" r:id="rId16"/>
          <w:pgSz w:w="11910" w:h="16840"/>
          <w:pgMar w:top="1860" w:right="1220" w:bottom="1160" w:left="1220" w:header="0" w:footer="977" w:gutter="0"/>
          <w:cols w:space="720"/>
        </w:sectPr>
      </w:pPr>
    </w:p>
    <w:p w14:paraId="61540534" w14:textId="1EBEB7FA" w:rsidR="00F44C2B" w:rsidRDefault="00720691">
      <w:pPr>
        <w:pStyle w:val="BodyText"/>
        <w:ind w:left="102"/>
      </w:pPr>
      <w:r>
        <w:rPr>
          <w:noProof/>
        </w:rPr>
        <w:lastRenderedPageBreak/>
        <mc:AlternateContent>
          <mc:Choice Requires="wps">
            <w:drawing>
              <wp:inline distT="0" distB="0" distL="0" distR="0" wp14:anchorId="76A76F7A" wp14:editId="683A46E5">
                <wp:extent cx="5876290" cy="1136015"/>
                <wp:effectExtent l="10795" t="6350" r="8890" b="10160"/>
                <wp:docPr id="2028757499"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13601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B112CC" w14:textId="77777777" w:rsidR="00F44C2B" w:rsidRDefault="00225DBF">
                            <w:pPr>
                              <w:spacing w:before="18"/>
                              <w:ind w:left="107"/>
                              <w:rPr>
                                <w:b/>
                                <w:sz w:val="20"/>
                              </w:rPr>
                            </w:pPr>
                            <w:r>
                              <w:rPr>
                                <w:b/>
                                <w:sz w:val="20"/>
                              </w:rPr>
                              <w:t>Principle</w:t>
                            </w:r>
                            <w:r>
                              <w:rPr>
                                <w:b/>
                                <w:spacing w:val="-5"/>
                                <w:sz w:val="20"/>
                              </w:rPr>
                              <w:t xml:space="preserve"> </w:t>
                            </w:r>
                            <w:r>
                              <w:rPr>
                                <w:b/>
                                <w:sz w:val="20"/>
                              </w:rPr>
                              <w:t>5.</w:t>
                            </w:r>
                            <w:r>
                              <w:rPr>
                                <w:b/>
                                <w:spacing w:val="-6"/>
                                <w:sz w:val="20"/>
                              </w:rPr>
                              <w:t xml:space="preserve"> </w:t>
                            </w:r>
                            <w:r>
                              <w:rPr>
                                <w:b/>
                                <w:sz w:val="20"/>
                              </w:rPr>
                              <w:t>Maintain</w:t>
                            </w:r>
                            <w:r>
                              <w:rPr>
                                <w:b/>
                                <w:spacing w:val="-4"/>
                                <w:sz w:val="20"/>
                              </w:rPr>
                              <w:t xml:space="preserve"> </w:t>
                            </w:r>
                            <w:r>
                              <w:rPr>
                                <w:b/>
                                <w:sz w:val="20"/>
                              </w:rPr>
                              <w:t>the</w:t>
                            </w:r>
                            <w:r>
                              <w:rPr>
                                <w:b/>
                                <w:spacing w:val="-5"/>
                                <w:sz w:val="20"/>
                              </w:rPr>
                              <w:t xml:space="preserve"> </w:t>
                            </w:r>
                            <w:r>
                              <w:rPr>
                                <w:b/>
                                <w:sz w:val="20"/>
                              </w:rPr>
                              <w:t>board</w:t>
                            </w:r>
                            <w:r>
                              <w:rPr>
                                <w:b/>
                                <w:spacing w:val="-4"/>
                                <w:sz w:val="20"/>
                              </w:rPr>
                              <w:t xml:space="preserve"> </w:t>
                            </w:r>
                            <w:r>
                              <w:rPr>
                                <w:b/>
                                <w:sz w:val="20"/>
                              </w:rPr>
                              <w:t>as</w:t>
                            </w:r>
                            <w:r>
                              <w:rPr>
                                <w:b/>
                                <w:spacing w:val="-5"/>
                                <w:sz w:val="20"/>
                              </w:rPr>
                              <w:t xml:space="preserve"> </w:t>
                            </w:r>
                            <w:r>
                              <w:rPr>
                                <w:b/>
                                <w:sz w:val="20"/>
                              </w:rPr>
                              <w:t>a</w:t>
                            </w:r>
                            <w:r>
                              <w:rPr>
                                <w:b/>
                                <w:spacing w:val="-5"/>
                                <w:sz w:val="20"/>
                              </w:rPr>
                              <w:t xml:space="preserve"> </w:t>
                            </w:r>
                            <w:r>
                              <w:rPr>
                                <w:b/>
                                <w:sz w:val="20"/>
                              </w:rPr>
                              <w:t>well-functioning,</w:t>
                            </w:r>
                            <w:r>
                              <w:rPr>
                                <w:b/>
                                <w:spacing w:val="-7"/>
                                <w:sz w:val="20"/>
                              </w:rPr>
                              <w:t xml:space="preserve"> </w:t>
                            </w:r>
                            <w:r>
                              <w:rPr>
                                <w:b/>
                                <w:sz w:val="20"/>
                              </w:rPr>
                              <w:t>balanced</w:t>
                            </w:r>
                            <w:r>
                              <w:rPr>
                                <w:b/>
                                <w:spacing w:val="-4"/>
                                <w:sz w:val="20"/>
                              </w:rPr>
                              <w:t xml:space="preserve"> </w:t>
                            </w:r>
                            <w:r>
                              <w:rPr>
                                <w:b/>
                                <w:sz w:val="20"/>
                              </w:rPr>
                              <w:t>team</w:t>
                            </w:r>
                            <w:r>
                              <w:rPr>
                                <w:b/>
                                <w:spacing w:val="-5"/>
                                <w:sz w:val="20"/>
                              </w:rPr>
                              <w:t xml:space="preserve"> </w:t>
                            </w:r>
                            <w:r>
                              <w:rPr>
                                <w:b/>
                                <w:sz w:val="20"/>
                              </w:rPr>
                              <w:t>led</w:t>
                            </w:r>
                            <w:r>
                              <w:rPr>
                                <w:b/>
                                <w:spacing w:val="-5"/>
                                <w:sz w:val="20"/>
                              </w:rPr>
                              <w:t xml:space="preserve"> </w:t>
                            </w:r>
                            <w:r>
                              <w:rPr>
                                <w:b/>
                                <w:sz w:val="20"/>
                              </w:rPr>
                              <w:t>by</w:t>
                            </w:r>
                            <w:r>
                              <w:rPr>
                                <w:b/>
                                <w:spacing w:val="-6"/>
                                <w:sz w:val="20"/>
                              </w:rPr>
                              <w:t xml:space="preserve"> </w:t>
                            </w:r>
                            <w:r>
                              <w:rPr>
                                <w:b/>
                                <w:sz w:val="20"/>
                              </w:rPr>
                              <w:t>the</w:t>
                            </w:r>
                            <w:r>
                              <w:rPr>
                                <w:b/>
                                <w:spacing w:val="-5"/>
                                <w:sz w:val="20"/>
                              </w:rPr>
                              <w:t xml:space="preserve"> </w:t>
                            </w:r>
                            <w:r>
                              <w:rPr>
                                <w:b/>
                                <w:spacing w:val="-2"/>
                                <w:sz w:val="20"/>
                              </w:rPr>
                              <w:t>chair.</w:t>
                            </w:r>
                          </w:p>
                          <w:p w14:paraId="4F2AEDC8" w14:textId="77777777" w:rsidR="00F44C2B" w:rsidRDefault="00F44C2B">
                            <w:pPr>
                              <w:pStyle w:val="BodyText"/>
                              <w:spacing w:before="10"/>
                              <w:ind w:left="0"/>
                              <w:rPr>
                                <w:b/>
                                <w:sz w:val="14"/>
                              </w:rPr>
                            </w:pPr>
                          </w:p>
                          <w:p w14:paraId="3CF0EB0C" w14:textId="77777777" w:rsidR="00F44C2B" w:rsidRDefault="00225DBF">
                            <w:pPr>
                              <w:spacing w:line="259" w:lineRule="auto"/>
                              <w:ind w:left="107" w:right="132"/>
                              <w:rPr>
                                <w:b/>
                                <w:sz w:val="20"/>
                              </w:rPr>
                            </w:pPr>
                            <w:r>
                              <w:rPr>
                                <w:b/>
                                <w:sz w:val="20"/>
                              </w:rPr>
                              <w:t>ANNUAL REPORT &amp; ACCOUNTS DISCLOSURE: Identify those directors who are considered to be</w:t>
                            </w:r>
                            <w:r>
                              <w:rPr>
                                <w:b/>
                                <w:spacing w:val="40"/>
                                <w:sz w:val="20"/>
                              </w:rPr>
                              <w:t xml:space="preserve"> </w:t>
                            </w:r>
                            <w:r>
                              <w:rPr>
                                <w:b/>
                                <w:sz w:val="20"/>
                              </w:rPr>
                              <w:t>independent;</w:t>
                            </w:r>
                            <w:r>
                              <w:rPr>
                                <w:b/>
                                <w:spacing w:val="-2"/>
                                <w:sz w:val="20"/>
                              </w:rPr>
                              <w:t xml:space="preserve"> </w:t>
                            </w:r>
                            <w:r>
                              <w:rPr>
                                <w:b/>
                                <w:sz w:val="20"/>
                              </w:rPr>
                              <w:t>where</w:t>
                            </w:r>
                            <w:r>
                              <w:rPr>
                                <w:b/>
                                <w:spacing w:val="-4"/>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grounds</w:t>
                            </w:r>
                            <w:r>
                              <w:rPr>
                                <w:b/>
                                <w:spacing w:val="-3"/>
                                <w:sz w:val="20"/>
                              </w:rPr>
                              <w:t xml:space="preserve"> </w:t>
                            </w:r>
                            <w:r>
                              <w:rPr>
                                <w:b/>
                                <w:sz w:val="20"/>
                              </w:rPr>
                              <w:t>to</w:t>
                            </w:r>
                            <w:r>
                              <w:rPr>
                                <w:b/>
                                <w:spacing w:val="-4"/>
                                <w:sz w:val="20"/>
                              </w:rPr>
                              <w:t xml:space="preserve"> </w:t>
                            </w:r>
                            <w:r>
                              <w:rPr>
                                <w:b/>
                                <w:sz w:val="20"/>
                              </w:rPr>
                              <w:t>question</w:t>
                            </w:r>
                            <w:r>
                              <w:rPr>
                                <w:b/>
                                <w:spacing w:val="-2"/>
                                <w:sz w:val="20"/>
                              </w:rPr>
                              <w:t xml:space="preserve"> </w:t>
                            </w:r>
                            <w:r>
                              <w:rPr>
                                <w:b/>
                                <w:sz w:val="20"/>
                              </w:rPr>
                              <w:t>the</w:t>
                            </w:r>
                            <w:r>
                              <w:rPr>
                                <w:b/>
                                <w:spacing w:val="-2"/>
                                <w:sz w:val="20"/>
                              </w:rPr>
                              <w:t xml:space="preserve"> </w:t>
                            </w:r>
                            <w:r>
                              <w:rPr>
                                <w:b/>
                                <w:sz w:val="20"/>
                              </w:rPr>
                              <w:t>independence</w:t>
                            </w:r>
                            <w:r>
                              <w:rPr>
                                <w:b/>
                                <w:spacing w:val="-5"/>
                                <w:sz w:val="20"/>
                              </w:rPr>
                              <w:t xml:space="preserve"> </w:t>
                            </w:r>
                            <w:r>
                              <w:rPr>
                                <w:b/>
                                <w:sz w:val="20"/>
                              </w:rPr>
                              <w:t>of</w:t>
                            </w:r>
                            <w:r>
                              <w:rPr>
                                <w:b/>
                                <w:spacing w:val="-3"/>
                                <w:sz w:val="20"/>
                              </w:rPr>
                              <w:t xml:space="preserve"> </w:t>
                            </w:r>
                            <w:r>
                              <w:rPr>
                                <w:b/>
                                <w:sz w:val="20"/>
                              </w:rPr>
                              <w:t>a</w:t>
                            </w:r>
                            <w:r>
                              <w:rPr>
                                <w:b/>
                                <w:spacing w:val="-2"/>
                                <w:sz w:val="20"/>
                              </w:rPr>
                              <w:t xml:space="preserve"> </w:t>
                            </w:r>
                            <w:r>
                              <w:rPr>
                                <w:b/>
                                <w:sz w:val="20"/>
                              </w:rPr>
                              <w:t>director,</w:t>
                            </w:r>
                            <w:r>
                              <w:rPr>
                                <w:b/>
                                <w:spacing w:val="-4"/>
                                <w:sz w:val="20"/>
                              </w:rPr>
                              <w:t xml:space="preserve"> </w:t>
                            </w:r>
                            <w:r>
                              <w:rPr>
                                <w:b/>
                                <w:sz w:val="20"/>
                              </w:rPr>
                              <w:t>through</w:t>
                            </w:r>
                            <w:r>
                              <w:rPr>
                                <w:b/>
                                <w:spacing w:val="-2"/>
                                <w:sz w:val="20"/>
                              </w:rPr>
                              <w:t xml:space="preserve"> </w:t>
                            </w:r>
                            <w:r>
                              <w:rPr>
                                <w:b/>
                                <w:sz w:val="20"/>
                              </w:rPr>
                              <w:t>length</w:t>
                            </w:r>
                            <w:r>
                              <w:rPr>
                                <w:b/>
                                <w:spacing w:val="-1"/>
                                <w:sz w:val="20"/>
                              </w:rPr>
                              <w:t xml:space="preserve"> </w:t>
                            </w:r>
                            <w:r>
                              <w:rPr>
                                <w:b/>
                                <w:sz w:val="20"/>
                              </w:rPr>
                              <w:t>of</w:t>
                            </w:r>
                            <w:r>
                              <w:rPr>
                                <w:b/>
                                <w:spacing w:val="-3"/>
                                <w:sz w:val="20"/>
                              </w:rPr>
                              <w:t xml:space="preserve"> </w:t>
                            </w:r>
                            <w:r>
                              <w:rPr>
                                <w:b/>
                                <w:sz w:val="20"/>
                              </w:rPr>
                              <w:t>service or</w:t>
                            </w:r>
                            <w:r>
                              <w:rPr>
                                <w:b/>
                                <w:spacing w:val="-2"/>
                                <w:sz w:val="20"/>
                              </w:rPr>
                              <w:t xml:space="preserve"> </w:t>
                            </w:r>
                            <w:r>
                              <w:rPr>
                                <w:b/>
                                <w:sz w:val="20"/>
                              </w:rPr>
                              <w:t>otherwise,</w:t>
                            </w:r>
                            <w:r>
                              <w:rPr>
                                <w:b/>
                                <w:spacing w:val="-3"/>
                                <w:sz w:val="20"/>
                              </w:rPr>
                              <w:t xml:space="preserve"> </w:t>
                            </w:r>
                            <w:r>
                              <w:rPr>
                                <w:b/>
                                <w:sz w:val="20"/>
                              </w:rPr>
                              <w:t>this</w:t>
                            </w:r>
                            <w:r>
                              <w:rPr>
                                <w:b/>
                                <w:spacing w:val="-1"/>
                                <w:sz w:val="20"/>
                              </w:rPr>
                              <w:t xml:space="preserve"> </w:t>
                            </w:r>
                            <w:r>
                              <w:rPr>
                                <w:b/>
                                <w:sz w:val="20"/>
                              </w:rPr>
                              <w:t>must</w:t>
                            </w:r>
                            <w:r>
                              <w:rPr>
                                <w:b/>
                                <w:spacing w:val="-2"/>
                                <w:sz w:val="20"/>
                              </w:rPr>
                              <w:t xml:space="preserve"> </w:t>
                            </w:r>
                            <w:r>
                              <w:rPr>
                                <w:b/>
                                <w:sz w:val="20"/>
                              </w:rPr>
                              <w:t>be</w:t>
                            </w:r>
                            <w:r>
                              <w:rPr>
                                <w:b/>
                                <w:spacing w:val="-2"/>
                                <w:sz w:val="20"/>
                              </w:rPr>
                              <w:t xml:space="preserve"> </w:t>
                            </w:r>
                            <w:r>
                              <w:rPr>
                                <w:b/>
                                <w:sz w:val="20"/>
                              </w:rPr>
                              <w:t>explained.</w:t>
                            </w:r>
                            <w:r>
                              <w:rPr>
                                <w:b/>
                                <w:spacing w:val="-3"/>
                                <w:sz w:val="20"/>
                              </w:rPr>
                              <w:t xml:space="preserve"> </w:t>
                            </w:r>
                            <w:r>
                              <w:rPr>
                                <w:b/>
                                <w:sz w:val="20"/>
                              </w:rPr>
                              <w:t>Describe</w:t>
                            </w:r>
                            <w:r>
                              <w:rPr>
                                <w:b/>
                                <w:spacing w:val="-2"/>
                                <w:sz w:val="20"/>
                              </w:rPr>
                              <w:t xml:space="preserve"> </w:t>
                            </w:r>
                            <w:r>
                              <w:rPr>
                                <w:b/>
                                <w:sz w:val="20"/>
                              </w:rPr>
                              <w:t>the</w:t>
                            </w:r>
                            <w:r>
                              <w:rPr>
                                <w:b/>
                                <w:spacing w:val="-2"/>
                                <w:sz w:val="20"/>
                              </w:rPr>
                              <w:t xml:space="preserve"> </w:t>
                            </w:r>
                            <w:r>
                              <w:rPr>
                                <w:b/>
                                <w:sz w:val="20"/>
                              </w:rPr>
                              <w:t>time</w:t>
                            </w:r>
                            <w:r>
                              <w:rPr>
                                <w:b/>
                                <w:spacing w:val="-2"/>
                                <w:sz w:val="20"/>
                              </w:rPr>
                              <w:t xml:space="preserve"> </w:t>
                            </w:r>
                            <w:r>
                              <w:rPr>
                                <w:b/>
                                <w:sz w:val="20"/>
                              </w:rPr>
                              <w:t>commitment</w:t>
                            </w:r>
                            <w:r>
                              <w:rPr>
                                <w:b/>
                                <w:spacing w:val="-2"/>
                                <w:sz w:val="20"/>
                              </w:rPr>
                              <w:t xml:space="preserve"> </w:t>
                            </w:r>
                            <w:r>
                              <w:rPr>
                                <w:b/>
                                <w:sz w:val="20"/>
                              </w:rPr>
                              <w:t>required</w:t>
                            </w:r>
                            <w:r>
                              <w:rPr>
                                <w:b/>
                                <w:spacing w:val="-2"/>
                                <w:sz w:val="20"/>
                              </w:rPr>
                              <w:t xml:space="preserve"> </w:t>
                            </w:r>
                            <w:r>
                              <w:rPr>
                                <w:b/>
                                <w:sz w:val="20"/>
                              </w:rPr>
                              <w:t>from</w:t>
                            </w:r>
                            <w:r>
                              <w:rPr>
                                <w:b/>
                                <w:spacing w:val="-2"/>
                                <w:sz w:val="20"/>
                              </w:rPr>
                              <w:t xml:space="preserve"> </w:t>
                            </w:r>
                            <w:r>
                              <w:rPr>
                                <w:b/>
                                <w:sz w:val="20"/>
                              </w:rPr>
                              <w:t>directors</w:t>
                            </w:r>
                            <w:r>
                              <w:rPr>
                                <w:b/>
                                <w:spacing w:val="-3"/>
                                <w:sz w:val="20"/>
                              </w:rPr>
                              <w:t xml:space="preserve"> </w:t>
                            </w:r>
                            <w:r>
                              <w:rPr>
                                <w:b/>
                                <w:sz w:val="20"/>
                              </w:rPr>
                              <w:t>(including</w:t>
                            </w:r>
                            <w:r>
                              <w:rPr>
                                <w:b/>
                                <w:spacing w:val="-4"/>
                                <w:sz w:val="20"/>
                              </w:rPr>
                              <w:t xml:space="preserve"> </w:t>
                            </w:r>
                            <w:r>
                              <w:rPr>
                                <w:b/>
                                <w:sz w:val="20"/>
                              </w:rPr>
                              <w:t>non- executive directors as well as part-time executive directors). Include the number of meetings of the board (and any committees) during the year, together with the attendance record of each director.</w:t>
                            </w:r>
                          </w:p>
                        </w:txbxContent>
                      </wps:txbx>
                      <wps:bodyPr rot="0" vert="horz" wrap="square" lIns="0" tIns="0" rIns="0" bIns="0" anchor="t" anchorCtr="0" upright="1">
                        <a:noAutofit/>
                      </wps:bodyPr>
                    </wps:wsp>
                  </a:graphicData>
                </a:graphic>
              </wp:inline>
            </w:drawing>
          </mc:Choice>
          <mc:Fallback>
            <w:pict>
              <v:shape w14:anchorId="76A76F7A" id="docshape7" o:spid="_x0000_s1030" type="#_x0000_t202" style="width:462.7pt;height: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" filled="f" strokeweight=".16936mm">
                <v:textbox inset="0,0,0,0">
                  <w:txbxContent>
                    <w:p w14:paraId="27B112CC" w14:textId="77777777" w:rsidR="00F44C2B" w:rsidRDefault="00225DBF">
                      <w:pPr>
                        <w:spacing w:before="18"/>
                        <w:ind w:left="107"/>
                        <w:rPr>
                          <w:b/>
                          <w:sz w:val="20"/>
                        </w:rPr>
                      </w:pPr>
                      <w:r>
                        <w:rPr>
                          <w:b/>
                          <w:sz w:val="20"/>
                        </w:rPr>
                        <w:t>Principle</w:t>
                      </w:r>
                      <w:r>
                        <w:rPr>
                          <w:b/>
                          <w:spacing w:val="-5"/>
                          <w:sz w:val="20"/>
                        </w:rPr>
                        <w:t xml:space="preserve"> </w:t>
                      </w:r>
                      <w:r>
                        <w:rPr>
                          <w:b/>
                          <w:sz w:val="20"/>
                        </w:rPr>
                        <w:t>5.</w:t>
                      </w:r>
                      <w:r>
                        <w:rPr>
                          <w:b/>
                          <w:spacing w:val="-6"/>
                          <w:sz w:val="20"/>
                        </w:rPr>
                        <w:t xml:space="preserve"> </w:t>
                      </w:r>
                      <w:r>
                        <w:rPr>
                          <w:b/>
                          <w:sz w:val="20"/>
                        </w:rPr>
                        <w:t>Maintain</w:t>
                      </w:r>
                      <w:r>
                        <w:rPr>
                          <w:b/>
                          <w:spacing w:val="-4"/>
                          <w:sz w:val="20"/>
                        </w:rPr>
                        <w:t xml:space="preserve"> </w:t>
                      </w:r>
                      <w:r>
                        <w:rPr>
                          <w:b/>
                          <w:sz w:val="20"/>
                        </w:rPr>
                        <w:t>the</w:t>
                      </w:r>
                      <w:r>
                        <w:rPr>
                          <w:b/>
                          <w:spacing w:val="-5"/>
                          <w:sz w:val="20"/>
                        </w:rPr>
                        <w:t xml:space="preserve"> </w:t>
                      </w:r>
                      <w:r>
                        <w:rPr>
                          <w:b/>
                          <w:sz w:val="20"/>
                        </w:rPr>
                        <w:t>board</w:t>
                      </w:r>
                      <w:r>
                        <w:rPr>
                          <w:b/>
                          <w:spacing w:val="-4"/>
                          <w:sz w:val="20"/>
                        </w:rPr>
                        <w:t xml:space="preserve"> </w:t>
                      </w:r>
                      <w:r>
                        <w:rPr>
                          <w:b/>
                          <w:sz w:val="20"/>
                        </w:rPr>
                        <w:t>as</w:t>
                      </w:r>
                      <w:r>
                        <w:rPr>
                          <w:b/>
                          <w:spacing w:val="-5"/>
                          <w:sz w:val="20"/>
                        </w:rPr>
                        <w:t xml:space="preserve"> </w:t>
                      </w:r>
                      <w:r>
                        <w:rPr>
                          <w:b/>
                          <w:sz w:val="20"/>
                        </w:rPr>
                        <w:t>a</w:t>
                      </w:r>
                      <w:r>
                        <w:rPr>
                          <w:b/>
                          <w:spacing w:val="-5"/>
                          <w:sz w:val="20"/>
                        </w:rPr>
                        <w:t xml:space="preserve"> </w:t>
                      </w:r>
                      <w:r>
                        <w:rPr>
                          <w:b/>
                          <w:sz w:val="20"/>
                        </w:rPr>
                        <w:t>well-functioning,</w:t>
                      </w:r>
                      <w:r>
                        <w:rPr>
                          <w:b/>
                          <w:spacing w:val="-7"/>
                          <w:sz w:val="20"/>
                        </w:rPr>
                        <w:t xml:space="preserve"> </w:t>
                      </w:r>
                      <w:r>
                        <w:rPr>
                          <w:b/>
                          <w:sz w:val="20"/>
                        </w:rPr>
                        <w:t>balanced</w:t>
                      </w:r>
                      <w:r>
                        <w:rPr>
                          <w:b/>
                          <w:spacing w:val="-4"/>
                          <w:sz w:val="20"/>
                        </w:rPr>
                        <w:t xml:space="preserve"> </w:t>
                      </w:r>
                      <w:r>
                        <w:rPr>
                          <w:b/>
                          <w:sz w:val="20"/>
                        </w:rPr>
                        <w:t>team</w:t>
                      </w:r>
                      <w:r>
                        <w:rPr>
                          <w:b/>
                          <w:spacing w:val="-5"/>
                          <w:sz w:val="20"/>
                        </w:rPr>
                        <w:t xml:space="preserve"> </w:t>
                      </w:r>
                      <w:r>
                        <w:rPr>
                          <w:b/>
                          <w:sz w:val="20"/>
                        </w:rPr>
                        <w:t>led</w:t>
                      </w:r>
                      <w:r>
                        <w:rPr>
                          <w:b/>
                          <w:spacing w:val="-5"/>
                          <w:sz w:val="20"/>
                        </w:rPr>
                        <w:t xml:space="preserve"> </w:t>
                      </w:r>
                      <w:r>
                        <w:rPr>
                          <w:b/>
                          <w:sz w:val="20"/>
                        </w:rPr>
                        <w:t>by</w:t>
                      </w:r>
                      <w:r>
                        <w:rPr>
                          <w:b/>
                          <w:spacing w:val="-6"/>
                          <w:sz w:val="20"/>
                        </w:rPr>
                        <w:t xml:space="preserve"> </w:t>
                      </w:r>
                      <w:r>
                        <w:rPr>
                          <w:b/>
                          <w:sz w:val="20"/>
                        </w:rPr>
                        <w:t>the</w:t>
                      </w:r>
                      <w:r>
                        <w:rPr>
                          <w:b/>
                          <w:spacing w:val="-5"/>
                          <w:sz w:val="20"/>
                        </w:rPr>
                        <w:t xml:space="preserve"> </w:t>
                      </w:r>
                      <w:r>
                        <w:rPr>
                          <w:b/>
                          <w:spacing w:val="-2"/>
                          <w:sz w:val="20"/>
                        </w:rPr>
                        <w:t>chair.</w:t>
                      </w:r>
                    </w:p>
                    <w:p w14:paraId="4F2AEDC8" w14:textId="77777777" w:rsidR="00F44C2B" w:rsidRDefault="00F44C2B">
                      <w:pPr>
                        <w:pStyle w:val="BodyText"/>
                        <w:spacing w:before="10"/>
                        <w:ind w:left="0"/>
                        <w:rPr>
                          <w:b/>
                          <w:sz w:val="14"/>
                        </w:rPr>
                      </w:pPr>
                    </w:p>
                    <w:p w14:paraId="3CF0EB0C" w14:textId="77777777" w:rsidR="00F44C2B" w:rsidRDefault="00225DBF">
                      <w:pPr>
                        <w:spacing w:line="259" w:lineRule="auto"/>
                        <w:ind w:left="107" w:right="132"/>
                        <w:rPr>
                          <w:b/>
                          <w:sz w:val="20"/>
                        </w:rPr>
                      </w:pPr>
                      <w:r>
                        <w:rPr>
                          <w:b/>
                          <w:sz w:val="20"/>
                        </w:rPr>
                        <w:t>ANNUAL REPORT &amp; ACCOUNTS DISCLOSURE: Identify those directors who are considered to be</w:t>
                      </w:r>
                      <w:r>
                        <w:rPr>
                          <w:b/>
                          <w:spacing w:val="40"/>
                          <w:sz w:val="20"/>
                        </w:rPr>
                        <w:t xml:space="preserve"> </w:t>
                      </w:r>
                      <w:r>
                        <w:rPr>
                          <w:b/>
                          <w:sz w:val="20"/>
                        </w:rPr>
                        <w:t>independent;</w:t>
                      </w:r>
                      <w:r>
                        <w:rPr>
                          <w:b/>
                          <w:spacing w:val="-2"/>
                          <w:sz w:val="20"/>
                        </w:rPr>
                        <w:t xml:space="preserve"> </w:t>
                      </w:r>
                      <w:r>
                        <w:rPr>
                          <w:b/>
                          <w:sz w:val="20"/>
                        </w:rPr>
                        <w:t>where</w:t>
                      </w:r>
                      <w:r>
                        <w:rPr>
                          <w:b/>
                          <w:spacing w:val="-4"/>
                          <w:sz w:val="20"/>
                        </w:rPr>
                        <w:t xml:space="preserve"> </w:t>
                      </w:r>
                      <w:r>
                        <w:rPr>
                          <w:b/>
                          <w:sz w:val="20"/>
                        </w:rPr>
                        <w:t>there</w:t>
                      </w:r>
                      <w:r>
                        <w:rPr>
                          <w:b/>
                          <w:spacing w:val="-2"/>
                          <w:sz w:val="20"/>
                        </w:rPr>
                        <w:t xml:space="preserve"> </w:t>
                      </w:r>
                      <w:r>
                        <w:rPr>
                          <w:b/>
                          <w:sz w:val="20"/>
                        </w:rPr>
                        <w:t>are</w:t>
                      </w:r>
                      <w:r>
                        <w:rPr>
                          <w:b/>
                          <w:spacing w:val="-2"/>
                          <w:sz w:val="20"/>
                        </w:rPr>
                        <w:t xml:space="preserve"> </w:t>
                      </w:r>
                      <w:r>
                        <w:rPr>
                          <w:b/>
                          <w:sz w:val="20"/>
                        </w:rPr>
                        <w:t>grounds</w:t>
                      </w:r>
                      <w:r>
                        <w:rPr>
                          <w:b/>
                          <w:spacing w:val="-3"/>
                          <w:sz w:val="20"/>
                        </w:rPr>
                        <w:t xml:space="preserve"> </w:t>
                      </w:r>
                      <w:r>
                        <w:rPr>
                          <w:b/>
                          <w:sz w:val="20"/>
                        </w:rPr>
                        <w:t>to</w:t>
                      </w:r>
                      <w:r>
                        <w:rPr>
                          <w:b/>
                          <w:spacing w:val="-4"/>
                          <w:sz w:val="20"/>
                        </w:rPr>
                        <w:t xml:space="preserve"> </w:t>
                      </w:r>
                      <w:r>
                        <w:rPr>
                          <w:b/>
                          <w:sz w:val="20"/>
                        </w:rPr>
                        <w:t>question</w:t>
                      </w:r>
                      <w:r>
                        <w:rPr>
                          <w:b/>
                          <w:spacing w:val="-2"/>
                          <w:sz w:val="20"/>
                        </w:rPr>
                        <w:t xml:space="preserve"> </w:t>
                      </w:r>
                      <w:r>
                        <w:rPr>
                          <w:b/>
                          <w:sz w:val="20"/>
                        </w:rPr>
                        <w:t>the</w:t>
                      </w:r>
                      <w:r>
                        <w:rPr>
                          <w:b/>
                          <w:spacing w:val="-2"/>
                          <w:sz w:val="20"/>
                        </w:rPr>
                        <w:t xml:space="preserve"> </w:t>
                      </w:r>
                      <w:r>
                        <w:rPr>
                          <w:b/>
                          <w:sz w:val="20"/>
                        </w:rPr>
                        <w:t>independence</w:t>
                      </w:r>
                      <w:r>
                        <w:rPr>
                          <w:b/>
                          <w:spacing w:val="-5"/>
                          <w:sz w:val="20"/>
                        </w:rPr>
                        <w:t xml:space="preserve"> </w:t>
                      </w:r>
                      <w:r>
                        <w:rPr>
                          <w:b/>
                          <w:sz w:val="20"/>
                        </w:rPr>
                        <w:t>of</w:t>
                      </w:r>
                      <w:r>
                        <w:rPr>
                          <w:b/>
                          <w:spacing w:val="-3"/>
                          <w:sz w:val="20"/>
                        </w:rPr>
                        <w:t xml:space="preserve"> </w:t>
                      </w:r>
                      <w:r>
                        <w:rPr>
                          <w:b/>
                          <w:sz w:val="20"/>
                        </w:rPr>
                        <w:t>a</w:t>
                      </w:r>
                      <w:r>
                        <w:rPr>
                          <w:b/>
                          <w:spacing w:val="-2"/>
                          <w:sz w:val="20"/>
                        </w:rPr>
                        <w:t xml:space="preserve"> </w:t>
                      </w:r>
                      <w:r>
                        <w:rPr>
                          <w:b/>
                          <w:sz w:val="20"/>
                        </w:rPr>
                        <w:t>director,</w:t>
                      </w:r>
                      <w:r>
                        <w:rPr>
                          <w:b/>
                          <w:spacing w:val="-4"/>
                          <w:sz w:val="20"/>
                        </w:rPr>
                        <w:t xml:space="preserve"> </w:t>
                      </w:r>
                      <w:r>
                        <w:rPr>
                          <w:b/>
                          <w:sz w:val="20"/>
                        </w:rPr>
                        <w:t>through</w:t>
                      </w:r>
                      <w:r>
                        <w:rPr>
                          <w:b/>
                          <w:spacing w:val="-2"/>
                          <w:sz w:val="20"/>
                        </w:rPr>
                        <w:t xml:space="preserve"> </w:t>
                      </w:r>
                      <w:r>
                        <w:rPr>
                          <w:b/>
                          <w:sz w:val="20"/>
                        </w:rPr>
                        <w:t>length</w:t>
                      </w:r>
                      <w:r>
                        <w:rPr>
                          <w:b/>
                          <w:spacing w:val="-1"/>
                          <w:sz w:val="20"/>
                        </w:rPr>
                        <w:t xml:space="preserve"> </w:t>
                      </w:r>
                      <w:r>
                        <w:rPr>
                          <w:b/>
                          <w:sz w:val="20"/>
                        </w:rPr>
                        <w:t>of</w:t>
                      </w:r>
                      <w:r>
                        <w:rPr>
                          <w:b/>
                          <w:spacing w:val="-3"/>
                          <w:sz w:val="20"/>
                        </w:rPr>
                        <w:t xml:space="preserve"> </w:t>
                      </w:r>
                      <w:r>
                        <w:rPr>
                          <w:b/>
                          <w:sz w:val="20"/>
                        </w:rPr>
                        <w:t>service or</w:t>
                      </w:r>
                      <w:r>
                        <w:rPr>
                          <w:b/>
                          <w:spacing w:val="-2"/>
                          <w:sz w:val="20"/>
                        </w:rPr>
                        <w:t xml:space="preserve"> </w:t>
                      </w:r>
                      <w:r>
                        <w:rPr>
                          <w:b/>
                          <w:sz w:val="20"/>
                        </w:rPr>
                        <w:t>otherwise,</w:t>
                      </w:r>
                      <w:r>
                        <w:rPr>
                          <w:b/>
                          <w:spacing w:val="-3"/>
                          <w:sz w:val="20"/>
                        </w:rPr>
                        <w:t xml:space="preserve"> </w:t>
                      </w:r>
                      <w:r>
                        <w:rPr>
                          <w:b/>
                          <w:sz w:val="20"/>
                        </w:rPr>
                        <w:t>this</w:t>
                      </w:r>
                      <w:r>
                        <w:rPr>
                          <w:b/>
                          <w:spacing w:val="-1"/>
                          <w:sz w:val="20"/>
                        </w:rPr>
                        <w:t xml:space="preserve"> </w:t>
                      </w:r>
                      <w:r>
                        <w:rPr>
                          <w:b/>
                          <w:sz w:val="20"/>
                        </w:rPr>
                        <w:t>must</w:t>
                      </w:r>
                      <w:r>
                        <w:rPr>
                          <w:b/>
                          <w:spacing w:val="-2"/>
                          <w:sz w:val="20"/>
                        </w:rPr>
                        <w:t xml:space="preserve"> </w:t>
                      </w:r>
                      <w:r>
                        <w:rPr>
                          <w:b/>
                          <w:sz w:val="20"/>
                        </w:rPr>
                        <w:t>be</w:t>
                      </w:r>
                      <w:r>
                        <w:rPr>
                          <w:b/>
                          <w:spacing w:val="-2"/>
                          <w:sz w:val="20"/>
                        </w:rPr>
                        <w:t xml:space="preserve"> </w:t>
                      </w:r>
                      <w:r>
                        <w:rPr>
                          <w:b/>
                          <w:sz w:val="20"/>
                        </w:rPr>
                        <w:t>explained.</w:t>
                      </w:r>
                      <w:r>
                        <w:rPr>
                          <w:b/>
                          <w:spacing w:val="-3"/>
                          <w:sz w:val="20"/>
                        </w:rPr>
                        <w:t xml:space="preserve"> </w:t>
                      </w:r>
                      <w:r>
                        <w:rPr>
                          <w:b/>
                          <w:sz w:val="20"/>
                        </w:rPr>
                        <w:t>Describe</w:t>
                      </w:r>
                      <w:r>
                        <w:rPr>
                          <w:b/>
                          <w:spacing w:val="-2"/>
                          <w:sz w:val="20"/>
                        </w:rPr>
                        <w:t xml:space="preserve"> </w:t>
                      </w:r>
                      <w:r>
                        <w:rPr>
                          <w:b/>
                          <w:sz w:val="20"/>
                        </w:rPr>
                        <w:t>the</w:t>
                      </w:r>
                      <w:r>
                        <w:rPr>
                          <w:b/>
                          <w:spacing w:val="-2"/>
                          <w:sz w:val="20"/>
                        </w:rPr>
                        <w:t xml:space="preserve"> </w:t>
                      </w:r>
                      <w:r>
                        <w:rPr>
                          <w:b/>
                          <w:sz w:val="20"/>
                        </w:rPr>
                        <w:t>time</w:t>
                      </w:r>
                      <w:r>
                        <w:rPr>
                          <w:b/>
                          <w:spacing w:val="-2"/>
                          <w:sz w:val="20"/>
                        </w:rPr>
                        <w:t xml:space="preserve"> </w:t>
                      </w:r>
                      <w:r>
                        <w:rPr>
                          <w:b/>
                          <w:sz w:val="20"/>
                        </w:rPr>
                        <w:t>commitment</w:t>
                      </w:r>
                      <w:r>
                        <w:rPr>
                          <w:b/>
                          <w:spacing w:val="-2"/>
                          <w:sz w:val="20"/>
                        </w:rPr>
                        <w:t xml:space="preserve"> </w:t>
                      </w:r>
                      <w:r>
                        <w:rPr>
                          <w:b/>
                          <w:sz w:val="20"/>
                        </w:rPr>
                        <w:t>required</w:t>
                      </w:r>
                      <w:r>
                        <w:rPr>
                          <w:b/>
                          <w:spacing w:val="-2"/>
                          <w:sz w:val="20"/>
                        </w:rPr>
                        <w:t xml:space="preserve"> </w:t>
                      </w:r>
                      <w:r>
                        <w:rPr>
                          <w:b/>
                          <w:sz w:val="20"/>
                        </w:rPr>
                        <w:t>from</w:t>
                      </w:r>
                      <w:r>
                        <w:rPr>
                          <w:b/>
                          <w:spacing w:val="-2"/>
                          <w:sz w:val="20"/>
                        </w:rPr>
                        <w:t xml:space="preserve"> </w:t>
                      </w:r>
                      <w:r>
                        <w:rPr>
                          <w:b/>
                          <w:sz w:val="20"/>
                        </w:rPr>
                        <w:t>directors</w:t>
                      </w:r>
                      <w:r>
                        <w:rPr>
                          <w:b/>
                          <w:spacing w:val="-3"/>
                          <w:sz w:val="20"/>
                        </w:rPr>
                        <w:t xml:space="preserve"> </w:t>
                      </w:r>
                      <w:r>
                        <w:rPr>
                          <w:b/>
                          <w:sz w:val="20"/>
                        </w:rPr>
                        <w:t>(including</w:t>
                      </w:r>
                      <w:r>
                        <w:rPr>
                          <w:b/>
                          <w:spacing w:val="-4"/>
                          <w:sz w:val="20"/>
                        </w:rPr>
                        <w:t xml:space="preserve"> </w:t>
                      </w:r>
                      <w:r>
                        <w:rPr>
                          <w:b/>
                          <w:sz w:val="20"/>
                        </w:rPr>
                        <w:t>non- executive directors as well as part-time executive directors). Include the number of meetings of the board (and any committees) during the year, together with the attendance record of each director.</w:t>
                      </w:r>
                    </w:p>
                  </w:txbxContent>
                </v:textbox>
                <w10:anchorlock/>
              </v:shape>
            </w:pict>
          </mc:Fallback>
        </mc:AlternateContent>
      </w:r>
    </w:p>
    <w:p w14:paraId="6F58890F" w14:textId="77777777" w:rsidR="00F44C2B" w:rsidRDefault="00F44C2B">
      <w:pPr>
        <w:pStyle w:val="BodyText"/>
        <w:spacing w:before="6"/>
        <w:ind w:left="0"/>
        <w:rPr>
          <w:sz w:val="6"/>
        </w:rPr>
      </w:pPr>
    </w:p>
    <w:p w14:paraId="328EF73E" w14:textId="12823C05" w:rsidR="00F44C2B" w:rsidRDefault="00225DBF">
      <w:pPr>
        <w:pStyle w:val="BodyText"/>
        <w:spacing w:before="59" w:line="259" w:lineRule="auto"/>
        <w:ind w:right="216"/>
        <w:jc w:val="both"/>
      </w:pPr>
      <w:r>
        <w:t>The</w:t>
      </w:r>
      <w:r>
        <w:rPr>
          <w:spacing w:val="-6"/>
        </w:rPr>
        <w:t xml:space="preserve"> </w:t>
      </w:r>
      <w:r>
        <w:t>Company</w:t>
      </w:r>
      <w:r>
        <w:rPr>
          <w:spacing w:val="-5"/>
        </w:rPr>
        <w:t xml:space="preserve"> </w:t>
      </w:r>
      <w:r>
        <w:t>has</w:t>
      </w:r>
      <w:r>
        <w:rPr>
          <w:spacing w:val="-4"/>
        </w:rPr>
        <w:t xml:space="preserve"> </w:t>
      </w:r>
      <w:r w:rsidR="006246D6">
        <w:t>three</w:t>
      </w:r>
      <w:r w:rsidR="00937846">
        <w:rPr>
          <w:spacing w:val="-7"/>
        </w:rPr>
        <w:t xml:space="preserve"> </w:t>
      </w:r>
      <w:r>
        <w:t>Non-Executive</w:t>
      </w:r>
      <w:r>
        <w:rPr>
          <w:spacing w:val="-6"/>
        </w:rPr>
        <w:t xml:space="preserve"> </w:t>
      </w:r>
      <w:r w:rsidR="002F5E38">
        <w:t>Directors,</w:t>
      </w:r>
      <w:r>
        <w:rPr>
          <w:spacing w:val="-4"/>
        </w:rPr>
        <w:t xml:space="preserve"> </w:t>
      </w:r>
      <w:r w:rsidR="006246D6">
        <w:rPr>
          <w:spacing w:val="-4"/>
        </w:rPr>
        <w:t>all</w:t>
      </w:r>
      <w:r>
        <w:rPr>
          <w:spacing w:val="-4"/>
        </w:rPr>
        <w:t xml:space="preserve"> </w:t>
      </w:r>
      <w:r>
        <w:t>of</w:t>
      </w:r>
      <w:r>
        <w:rPr>
          <w:spacing w:val="-6"/>
        </w:rPr>
        <w:t xml:space="preserve"> </w:t>
      </w:r>
      <w:r>
        <w:t>whom</w:t>
      </w:r>
      <w:r>
        <w:rPr>
          <w:spacing w:val="-6"/>
        </w:rPr>
        <w:t xml:space="preserve"> </w:t>
      </w:r>
      <w:r>
        <w:t>are</w:t>
      </w:r>
      <w:r>
        <w:rPr>
          <w:spacing w:val="-6"/>
        </w:rPr>
        <w:t xml:space="preserve"> </w:t>
      </w:r>
      <w:r>
        <w:t>independent.</w:t>
      </w:r>
      <w:r w:rsidR="00937846">
        <w:t xml:space="preserve"> James van den </w:t>
      </w:r>
      <w:r w:rsidR="00C03D58">
        <w:t xml:space="preserve">Bergh </w:t>
      </w:r>
      <w:r w:rsidR="00C03D58">
        <w:rPr>
          <w:spacing w:val="-6"/>
        </w:rPr>
        <w:t>has</w:t>
      </w:r>
      <w:r>
        <w:rPr>
          <w:spacing w:val="-6"/>
        </w:rPr>
        <w:t xml:space="preserve"> </w:t>
      </w:r>
      <w:r>
        <w:t>served</w:t>
      </w:r>
      <w:r>
        <w:rPr>
          <w:spacing w:val="-5"/>
        </w:rPr>
        <w:t xml:space="preserve"> </w:t>
      </w:r>
      <w:r>
        <w:t>on</w:t>
      </w:r>
      <w:r>
        <w:rPr>
          <w:spacing w:val="-5"/>
        </w:rPr>
        <w:t xml:space="preserve"> </w:t>
      </w:r>
      <w:r>
        <w:t xml:space="preserve">the Board since </w:t>
      </w:r>
      <w:r w:rsidR="00937846">
        <w:t>30.01.2026</w:t>
      </w:r>
      <w:r w:rsidR="00B76EC8">
        <w:t>,</w:t>
      </w:r>
      <w:r>
        <w:t xml:space="preserve"> </w:t>
      </w:r>
      <w:r w:rsidR="00B76EC8">
        <w:t>both Martin Shuker and Philip Shepherd</w:t>
      </w:r>
      <w:r>
        <w:t xml:space="preserve"> </w:t>
      </w:r>
      <w:r w:rsidR="00B76EC8">
        <w:t xml:space="preserve">have </w:t>
      </w:r>
      <w:r>
        <w:t xml:space="preserve">served on the Board since </w:t>
      </w:r>
      <w:r w:rsidR="00B76EC8">
        <w:t>29 June 2022</w:t>
      </w:r>
      <w:r w:rsidR="006246D6">
        <w:t xml:space="preserve">. </w:t>
      </w:r>
      <w:r w:rsidR="00937846">
        <w:t>James, Martin and Philip were not</w:t>
      </w:r>
      <w:r>
        <w:t xml:space="preserve"> former employee</w:t>
      </w:r>
      <w:r w:rsidR="00937846">
        <w:t>s</w:t>
      </w:r>
      <w:r>
        <w:t xml:space="preserve"> of the Company, nor </w:t>
      </w:r>
      <w:r w:rsidR="00C03D58">
        <w:t xml:space="preserve">have they received </w:t>
      </w:r>
      <w:r>
        <w:t xml:space="preserve">any other remuneration from the Company apart from their </w:t>
      </w:r>
      <w:r w:rsidR="002F5E38">
        <w:t>fee.</w:t>
      </w:r>
      <w:r w:rsidR="00937846">
        <w:rPr>
          <w:spacing w:val="-2"/>
        </w:rPr>
        <w:t xml:space="preserve"> Martin</w:t>
      </w:r>
      <w:r w:rsidR="006246D6">
        <w:rPr>
          <w:spacing w:val="-2"/>
        </w:rPr>
        <w:t xml:space="preserve"> </w:t>
      </w:r>
      <w:r w:rsidR="00937846">
        <w:rPr>
          <w:spacing w:val="-2"/>
        </w:rPr>
        <w:t>and Philip</w:t>
      </w:r>
      <w:r>
        <w:rPr>
          <w:spacing w:val="-2"/>
        </w:rPr>
        <w:t xml:space="preserve"> </w:t>
      </w:r>
      <w:r>
        <w:t>have</w:t>
      </w:r>
      <w:r>
        <w:rPr>
          <w:spacing w:val="-3"/>
        </w:rPr>
        <w:t xml:space="preserve"> </w:t>
      </w:r>
      <w:r>
        <w:t>no</w:t>
      </w:r>
      <w:r>
        <w:rPr>
          <w:spacing w:val="-2"/>
        </w:rPr>
        <w:t xml:space="preserve"> </w:t>
      </w:r>
      <w:r w:rsidR="00C03D58">
        <w:t>options</w:t>
      </w:r>
      <w:r>
        <w:rPr>
          <w:spacing w:val="-2"/>
        </w:rPr>
        <w:t xml:space="preserve"> </w:t>
      </w:r>
      <w:r>
        <w:t>or</w:t>
      </w:r>
      <w:r>
        <w:rPr>
          <w:spacing w:val="-4"/>
        </w:rPr>
        <w:t xml:space="preserve"> </w:t>
      </w:r>
      <w:r w:rsidR="00C03D58">
        <w:t>performance-related</w:t>
      </w:r>
      <w:r>
        <w:rPr>
          <w:spacing w:val="-2"/>
        </w:rPr>
        <w:t xml:space="preserve"> </w:t>
      </w:r>
      <w:r>
        <w:t>pay</w:t>
      </w:r>
      <w:r w:rsidR="00937846">
        <w:t xml:space="preserve"> and none of the Non-Executive Directors</w:t>
      </w:r>
      <w:r>
        <w:rPr>
          <w:spacing w:val="-2"/>
        </w:rPr>
        <w:t xml:space="preserve"> </w:t>
      </w:r>
      <w:r w:rsidR="00937846">
        <w:rPr>
          <w:spacing w:val="-2"/>
        </w:rPr>
        <w:t xml:space="preserve">have any </w:t>
      </w:r>
      <w:r>
        <w:t>family</w:t>
      </w:r>
      <w:r>
        <w:rPr>
          <w:spacing w:val="-2"/>
        </w:rPr>
        <w:t xml:space="preserve"> </w:t>
      </w:r>
      <w:r>
        <w:t>ties</w:t>
      </w:r>
      <w:r>
        <w:rPr>
          <w:spacing w:val="-2"/>
        </w:rPr>
        <w:t xml:space="preserve"> </w:t>
      </w:r>
      <w:r>
        <w:t>with</w:t>
      </w:r>
      <w:r>
        <w:rPr>
          <w:spacing w:val="-2"/>
        </w:rPr>
        <w:t xml:space="preserve"> </w:t>
      </w:r>
      <w:r>
        <w:t>any</w:t>
      </w:r>
      <w:r>
        <w:rPr>
          <w:spacing w:val="-2"/>
        </w:rPr>
        <w:t xml:space="preserve"> </w:t>
      </w:r>
      <w:r>
        <w:t>of</w:t>
      </w:r>
      <w:r>
        <w:rPr>
          <w:spacing w:val="-4"/>
        </w:rPr>
        <w:t xml:space="preserve"> </w:t>
      </w:r>
      <w:r>
        <w:t>the Company’s</w:t>
      </w:r>
      <w:r>
        <w:rPr>
          <w:spacing w:val="-2"/>
        </w:rPr>
        <w:t xml:space="preserve"> </w:t>
      </w:r>
      <w:r>
        <w:t>advisors, Directors</w:t>
      </w:r>
      <w:r>
        <w:rPr>
          <w:spacing w:val="-1"/>
        </w:rPr>
        <w:t xml:space="preserve"> </w:t>
      </w:r>
      <w:r>
        <w:t>or</w:t>
      </w:r>
      <w:r>
        <w:rPr>
          <w:spacing w:val="-2"/>
        </w:rPr>
        <w:t xml:space="preserve"> </w:t>
      </w:r>
      <w:r>
        <w:t>senior</w:t>
      </w:r>
      <w:r>
        <w:rPr>
          <w:spacing w:val="-2"/>
        </w:rPr>
        <w:t xml:space="preserve"> </w:t>
      </w:r>
      <w:r>
        <w:t>employees</w:t>
      </w:r>
      <w:r>
        <w:rPr>
          <w:spacing w:val="-1"/>
        </w:rPr>
        <w:t xml:space="preserve"> </w:t>
      </w:r>
      <w:r>
        <w:t>and</w:t>
      </w:r>
      <w:r>
        <w:rPr>
          <w:spacing w:val="-2"/>
        </w:rPr>
        <w:t xml:space="preserve"> </w:t>
      </w:r>
      <w:r>
        <w:t>do</w:t>
      </w:r>
      <w:r>
        <w:rPr>
          <w:spacing w:val="-3"/>
        </w:rPr>
        <w:t xml:space="preserve"> </w:t>
      </w:r>
      <w:r>
        <w:t>not</w:t>
      </w:r>
      <w:r>
        <w:rPr>
          <w:spacing w:val="-3"/>
        </w:rPr>
        <w:t xml:space="preserve"> </w:t>
      </w:r>
      <w:r>
        <w:t>represent any</w:t>
      </w:r>
      <w:r>
        <w:rPr>
          <w:spacing w:val="-2"/>
        </w:rPr>
        <w:t xml:space="preserve"> </w:t>
      </w:r>
      <w:r>
        <w:t>material</w:t>
      </w:r>
      <w:r>
        <w:rPr>
          <w:spacing w:val="-2"/>
        </w:rPr>
        <w:t xml:space="preserve"> </w:t>
      </w:r>
      <w:r>
        <w:t>stakeholder.</w:t>
      </w:r>
      <w:r>
        <w:rPr>
          <w:spacing w:val="-2"/>
        </w:rPr>
        <w:t xml:space="preserve"> </w:t>
      </w:r>
      <w:r w:rsidR="00937846">
        <w:rPr>
          <w:spacing w:val="-2"/>
        </w:rPr>
        <w:t xml:space="preserve">As at the date of this statement, </w:t>
      </w:r>
      <w:r w:rsidR="00937846">
        <w:t>t</w:t>
      </w:r>
      <w:r>
        <w:t>he</w:t>
      </w:r>
      <w:r>
        <w:rPr>
          <w:spacing w:val="-2"/>
        </w:rPr>
        <w:t xml:space="preserve"> </w:t>
      </w:r>
      <w:r w:rsidRPr="00D26573">
        <w:t>Chairman</w:t>
      </w:r>
      <w:r w:rsidRPr="00D26573">
        <w:rPr>
          <w:spacing w:val="-1"/>
        </w:rPr>
        <w:t xml:space="preserve"> </w:t>
      </w:r>
      <w:r w:rsidRPr="00D26573">
        <w:t>owns</w:t>
      </w:r>
      <w:r w:rsidRPr="00D26573">
        <w:rPr>
          <w:spacing w:val="-1"/>
        </w:rPr>
        <w:t xml:space="preserve"> </w:t>
      </w:r>
      <w:r w:rsidRPr="00D26573">
        <w:t>indirectly</w:t>
      </w:r>
      <w:r w:rsidRPr="00D26573">
        <w:rPr>
          <w:spacing w:val="-1"/>
        </w:rPr>
        <w:t xml:space="preserve"> </w:t>
      </w:r>
      <w:r w:rsidRPr="00D26573">
        <w:t xml:space="preserve">or </w:t>
      </w:r>
      <w:r w:rsidR="00C03D58" w:rsidRPr="00D26573">
        <w:t xml:space="preserve">directly </w:t>
      </w:r>
      <w:r w:rsidR="00C03D58">
        <w:t>0.21</w:t>
      </w:r>
      <w:r w:rsidRPr="00D26573">
        <w:t>% of the Company’s shares</w:t>
      </w:r>
      <w:r w:rsidR="00B76EC8" w:rsidRPr="007810A9">
        <w:t>,</w:t>
      </w:r>
      <w:r w:rsidRPr="007810A9">
        <w:t xml:space="preserve"> whilst </w:t>
      </w:r>
      <w:r w:rsidR="00B76EC8" w:rsidRPr="007810A9">
        <w:t>Martin Shuker</w:t>
      </w:r>
      <w:r w:rsidRPr="007810A9">
        <w:t xml:space="preserve"> owns </w:t>
      </w:r>
      <w:r w:rsidR="007810A9" w:rsidRPr="007810A9">
        <w:t>0</w:t>
      </w:r>
      <w:r w:rsidRPr="007810A9">
        <w:t>% of the</w:t>
      </w:r>
      <w:r>
        <w:t xml:space="preserve"> Company’s shares</w:t>
      </w:r>
      <w:r w:rsidR="00B76EC8">
        <w:t xml:space="preserve"> and Philip Shepherd owns </w:t>
      </w:r>
      <w:r w:rsidR="007810A9">
        <w:t>0</w:t>
      </w:r>
      <w:r w:rsidR="00B76EC8">
        <w:t>% of the Company’s shares</w:t>
      </w:r>
      <w:r w:rsidR="007810A9">
        <w:t>. The CEO owns</w:t>
      </w:r>
      <w:r w:rsidR="007810A9" w:rsidRPr="005F1A69">
        <w:t xml:space="preserve"> 0.59% </w:t>
      </w:r>
      <w:r w:rsidR="007810A9">
        <w:t>of the Company’s shares.</w:t>
      </w:r>
      <w:r w:rsidR="006246D6">
        <w:t xml:space="preserve"> The board is also supported by Graham Bird as an Advisor to the Board who formerly</w:t>
      </w:r>
      <w:r w:rsidR="006246D6">
        <w:t xml:space="preserve"> held the position of CFO.</w:t>
      </w:r>
    </w:p>
    <w:p w14:paraId="31AFC37E" w14:textId="0571624D" w:rsidR="00F44C2B" w:rsidRDefault="00225DBF">
      <w:pPr>
        <w:pStyle w:val="BodyText"/>
        <w:spacing w:before="159" w:line="259" w:lineRule="auto"/>
        <w:ind w:right="214"/>
        <w:jc w:val="both"/>
      </w:pPr>
      <w:r>
        <w:t xml:space="preserve">The time commitment from the board is as follows: the CEO </w:t>
      </w:r>
      <w:r w:rsidR="00937846">
        <w:t>is a</w:t>
      </w:r>
      <w:r>
        <w:t xml:space="preserve"> </w:t>
      </w:r>
      <w:r w:rsidR="00C03D58">
        <w:t>full-time</w:t>
      </w:r>
      <w:r>
        <w:t xml:space="preserve"> executive. All Executive Directors are</w:t>
      </w:r>
      <w:r>
        <w:rPr>
          <w:spacing w:val="-2"/>
        </w:rPr>
        <w:t xml:space="preserve"> </w:t>
      </w:r>
      <w:r>
        <w:t>in regular contact</w:t>
      </w:r>
      <w:r>
        <w:rPr>
          <w:spacing w:val="-1"/>
        </w:rPr>
        <w:t xml:space="preserve"> </w:t>
      </w:r>
      <w:r>
        <w:t>with the</w:t>
      </w:r>
      <w:r>
        <w:rPr>
          <w:spacing w:val="-2"/>
        </w:rPr>
        <w:t xml:space="preserve"> </w:t>
      </w:r>
      <w:r>
        <w:t>NEDs throughout the</w:t>
      </w:r>
      <w:r>
        <w:rPr>
          <w:spacing w:val="-2"/>
        </w:rPr>
        <w:t xml:space="preserve"> </w:t>
      </w:r>
      <w:r>
        <w:t>year.</w:t>
      </w:r>
      <w:r>
        <w:rPr>
          <w:spacing w:val="-1"/>
        </w:rPr>
        <w:t xml:space="preserve"> </w:t>
      </w:r>
      <w:r>
        <w:t>All</w:t>
      </w:r>
      <w:r>
        <w:rPr>
          <w:spacing w:val="-1"/>
        </w:rPr>
        <w:t xml:space="preserve"> </w:t>
      </w:r>
      <w:r>
        <w:t>the Directors are expected to attend up to 10 board meetings per annum and review the monthly board reports. The NEDs attend audit committee meetings, remuneration committee meetings and nomination committee meetings, of</w:t>
      </w:r>
      <w:r>
        <w:rPr>
          <w:spacing w:val="-2"/>
        </w:rPr>
        <w:t xml:space="preserve"> </w:t>
      </w:r>
      <w:r>
        <w:t>which there</w:t>
      </w:r>
      <w:r>
        <w:rPr>
          <w:spacing w:val="-2"/>
        </w:rPr>
        <w:t xml:space="preserve"> </w:t>
      </w:r>
      <w:r>
        <w:t>are</w:t>
      </w:r>
      <w:r>
        <w:rPr>
          <w:spacing w:val="-2"/>
        </w:rPr>
        <w:t xml:space="preserve"> </w:t>
      </w:r>
      <w:r>
        <w:t xml:space="preserve">at least one of each per year, in addition to the Board meetings. The attendance records in person or participating by conference call for all board and committee meetings was 100% </w:t>
      </w:r>
      <w:r w:rsidR="00937846">
        <w:t xml:space="preserve">over the last </w:t>
      </w:r>
      <w:r w:rsidR="00C03D58">
        <w:t>year.</w:t>
      </w:r>
      <w:r w:rsidR="007810A9">
        <w:t xml:space="preserve"> </w:t>
      </w:r>
    </w:p>
    <w:p w14:paraId="3EEB7491" w14:textId="77777777" w:rsidR="00F44C2B" w:rsidRDefault="00225DBF">
      <w:pPr>
        <w:pStyle w:val="BodyText"/>
        <w:spacing w:before="158" w:line="256" w:lineRule="auto"/>
        <w:ind w:right="226"/>
        <w:jc w:val="both"/>
      </w:pPr>
      <w:r>
        <w:t>The</w:t>
      </w:r>
      <w:r>
        <w:rPr>
          <w:spacing w:val="-5"/>
        </w:rPr>
        <w:t xml:space="preserve"> </w:t>
      </w:r>
      <w:r>
        <w:t>Board</w:t>
      </w:r>
      <w:r>
        <w:rPr>
          <w:spacing w:val="-5"/>
        </w:rPr>
        <w:t xml:space="preserve"> </w:t>
      </w:r>
      <w:r>
        <w:t>understands</w:t>
      </w:r>
      <w:r>
        <w:rPr>
          <w:spacing w:val="-4"/>
        </w:rPr>
        <w:t xml:space="preserve"> </w:t>
      </w:r>
      <w:r>
        <w:t>that</w:t>
      </w:r>
      <w:r>
        <w:rPr>
          <w:spacing w:val="-5"/>
        </w:rPr>
        <w:t xml:space="preserve"> </w:t>
      </w:r>
      <w:r>
        <w:t>it</w:t>
      </w:r>
      <w:r>
        <w:rPr>
          <w:spacing w:val="-7"/>
        </w:rPr>
        <w:t xml:space="preserve"> </w:t>
      </w:r>
      <w:r>
        <w:t>has</w:t>
      </w:r>
      <w:r>
        <w:rPr>
          <w:spacing w:val="-4"/>
        </w:rPr>
        <w:t xml:space="preserve"> </w:t>
      </w:r>
      <w:r>
        <w:t>collective</w:t>
      </w:r>
      <w:r>
        <w:rPr>
          <w:spacing w:val="-5"/>
        </w:rPr>
        <w:t xml:space="preserve"> </w:t>
      </w:r>
      <w:r>
        <w:t>responsibility</w:t>
      </w:r>
      <w:r>
        <w:rPr>
          <w:spacing w:val="-4"/>
        </w:rPr>
        <w:t xml:space="preserve"> </w:t>
      </w:r>
      <w:r>
        <w:t>and</w:t>
      </w:r>
      <w:r>
        <w:rPr>
          <w:spacing w:val="-5"/>
        </w:rPr>
        <w:t xml:space="preserve"> </w:t>
      </w:r>
      <w:r>
        <w:t>a</w:t>
      </w:r>
      <w:r>
        <w:rPr>
          <w:spacing w:val="-5"/>
        </w:rPr>
        <w:t xml:space="preserve"> </w:t>
      </w:r>
      <w:r>
        <w:t>legal</w:t>
      </w:r>
      <w:r>
        <w:rPr>
          <w:spacing w:val="-5"/>
        </w:rPr>
        <w:t xml:space="preserve"> </w:t>
      </w:r>
      <w:r>
        <w:t>obligation</w:t>
      </w:r>
      <w:r>
        <w:rPr>
          <w:spacing w:val="-4"/>
        </w:rPr>
        <w:t xml:space="preserve"> </w:t>
      </w:r>
      <w:r>
        <w:t>to</w:t>
      </w:r>
      <w:r>
        <w:rPr>
          <w:spacing w:val="-5"/>
        </w:rPr>
        <w:t xml:space="preserve"> </w:t>
      </w:r>
      <w:r>
        <w:t>promote</w:t>
      </w:r>
      <w:r>
        <w:rPr>
          <w:spacing w:val="-5"/>
        </w:rPr>
        <w:t xml:space="preserve"> </w:t>
      </w:r>
      <w:r>
        <w:t>the</w:t>
      </w:r>
      <w:r>
        <w:rPr>
          <w:spacing w:val="-5"/>
        </w:rPr>
        <w:t xml:space="preserve"> </w:t>
      </w:r>
      <w:r>
        <w:t>interests</w:t>
      </w:r>
      <w:r>
        <w:rPr>
          <w:spacing w:val="-4"/>
        </w:rPr>
        <w:t xml:space="preserve"> </w:t>
      </w:r>
      <w:r>
        <w:t>of</w:t>
      </w:r>
      <w:r>
        <w:rPr>
          <w:spacing w:val="-5"/>
        </w:rPr>
        <w:t xml:space="preserve"> </w:t>
      </w:r>
      <w:r>
        <w:t xml:space="preserve">the </w:t>
      </w:r>
      <w:r>
        <w:rPr>
          <w:spacing w:val="-2"/>
        </w:rPr>
        <w:t>Company.</w:t>
      </w:r>
    </w:p>
    <w:p w14:paraId="69E3B690" w14:textId="77777777" w:rsidR="00F44C2B" w:rsidRDefault="00225DBF">
      <w:pPr>
        <w:pStyle w:val="BodyText"/>
        <w:spacing w:before="167" w:line="254" w:lineRule="auto"/>
        <w:ind w:right="228"/>
        <w:jc w:val="both"/>
      </w:pPr>
      <w:r>
        <w:t>The</w:t>
      </w:r>
      <w:r>
        <w:rPr>
          <w:spacing w:val="-7"/>
        </w:rPr>
        <w:t xml:space="preserve"> </w:t>
      </w:r>
      <w:r>
        <w:t>Board</w:t>
      </w:r>
      <w:r>
        <w:rPr>
          <w:spacing w:val="-6"/>
        </w:rPr>
        <w:t xml:space="preserve"> </w:t>
      </w:r>
      <w:r>
        <w:t>also</w:t>
      </w:r>
      <w:r>
        <w:rPr>
          <w:spacing w:val="-6"/>
        </w:rPr>
        <w:t xml:space="preserve"> </w:t>
      </w:r>
      <w:r>
        <w:t>understands</w:t>
      </w:r>
      <w:r>
        <w:rPr>
          <w:spacing w:val="-7"/>
        </w:rPr>
        <w:t xml:space="preserve"> </w:t>
      </w:r>
      <w:r>
        <w:t>that</w:t>
      </w:r>
      <w:r>
        <w:rPr>
          <w:spacing w:val="-6"/>
        </w:rPr>
        <w:t xml:space="preserve"> </w:t>
      </w:r>
      <w:r>
        <w:t>the</w:t>
      </w:r>
      <w:r>
        <w:rPr>
          <w:spacing w:val="-7"/>
        </w:rPr>
        <w:t xml:space="preserve"> </w:t>
      </w:r>
      <w:r>
        <w:t>responsibility</w:t>
      </w:r>
      <w:r>
        <w:rPr>
          <w:spacing w:val="-5"/>
        </w:rPr>
        <w:t xml:space="preserve"> </w:t>
      </w:r>
      <w:r>
        <w:t>and</w:t>
      </w:r>
      <w:r>
        <w:rPr>
          <w:spacing w:val="-6"/>
        </w:rPr>
        <w:t xml:space="preserve"> </w:t>
      </w:r>
      <w:r>
        <w:t>the</w:t>
      </w:r>
      <w:r>
        <w:rPr>
          <w:spacing w:val="-9"/>
        </w:rPr>
        <w:t xml:space="preserve"> </w:t>
      </w:r>
      <w:r>
        <w:t>quality</w:t>
      </w:r>
      <w:r>
        <w:rPr>
          <w:spacing w:val="-6"/>
        </w:rPr>
        <w:t xml:space="preserve"> </w:t>
      </w:r>
      <w:r>
        <w:t>of</w:t>
      </w:r>
      <w:r>
        <w:rPr>
          <w:spacing w:val="-7"/>
        </w:rPr>
        <w:t xml:space="preserve"> </w:t>
      </w:r>
      <w:r>
        <w:t>the</w:t>
      </w:r>
      <w:r>
        <w:rPr>
          <w:spacing w:val="-7"/>
        </w:rPr>
        <w:t xml:space="preserve"> </w:t>
      </w:r>
      <w:r>
        <w:t>approach</w:t>
      </w:r>
      <w:r>
        <w:rPr>
          <w:spacing w:val="-5"/>
        </w:rPr>
        <w:t xml:space="preserve"> </w:t>
      </w:r>
      <w:r>
        <w:t>to</w:t>
      </w:r>
      <w:r>
        <w:rPr>
          <w:spacing w:val="-8"/>
        </w:rPr>
        <w:t xml:space="preserve"> </w:t>
      </w:r>
      <w:r>
        <w:t>corporate</w:t>
      </w:r>
      <w:r>
        <w:rPr>
          <w:spacing w:val="-7"/>
        </w:rPr>
        <w:t xml:space="preserve"> </w:t>
      </w:r>
      <w:r>
        <w:t>governance</w:t>
      </w:r>
      <w:r>
        <w:rPr>
          <w:spacing w:val="-7"/>
        </w:rPr>
        <w:t xml:space="preserve"> </w:t>
      </w:r>
      <w:r>
        <w:t>lies with the chair of the Board.</w:t>
      </w:r>
    </w:p>
    <w:p w14:paraId="5FDFB4FC" w14:textId="4669E021" w:rsidR="00F44C2B" w:rsidRDefault="00225DBF">
      <w:pPr>
        <w:pStyle w:val="BodyText"/>
        <w:spacing w:before="168" w:line="256" w:lineRule="auto"/>
        <w:ind w:right="223"/>
        <w:jc w:val="both"/>
      </w:pPr>
      <w:r>
        <w:t>The</w:t>
      </w:r>
      <w:r>
        <w:rPr>
          <w:spacing w:val="-3"/>
        </w:rPr>
        <w:t xml:space="preserve"> </w:t>
      </w:r>
      <w:r>
        <w:t>CEO/</w:t>
      </w:r>
      <w:r w:rsidR="007943F2">
        <w:t>and Company Secretary</w:t>
      </w:r>
      <w:r>
        <w:rPr>
          <w:spacing w:val="-3"/>
        </w:rPr>
        <w:t xml:space="preserve"> </w:t>
      </w:r>
      <w:r>
        <w:t>responsible</w:t>
      </w:r>
      <w:r>
        <w:rPr>
          <w:spacing w:val="-4"/>
        </w:rPr>
        <w:t xml:space="preserve"> </w:t>
      </w:r>
      <w:r>
        <w:t>for</w:t>
      </w:r>
      <w:r>
        <w:rPr>
          <w:spacing w:val="-2"/>
        </w:rPr>
        <w:t xml:space="preserve"> </w:t>
      </w:r>
      <w:r>
        <w:t>keeping</w:t>
      </w:r>
      <w:r>
        <w:rPr>
          <w:spacing w:val="-1"/>
        </w:rPr>
        <w:t xml:space="preserve"> </w:t>
      </w:r>
      <w:r>
        <w:t>the Board</w:t>
      </w:r>
      <w:r>
        <w:rPr>
          <w:spacing w:val="-2"/>
        </w:rPr>
        <w:t xml:space="preserve"> </w:t>
      </w:r>
      <w:r>
        <w:t>informed</w:t>
      </w:r>
      <w:r>
        <w:rPr>
          <w:spacing w:val="-2"/>
        </w:rPr>
        <w:t xml:space="preserve"> </w:t>
      </w:r>
      <w:r>
        <w:t>in</w:t>
      </w:r>
      <w:r>
        <w:rPr>
          <w:spacing w:val="-1"/>
        </w:rPr>
        <w:t xml:space="preserve"> </w:t>
      </w:r>
      <w:r>
        <w:t>a</w:t>
      </w:r>
      <w:r>
        <w:rPr>
          <w:spacing w:val="-2"/>
        </w:rPr>
        <w:t xml:space="preserve"> </w:t>
      </w:r>
      <w:r>
        <w:t>timely</w:t>
      </w:r>
      <w:r>
        <w:rPr>
          <w:spacing w:val="-2"/>
        </w:rPr>
        <w:t xml:space="preserve"> </w:t>
      </w:r>
      <w:r>
        <w:t>manner</w:t>
      </w:r>
      <w:r>
        <w:rPr>
          <w:spacing w:val="-2"/>
        </w:rPr>
        <w:t xml:space="preserve"> </w:t>
      </w:r>
      <w:r>
        <w:t>and</w:t>
      </w:r>
      <w:r>
        <w:rPr>
          <w:spacing w:val="-2"/>
        </w:rPr>
        <w:t xml:space="preserve"> </w:t>
      </w:r>
      <w:r>
        <w:t>have</w:t>
      </w:r>
      <w:r>
        <w:rPr>
          <w:spacing w:val="-3"/>
        </w:rPr>
        <w:t xml:space="preserve"> </w:t>
      </w:r>
      <w:r>
        <w:t>been</w:t>
      </w:r>
      <w:r>
        <w:rPr>
          <w:spacing w:val="-2"/>
        </w:rPr>
        <w:t xml:space="preserve"> </w:t>
      </w:r>
      <w:r>
        <w:t>doing</w:t>
      </w:r>
      <w:r>
        <w:rPr>
          <w:spacing w:val="-3"/>
        </w:rPr>
        <w:t xml:space="preserve"> </w:t>
      </w:r>
      <w:r>
        <w:t>so</w:t>
      </w:r>
      <w:r>
        <w:rPr>
          <w:spacing w:val="-2"/>
        </w:rPr>
        <w:t xml:space="preserve"> </w:t>
      </w:r>
      <w:r>
        <w:t>up</w:t>
      </w:r>
      <w:r>
        <w:rPr>
          <w:spacing w:val="-2"/>
        </w:rPr>
        <w:t xml:space="preserve"> </w:t>
      </w:r>
      <w:r>
        <w:t>to now. This has been effective with no issues, up to this point.</w:t>
      </w:r>
    </w:p>
    <w:p w14:paraId="242F1F5C" w14:textId="5795C1A8" w:rsidR="00F44C2B" w:rsidRDefault="00225DBF">
      <w:pPr>
        <w:pStyle w:val="BodyText"/>
        <w:spacing w:before="165" w:line="259" w:lineRule="auto"/>
        <w:ind w:right="218"/>
        <w:jc w:val="both"/>
      </w:pPr>
      <w:r>
        <w:t>The Board has a formal schedule of matters reserved to it and is supported by the Audit, Remuneration and Nomination</w:t>
      </w:r>
      <w:r>
        <w:rPr>
          <w:spacing w:val="-1"/>
        </w:rPr>
        <w:t xml:space="preserve"> </w:t>
      </w:r>
      <w:r>
        <w:t>Committees</w:t>
      </w:r>
      <w:r>
        <w:rPr>
          <w:spacing w:val="-2"/>
        </w:rPr>
        <w:t xml:space="preserve"> </w:t>
      </w:r>
      <w:r>
        <w:t>details</w:t>
      </w:r>
      <w:r>
        <w:rPr>
          <w:spacing w:val="-2"/>
        </w:rPr>
        <w:t xml:space="preserve"> </w:t>
      </w:r>
      <w:r>
        <w:t>of</w:t>
      </w:r>
      <w:r>
        <w:rPr>
          <w:spacing w:val="-4"/>
        </w:rPr>
        <w:t xml:space="preserve"> </w:t>
      </w:r>
      <w:r>
        <w:t>which</w:t>
      </w:r>
      <w:r>
        <w:rPr>
          <w:spacing w:val="-2"/>
        </w:rPr>
        <w:t xml:space="preserve"> </w:t>
      </w:r>
      <w:r>
        <w:t>are</w:t>
      </w:r>
      <w:r>
        <w:rPr>
          <w:spacing w:val="-3"/>
        </w:rPr>
        <w:t xml:space="preserve"> </w:t>
      </w:r>
      <w:r>
        <w:t>set</w:t>
      </w:r>
      <w:r>
        <w:rPr>
          <w:spacing w:val="-2"/>
        </w:rPr>
        <w:t xml:space="preserve"> </w:t>
      </w:r>
      <w:r>
        <w:t>out</w:t>
      </w:r>
      <w:r>
        <w:rPr>
          <w:spacing w:val="-2"/>
        </w:rPr>
        <w:t xml:space="preserve"> </w:t>
      </w:r>
      <w:r>
        <w:t>on</w:t>
      </w:r>
      <w:r>
        <w:rPr>
          <w:spacing w:val="-2"/>
        </w:rPr>
        <w:t xml:space="preserve"> </w:t>
      </w:r>
      <w:r w:rsidRPr="00955FB4">
        <w:t xml:space="preserve">pages </w:t>
      </w:r>
      <w:r w:rsidR="00CC6B80">
        <w:t>4</w:t>
      </w:r>
      <w:r w:rsidRPr="00955FB4">
        <w:t>1-</w:t>
      </w:r>
      <w:r w:rsidR="00CC6B80">
        <w:t>4</w:t>
      </w:r>
      <w:r w:rsidRPr="00955FB4">
        <w:t>3</w:t>
      </w:r>
      <w:r w:rsidRPr="00955FB4">
        <w:rPr>
          <w:spacing w:val="-2"/>
        </w:rPr>
        <w:t xml:space="preserve"> </w:t>
      </w:r>
      <w:r w:rsidRPr="00955FB4">
        <w:t>of</w:t>
      </w:r>
      <w:r w:rsidRPr="00955FB4">
        <w:rPr>
          <w:spacing w:val="-4"/>
        </w:rPr>
        <w:t xml:space="preserve"> </w:t>
      </w:r>
      <w:r w:rsidRPr="00955FB4">
        <w:t>the</w:t>
      </w:r>
      <w:r w:rsidRPr="00955FB4">
        <w:rPr>
          <w:spacing w:val="-3"/>
        </w:rPr>
        <w:t xml:space="preserve"> </w:t>
      </w:r>
      <w:r w:rsidRPr="00955FB4">
        <w:t>Company’s 202</w:t>
      </w:r>
      <w:r w:rsidR="00AF2239" w:rsidRPr="00955FB4">
        <w:t>1</w:t>
      </w:r>
      <w:r w:rsidRPr="00955FB4">
        <w:rPr>
          <w:spacing w:val="-2"/>
        </w:rPr>
        <w:t xml:space="preserve"> </w:t>
      </w:r>
      <w:r w:rsidRPr="00955FB4">
        <w:t>Annual</w:t>
      </w:r>
      <w:r w:rsidRPr="00955FB4">
        <w:rPr>
          <w:spacing w:val="-2"/>
        </w:rPr>
        <w:t xml:space="preserve"> </w:t>
      </w:r>
      <w:r w:rsidRPr="00955FB4">
        <w:t>Report</w:t>
      </w:r>
      <w:r>
        <w:rPr>
          <w:spacing w:val="-2"/>
        </w:rPr>
        <w:t xml:space="preserve"> </w:t>
      </w:r>
      <w:r>
        <w:t xml:space="preserve">and Accounts and </w:t>
      </w:r>
      <w:r w:rsidRPr="00391DB3">
        <w:t>under</w:t>
      </w:r>
      <w:r w:rsidRPr="00391DB3">
        <w:rPr>
          <w:spacing w:val="-1"/>
        </w:rPr>
        <w:t xml:space="preserve"> </w:t>
      </w:r>
      <w:r w:rsidRPr="00391DB3">
        <w:t>Principle</w:t>
      </w:r>
      <w:r w:rsidRPr="00391DB3">
        <w:rPr>
          <w:spacing w:val="-1"/>
        </w:rPr>
        <w:t xml:space="preserve"> </w:t>
      </w:r>
      <w:r w:rsidRPr="00391DB3">
        <w:t>9 below.</w:t>
      </w:r>
      <w:r w:rsidRPr="00391DB3">
        <w:rPr>
          <w:spacing w:val="-1"/>
        </w:rPr>
        <w:t xml:space="preserve"> </w:t>
      </w:r>
      <w:r w:rsidRPr="00391DB3">
        <w:t>At each</w:t>
      </w:r>
      <w:r>
        <w:t xml:space="preserve"> Board Meeting, the</w:t>
      </w:r>
      <w:r>
        <w:rPr>
          <w:spacing w:val="-2"/>
        </w:rPr>
        <w:t xml:space="preserve"> </w:t>
      </w:r>
      <w:r>
        <w:t>Board receives a Board pack which includes latest financial, operational and management information. The company secretarial role is undertaken by the</w:t>
      </w:r>
      <w:r w:rsidR="00B76EC8">
        <w:t xml:space="preserve"> Company</w:t>
      </w:r>
      <w:r w:rsidR="00391DB3">
        <w:t xml:space="preserve">’s </w:t>
      </w:r>
      <w:r w:rsidR="007943F2">
        <w:t>Chief Legal Officer and People Officer</w:t>
      </w:r>
      <w:r w:rsidR="00B76EC8">
        <w:t>, a</w:t>
      </w:r>
      <w:r w:rsidR="007943F2">
        <w:t>n experienced</w:t>
      </w:r>
      <w:r w:rsidR="00B76EC8">
        <w:t xml:space="preserve"> </w:t>
      </w:r>
      <w:r w:rsidR="00AF2239">
        <w:t xml:space="preserve">practicing </w:t>
      </w:r>
      <w:r w:rsidR="00B76EC8">
        <w:t>solicitor, Joanne Briscoe</w:t>
      </w:r>
      <w:r w:rsidR="007943F2">
        <w:t xml:space="preserve"> Brown</w:t>
      </w:r>
      <w:r>
        <w:t>.</w:t>
      </w:r>
    </w:p>
    <w:p w14:paraId="3ED2D0E8" w14:textId="3AD327CB" w:rsidR="00F44C2B" w:rsidRDefault="000256A9">
      <w:pPr>
        <w:pStyle w:val="BodyText"/>
        <w:spacing w:before="157"/>
        <w:jc w:val="both"/>
      </w:pPr>
      <w:r>
        <w:t xml:space="preserve">Martin Shuker </w:t>
      </w:r>
      <w:r w:rsidR="00225DBF">
        <w:t>is</w:t>
      </w:r>
      <w:r w:rsidR="00225DBF">
        <w:rPr>
          <w:spacing w:val="-4"/>
        </w:rPr>
        <w:t xml:space="preserve"> </w:t>
      </w:r>
      <w:r w:rsidR="00225DBF">
        <w:t>the</w:t>
      </w:r>
      <w:r w:rsidR="00225DBF">
        <w:rPr>
          <w:spacing w:val="-6"/>
        </w:rPr>
        <w:t xml:space="preserve"> </w:t>
      </w:r>
      <w:r w:rsidR="00225DBF">
        <w:t>senior</w:t>
      </w:r>
      <w:r w:rsidR="00225DBF">
        <w:rPr>
          <w:spacing w:val="-4"/>
        </w:rPr>
        <w:t xml:space="preserve"> </w:t>
      </w:r>
      <w:r w:rsidR="00225DBF">
        <w:t>Independent</w:t>
      </w:r>
      <w:r w:rsidR="00225DBF">
        <w:rPr>
          <w:spacing w:val="-4"/>
        </w:rPr>
        <w:t xml:space="preserve"> </w:t>
      </w:r>
      <w:r w:rsidR="00225DBF">
        <w:rPr>
          <w:spacing w:val="-2"/>
        </w:rPr>
        <w:t>Director.</w:t>
      </w:r>
    </w:p>
    <w:p w14:paraId="38A52EDF" w14:textId="77777777" w:rsidR="00F44C2B" w:rsidRDefault="00F44C2B">
      <w:pPr>
        <w:jc w:val="both"/>
        <w:sectPr w:rsidR="00F44C2B">
          <w:pgSz w:w="11910" w:h="16840"/>
          <w:pgMar w:top="1420" w:right="1220" w:bottom="1160" w:left="1220" w:header="0" w:footer="977" w:gutter="0"/>
          <w:cols w:space="720"/>
        </w:sectPr>
      </w:pPr>
    </w:p>
    <w:p w14:paraId="3403EBA4" w14:textId="15513367" w:rsidR="00F44C2B" w:rsidRDefault="000256A9">
      <w:pPr>
        <w:pStyle w:val="BodyText"/>
        <w:ind w:left="102"/>
      </w:pPr>
      <w:r>
        <w:lastRenderedPageBreak/>
        <w:t xml:space="preserve"> </w:t>
      </w:r>
      <w:r w:rsidR="00720691">
        <w:rPr>
          <w:noProof/>
        </w:rPr>
        <mc:AlternateContent>
          <mc:Choice Requires="wps">
            <w:drawing>
              <wp:inline distT="0" distB="0" distL="0" distR="0" wp14:anchorId="2DE2A01B" wp14:editId="4DBE3702">
                <wp:extent cx="5876290" cy="2704465"/>
                <wp:effectExtent l="10795" t="6350" r="8890" b="13335"/>
                <wp:docPr id="655365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7044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F4BB3F" w14:textId="77777777" w:rsidR="00F44C2B" w:rsidRDefault="00225DBF">
                            <w:pPr>
                              <w:spacing w:before="18" w:line="256" w:lineRule="auto"/>
                              <w:ind w:left="107"/>
                              <w:rPr>
                                <w:b/>
                                <w:sz w:val="20"/>
                              </w:rPr>
                            </w:pPr>
                            <w:r>
                              <w:rPr>
                                <w:b/>
                                <w:sz w:val="20"/>
                              </w:rPr>
                              <w:t>Principle</w:t>
                            </w:r>
                            <w:r>
                              <w:rPr>
                                <w:b/>
                                <w:spacing w:val="-3"/>
                                <w:sz w:val="20"/>
                              </w:rPr>
                              <w:t xml:space="preserve"> </w:t>
                            </w:r>
                            <w:r>
                              <w:rPr>
                                <w:b/>
                                <w:sz w:val="20"/>
                              </w:rPr>
                              <w:t>6.</w:t>
                            </w:r>
                            <w:r>
                              <w:rPr>
                                <w:b/>
                                <w:spacing w:val="-4"/>
                                <w:sz w:val="20"/>
                              </w:rPr>
                              <w:t xml:space="preserve"> </w:t>
                            </w:r>
                            <w:r>
                              <w:rPr>
                                <w:b/>
                                <w:sz w:val="20"/>
                              </w:rPr>
                              <w:t>Ensure</w:t>
                            </w:r>
                            <w:r>
                              <w:rPr>
                                <w:b/>
                                <w:spacing w:val="-3"/>
                                <w:sz w:val="20"/>
                              </w:rPr>
                              <w:t xml:space="preserve"> </w:t>
                            </w:r>
                            <w:r>
                              <w:rPr>
                                <w:b/>
                                <w:sz w:val="20"/>
                              </w:rPr>
                              <w:t>that</w:t>
                            </w:r>
                            <w:r>
                              <w:rPr>
                                <w:b/>
                                <w:spacing w:val="-3"/>
                                <w:sz w:val="20"/>
                              </w:rPr>
                              <w:t xml:space="preserve"> </w:t>
                            </w:r>
                            <w:r>
                              <w:rPr>
                                <w:b/>
                                <w:sz w:val="20"/>
                              </w:rPr>
                              <w:t>between</w:t>
                            </w:r>
                            <w:r>
                              <w:rPr>
                                <w:b/>
                                <w:spacing w:val="-3"/>
                                <w:sz w:val="20"/>
                              </w:rPr>
                              <w:t xml:space="preserve"> </w:t>
                            </w:r>
                            <w:r>
                              <w:rPr>
                                <w:b/>
                                <w:sz w:val="20"/>
                              </w:rPr>
                              <w:t>them</w:t>
                            </w:r>
                            <w:r>
                              <w:rPr>
                                <w:b/>
                                <w:spacing w:val="-3"/>
                                <w:sz w:val="20"/>
                              </w:rPr>
                              <w:t xml:space="preserve"> </w:t>
                            </w:r>
                            <w:r>
                              <w:rPr>
                                <w:b/>
                                <w:sz w:val="20"/>
                              </w:rPr>
                              <w:t>the</w:t>
                            </w:r>
                            <w:r>
                              <w:rPr>
                                <w:b/>
                                <w:spacing w:val="-3"/>
                                <w:sz w:val="20"/>
                              </w:rPr>
                              <w:t xml:space="preserve"> </w:t>
                            </w:r>
                            <w:r>
                              <w:rPr>
                                <w:b/>
                                <w:sz w:val="20"/>
                              </w:rPr>
                              <w:t>directors</w:t>
                            </w:r>
                            <w:r>
                              <w:rPr>
                                <w:b/>
                                <w:spacing w:val="-4"/>
                                <w:sz w:val="20"/>
                              </w:rPr>
                              <w:t xml:space="preserve"> </w:t>
                            </w:r>
                            <w:r>
                              <w:rPr>
                                <w:b/>
                                <w:sz w:val="20"/>
                              </w:rPr>
                              <w:t>have</w:t>
                            </w:r>
                            <w:r>
                              <w:rPr>
                                <w:b/>
                                <w:spacing w:val="-5"/>
                                <w:sz w:val="20"/>
                              </w:rPr>
                              <w:t xml:space="preserve"> </w:t>
                            </w:r>
                            <w:r>
                              <w:rPr>
                                <w:b/>
                                <w:sz w:val="20"/>
                              </w:rPr>
                              <w:t>the</w:t>
                            </w:r>
                            <w:r>
                              <w:rPr>
                                <w:b/>
                                <w:spacing w:val="-3"/>
                                <w:sz w:val="20"/>
                              </w:rPr>
                              <w:t xml:space="preserve"> </w:t>
                            </w:r>
                            <w:r>
                              <w:rPr>
                                <w:b/>
                                <w:sz w:val="20"/>
                              </w:rPr>
                              <w:t>necessary</w:t>
                            </w:r>
                            <w:r>
                              <w:rPr>
                                <w:b/>
                                <w:spacing w:val="-4"/>
                                <w:sz w:val="20"/>
                              </w:rPr>
                              <w:t xml:space="preserve"> </w:t>
                            </w:r>
                            <w:r>
                              <w:rPr>
                                <w:b/>
                                <w:sz w:val="20"/>
                              </w:rPr>
                              <w:t>up-to-date</w:t>
                            </w:r>
                            <w:r>
                              <w:rPr>
                                <w:b/>
                                <w:spacing w:val="-3"/>
                                <w:sz w:val="20"/>
                              </w:rPr>
                              <w:t xml:space="preserve"> </w:t>
                            </w:r>
                            <w:r>
                              <w:rPr>
                                <w:b/>
                                <w:sz w:val="20"/>
                              </w:rPr>
                              <w:t>experience,</w:t>
                            </w:r>
                            <w:r>
                              <w:rPr>
                                <w:b/>
                                <w:spacing w:val="-5"/>
                                <w:sz w:val="20"/>
                              </w:rPr>
                              <w:t xml:space="preserve"> </w:t>
                            </w:r>
                            <w:r>
                              <w:rPr>
                                <w:b/>
                                <w:sz w:val="20"/>
                              </w:rPr>
                              <w:t>skills</w:t>
                            </w:r>
                            <w:r>
                              <w:rPr>
                                <w:b/>
                                <w:spacing w:val="-4"/>
                                <w:sz w:val="20"/>
                              </w:rPr>
                              <w:t xml:space="preserve"> </w:t>
                            </w:r>
                            <w:r>
                              <w:rPr>
                                <w:b/>
                                <w:sz w:val="20"/>
                              </w:rPr>
                              <w:t xml:space="preserve">and </w:t>
                            </w:r>
                            <w:r>
                              <w:rPr>
                                <w:b/>
                                <w:spacing w:val="-2"/>
                                <w:sz w:val="20"/>
                              </w:rPr>
                              <w:t>capabilities</w:t>
                            </w:r>
                          </w:p>
                          <w:p w14:paraId="38C02BDE" w14:textId="77777777" w:rsidR="00F44C2B" w:rsidRDefault="00225DBF">
                            <w:pPr>
                              <w:spacing w:before="164"/>
                              <w:ind w:left="107"/>
                              <w:rPr>
                                <w:b/>
                                <w:sz w:val="20"/>
                              </w:rPr>
                            </w:pPr>
                            <w:r>
                              <w:rPr>
                                <w:b/>
                                <w:sz w:val="20"/>
                              </w:rPr>
                              <w:t>ANNUAL</w:t>
                            </w:r>
                            <w:r>
                              <w:rPr>
                                <w:b/>
                                <w:spacing w:val="-8"/>
                                <w:sz w:val="20"/>
                              </w:rPr>
                              <w:t xml:space="preserve"> </w:t>
                            </w:r>
                            <w:r>
                              <w:rPr>
                                <w:b/>
                                <w:sz w:val="20"/>
                              </w:rPr>
                              <w:t>REPORT</w:t>
                            </w:r>
                            <w:r>
                              <w:rPr>
                                <w:b/>
                                <w:spacing w:val="-7"/>
                                <w:sz w:val="20"/>
                              </w:rPr>
                              <w:t xml:space="preserve"> </w:t>
                            </w:r>
                            <w:r>
                              <w:rPr>
                                <w:b/>
                                <w:sz w:val="20"/>
                              </w:rPr>
                              <w:t>&amp;</w:t>
                            </w:r>
                            <w:r>
                              <w:rPr>
                                <w:b/>
                                <w:spacing w:val="-7"/>
                                <w:sz w:val="20"/>
                              </w:rPr>
                              <w:t xml:space="preserve"> </w:t>
                            </w:r>
                            <w:r>
                              <w:rPr>
                                <w:b/>
                                <w:sz w:val="20"/>
                              </w:rPr>
                              <w:t>ACCOUNTS</w:t>
                            </w:r>
                            <w:r>
                              <w:rPr>
                                <w:b/>
                                <w:spacing w:val="-9"/>
                                <w:sz w:val="20"/>
                              </w:rPr>
                              <w:t xml:space="preserve"> </w:t>
                            </w:r>
                            <w:r>
                              <w:rPr>
                                <w:b/>
                                <w:sz w:val="20"/>
                              </w:rPr>
                              <w:t>DISCLOSURE:</w:t>
                            </w:r>
                            <w:r>
                              <w:rPr>
                                <w:b/>
                                <w:spacing w:val="-7"/>
                                <w:sz w:val="20"/>
                              </w:rPr>
                              <w:t xml:space="preserve"> </w:t>
                            </w:r>
                            <w:r>
                              <w:rPr>
                                <w:b/>
                                <w:sz w:val="20"/>
                              </w:rPr>
                              <w:t>Identify</w:t>
                            </w:r>
                            <w:r>
                              <w:rPr>
                                <w:b/>
                                <w:spacing w:val="-8"/>
                                <w:sz w:val="20"/>
                              </w:rPr>
                              <w:t xml:space="preserve"> </w:t>
                            </w:r>
                            <w:r>
                              <w:rPr>
                                <w:b/>
                                <w:sz w:val="20"/>
                              </w:rPr>
                              <w:t>each</w:t>
                            </w:r>
                            <w:r>
                              <w:rPr>
                                <w:b/>
                                <w:spacing w:val="-4"/>
                                <w:sz w:val="20"/>
                              </w:rPr>
                              <w:t xml:space="preserve"> </w:t>
                            </w:r>
                            <w:r>
                              <w:rPr>
                                <w:b/>
                                <w:spacing w:val="-2"/>
                                <w:sz w:val="20"/>
                              </w:rPr>
                              <w:t>director.</w:t>
                            </w:r>
                          </w:p>
                          <w:p w14:paraId="3F5FA9AB" w14:textId="77777777" w:rsidR="00F44C2B" w:rsidRDefault="00F44C2B">
                            <w:pPr>
                              <w:pStyle w:val="BodyText"/>
                              <w:spacing w:before="10"/>
                              <w:ind w:left="0"/>
                              <w:rPr>
                                <w:b/>
                                <w:sz w:val="14"/>
                              </w:rPr>
                            </w:pPr>
                          </w:p>
                          <w:p w14:paraId="53FCE853" w14:textId="77777777" w:rsidR="00F44C2B" w:rsidRDefault="00225DBF">
                            <w:pPr>
                              <w:spacing w:line="259" w:lineRule="auto"/>
                              <w:ind w:left="107" w:right="151"/>
                              <w:rPr>
                                <w:b/>
                                <w:sz w:val="20"/>
                              </w:rPr>
                            </w:pPr>
                            <w:r>
                              <w:rPr>
                                <w:b/>
                                <w:sz w:val="20"/>
                              </w:rPr>
                              <w:t>Describe the relevant experience, skills and personal qualities and capabilities that each director brings to the</w:t>
                            </w:r>
                            <w:r>
                              <w:rPr>
                                <w:b/>
                                <w:spacing w:val="-2"/>
                                <w:sz w:val="20"/>
                              </w:rPr>
                              <w:t xml:space="preserve"> </w:t>
                            </w:r>
                            <w:r>
                              <w:rPr>
                                <w:b/>
                                <w:sz w:val="20"/>
                              </w:rPr>
                              <w:t>board</w:t>
                            </w:r>
                            <w:r>
                              <w:rPr>
                                <w:b/>
                                <w:spacing w:val="-3"/>
                                <w:sz w:val="20"/>
                              </w:rPr>
                              <w:t xml:space="preserve"> </w:t>
                            </w:r>
                            <w:r>
                              <w:rPr>
                                <w:b/>
                                <w:sz w:val="20"/>
                              </w:rPr>
                              <w:t>(a</w:t>
                            </w:r>
                            <w:r>
                              <w:rPr>
                                <w:b/>
                                <w:spacing w:val="-4"/>
                                <w:sz w:val="20"/>
                              </w:rPr>
                              <w:t xml:space="preserve"> </w:t>
                            </w:r>
                            <w:r>
                              <w:rPr>
                                <w:b/>
                                <w:sz w:val="20"/>
                              </w:rPr>
                              <w:t>simple</w:t>
                            </w:r>
                            <w:r>
                              <w:rPr>
                                <w:b/>
                                <w:spacing w:val="-3"/>
                                <w:sz w:val="20"/>
                              </w:rPr>
                              <w:t xml:space="preserve"> </w:t>
                            </w:r>
                            <w:r>
                              <w:rPr>
                                <w:b/>
                                <w:sz w:val="20"/>
                              </w:rPr>
                              <w:t>list</w:t>
                            </w:r>
                            <w:r>
                              <w:rPr>
                                <w:b/>
                                <w:spacing w:val="-3"/>
                                <w:sz w:val="20"/>
                              </w:rPr>
                              <w:t xml:space="preserve"> </w:t>
                            </w:r>
                            <w:r>
                              <w:rPr>
                                <w:b/>
                                <w:sz w:val="20"/>
                              </w:rPr>
                              <w:t>of</w:t>
                            </w:r>
                            <w:r>
                              <w:rPr>
                                <w:b/>
                                <w:spacing w:val="-4"/>
                                <w:sz w:val="20"/>
                              </w:rPr>
                              <w:t xml:space="preserve"> </w:t>
                            </w:r>
                            <w:r>
                              <w:rPr>
                                <w:b/>
                                <w:sz w:val="20"/>
                              </w:rPr>
                              <w:t>current</w:t>
                            </w:r>
                            <w:r>
                              <w:rPr>
                                <w:b/>
                                <w:spacing w:val="-3"/>
                                <w:sz w:val="20"/>
                              </w:rPr>
                              <w:t xml:space="preserve"> </w:t>
                            </w:r>
                            <w:r>
                              <w:rPr>
                                <w:b/>
                                <w:sz w:val="20"/>
                              </w:rPr>
                              <w:t>and</w:t>
                            </w:r>
                            <w:r>
                              <w:rPr>
                                <w:b/>
                                <w:spacing w:val="-5"/>
                                <w:sz w:val="20"/>
                              </w:rPr>
                              <w:t xml:space="preserve"> </w:t>
                            </w:r>
                            <w:r>
                              <w:rPr>
                                <w:b/>
                                <w:sz w:val="20"/>
                              </w:rPr>
                              <w:t>past</w:t>
                            </w:r>
                            <w:r>
                              <w:rPr>
                                <w:b/>
                                <w:spacing w:val="-3"/>
                                <w:sz w:val="20"/>
                              </w:rPr>
                              <w:t xml:space="preserve"> </w:t>
                            </w:r>
                            <w:r>
                              <w:rPr>
                                <w:b/>
                                <w:sz w:val="20"/>
                              </w:rPr>
                              <w:t>roles</w:t>
                            </w:r>
                            <w:r>
                              <w:rPr>
                                <w:b/>
                                <w:spacing w:val="-4"/>
                                <w:sz w:val="20"/>
                              </w:rPr>
                              <w:t xml:space="preserve"> </w:t>
                            </w:r>
                            <w:r>
                              <w:rPr>
                                <w:b/>
                                <w:sz w:val="20"/>
                              </w:rPr>
                              <w:t>is</w:t>
                            </w:r>
                            <w:r>
                              <w:rPr>
                                <w:b/>
                                <w:spacing w:val="-4"/>
                                <w:sz w:val="20"/>
                              </w:rPr>
                              <w:t xml:space="preserve"> </w:t>
                            </w:r>
                            <w:r>
                              <w:rPr>
                                <w:b/>
                                <w:sz w:val="20"/>
                              </w:rPr>
                              <w:t>insufficient);</w:t>
                            </w:r>
                            <w:r>
                              <w:rPr>
                                <w:b/>
                                <w:spacing w:val="-3"/>
                                <w:sz w:val="20"/>
                              </w:rPr>
                              <w:t xml:space="preserve"> </w:t>
                            </w:r>
                            <w:r>
                              <w:rPr>
                                <w:b/>
                                <w:sz w:val="20"/>
                              </w:rPr>
                              <w:t>the</w:t>
                            </w:r>
                            <w:r>
                              <w:rPr>
                                <w:b/>
                                <w:spacing w:val="-3"/>
                                <w:sz w:val="20"/>
                              </w:rPr>
                              <w:t xml:space="preserve"> </w:t>
                            </w:r>
                            <w:r>
                              <w:rPr>
                                <w:b/>
                                <w:sz w:val="20"/>
                              </w:rPr>
                              <w:t>statement</w:t>
                            </w:r>
                            <w:r>
                              <w:rPr>
                                <w:b/>
                                <w:spacing w:val="-3"/>
                                <w:sz w:val="20"/>
                              </w:rPr>
                              <w:t xml:space="preserve"> </w:t>
                            </w:r>
                            <w:r>
                              <w:rPr>
                                <w:b/>
                                <w:sz w:val="20"/>
                              </w:rPr>
                              <w:t>should</w:t>
                            </w:r>
                            <w:r>
                              <w:rPr>
                                <w:b/>
                                <w:spacing w:val="-5"/>
                                <w:sz w:val="20"/>
                              </w:rPr>
                              <w:t xml:space="preserve"> </w:t>
                            </w:r>
                            <w:r>
                              <w:rPr>
                                <w:b/>
                                <w:sz w:val="20"/>
                              </w:rPr>
                              <w:t>demonstrate</w:t>
                            </w:r>
                            <w:r>
                              <w:rPr>
                                <w:b/>
                                <w:spacing w:val="-3"/>
                                <w:sz w:val="20"/>
                              </w:rPr>
                              <w:t xml:space="preserve"> </w:t>
                            </w:r>
                            <w:r>
                              <w:rPr>
                                <w:b/>
                                <w:sz w:val="20"/>
                              </w:rPr>
                              <w:t>how</w:t>
                            </w:r>
                            <w:r>
                              <w:rPr>
                                <w:b/>
                                <w:spacing w:val="-3"/>
                                <w:sz w:val="20"/>
                              </w:rPr>
                              <w:t xml:space="preserve"> </w:t>
                            </w:r>
                            <w:r>
                              <w:rPr>
                                <w:b/>
                                <w:sz w:val="20"/>
                              </w:rPr>
                              <w:t>the board as a whole contains (or will contain) the necessary mix of experience, skills, personal qualities (including gender balance) and capabilities to deliver the strategy of the company for the benefit of the shareholders over the medium to long-term</w:t>
                            </w:r>
                          </w:p>
                          <w:p w14:paraId="2869A4E0" w14:textId="77777777" w:rsidR="00F44C2B" w:rsidRDefault="00225DBF">
                            <w:pPr>
                              <w:numPr>
                                <w:ilvl w:val="0"/>
                                <w:numId w:val="7"/>
                              </w:numPr>
                              <w:tabs>
                                <w:tab w:val="left" w:pos="392"/>
                              </w:tabs>
                              <w:spacing w:before="159"/>
                              <w:ind w:hanging="285"/>
                              <w:rPr>
                                <w:b/>
                                <w:sz w:val="20"/>
                              </w:rPr>
                            </w:pPr>
                            <w:r>
                              <w:rPr>
                                <w:b/>
                                <w:sz w:val="20"/>
                              </w:rPr>
                              <w:t>Explain</w:t>
                            </w:r>
                            <w:r>
                              <w:rPr>
                                <w:b/>
                                <w:spacing w:val="-6"/>
                                <w:sz w:val="20"/>
                              </w:rPr>
                              <w:t xml:space="preserve"> </w:t>
                            </w:r>
                            <w:r>
                              <w:rPr>
                                <w:b/>
                                <w:sz w:val="20"/>
                              </w:rPr>
                              <w:t>how</w:t>
                            </w:r>
                            <w:r>
                              <w:rPr>
                                <w:b/>
                                <w:spacing w:val="-5"/>
                                <w:sz w:val="20"/>
                              </w:rPr>
                              <w:t xml:space="preserve"> </w:t>
                            </w:r>
                            <w:r>
                              <w:rPr>
                                <w:b/>
                                <w:sz w:val="20"/>
                              </w:rPr>
                              <w:t>each</w:t>
                            </w:r>
                            <w:r>
                              <w:rPr>
                                <w:b/>
                                <w:spacing w:val="-6"/>
                                <w:sz w:val="20"/>
                              </w:rPr>
                              <w:t xml:space="preserve"> </w:t>
                            </w:r>
                            <w:r>
                              <w:rPr>
                                <w:b/>
                                <w:sz w:val="20"/>
                              </w:rPr>
                              <w:t>director</w:t>
                            </w:r>
                            <w:r>
                              <w:rPr>
                                <w:b/>
                                <w:spacing w:val="-5"/>
                                <w:sz w:val="20"/>
                              </w:rPr>
                              <w:t xml:space="preserve"> </w:t>
                            </w:r>
                            <w:r>
                              <w:rPr>
                                <w:b/>
                                <w:sz w:val="20"/>
                              </w:rPr>
                              <w:t>keeps</w:t>
                            </w:r>
                            <w:r>
                              <w:rPr>
                                <w:b/>
                                <w:spacing w:val="-6"/>
                                <w:sz w:val="20"/>
                              </w:rPr>
                              <w:t xml:space="preserve"> </w:t>
                            </w:r>
                            <w:r>
                              <w:rPr>
                                <w:b/>
                                <w:sz w:val="20"/>
                              </w:rPr>
                              <w:t>his/her</w:t>
                            </w:r>
                            <w:r>
                              <w:rPr>
                                <w:b/>
                                <w:spacing w:val="-6"/>
                                <w:sz w:val="20"/>
                              </w:rPr>
                              <w:t xml:space="preserve"> </w:t>
                            </w:r>
                            <w:r>
                              <w:rPr>
                                <w:b/>
                                <w:sz w:val="20"/>
                              </w:rPr>
                              <w:t>skill</w:t>
                            </w:r>
                            <w:r>
                              <w:rPr>
                                <w:b/>
                                <w:spacing w:val="-7"/>
                                <w:sz w:val="20"/>
                              </w:rPr>
                              <w:t xml:space="preserve"> </w:t>
                            </w:r>
                            <w:r>
                              <w:rPr>
                                <w:b/>
                                <w:sz w:val="20"/>
                              </w:rPr>
                              <w:t>set</w:t>
                            </w:r>
                            <w:r>
                              <w:rPr>
                                <w:b/>
                                <w:spacing w:val="-5"/>
                                <w:sz w:val="20"/>
                              </w:rPr>
                              <w:t xml:space="preserve"> </w:t>
                            </w:r>
                            <w:r>
                              <w:rPr>
                                <w:b/>
                                <w:sz w:val="20"/>
                              </w:rPr>
                              <w:t>up-to-</w:t>
                            </w:r>
                            <w:r>
                              <w:rPr>
                                <w:b/>
                                <w:spacing w:val="-4"/>
                                <w:sz w:val="20"/>
                              </w:rPr>
                              <w:t>date</w:t>
                            </w:r>
                          </w:p>
                          <w:p w14:paraId="77E6EE5A" w14:textId="77777777" w:rsidR="00F44C2B" w:rsidRDefault="00225DBF">
                            <w:pPr>
                              <w:numPr>
                                <w:ilvl w:val="0"/>
                                <w:numId w:val="7"/>
                              </w:numPr>
                              <w:tabs>
                                <w:tab w:val="left" w:pos="392"/>
                              </w:tabs>
                              <w:spacing w:before="19" w:line="259" w:lineRule="auto"/>
                              <w:ind w:right="615"/>
                              <w:rPr>
                                <w:b/>
                                <w:sz w:val="20"/>
                              </w:rPr>
                            </w:pPr>
                            <w:r>
                              <w:rPr>
                                <w:b/>
                                <w:sz w:val="20"/>
                              </w:rPr>
                              <w:t>Where</w:t>
                            </w:r>
                            <w:r>
                              <w:rPr>
                                <w:b/>
                                <w:spacing w:val="-2"/>
                                <w:sz w:val="20"/>
                              </w:rPr>
                              <w:t xml:space="preserve"> </w:t>
                            </w:r>
                            <w:r>
                              <w:rPr>
                                <w:b/>
                                <w:sz w:val="20"/>
                              </w:rPr>
                              <w:t>the</w:t>
                            </w:r>
                            <w:r>
                              <w:rPr>
                                <w:b/>
                                <w:spacing w:val="-2"/>
                                <w:sz w:val="20"/>
                              </w:rPr>
                              <w:t xml:space="preserve"> </w:t>
                            </w:r>
                            <w:r>
                              <w:rPr>
                                <w:b/>
                                <w:sz w:val="20"/>
                              </w:rPr>
                              <w:t>board</w:t>
                            </w:r>
                            <w:r>
                              <w:rPr>
                                <w:b/>
                                <w:spacing w:val="-2"/>
                                <w:sz w:val="20"/>
                              </w:rPr>
                              <w:t xml:space="preserve"> </w:t>
                            </w:r>
                            <w:r>
                              <w:rPr>
                                <w:b/>
                                <w:sz w:val="20"/>
                              </w:rPr>
                              <w:t>or</w:t>
                            </w:r>
                            <w:r>
                              <w:rPr>
                                <w:b/>
                                <w:spacing w:val="-2"/>
                                <w:sz w:val="20"/>
                              </w:rPr>
                              <w:t xml:space="preserve"> </w:t>
                            </w:r>
                            <w:r>
                              <w:rPr>
                                <w:b/>
                                <w:sz w:val="20"/>
                              </w:rPr>
                              <w:t>any</w:t>
                            </w:r>
                            <w:r>
                              <w:rPr>
                                <w:b/>
                                <w:spacing w:val="-3"/>
                                <w:sz w:val="20"/>
                              </w:rPr>
                              <w:t xml:space="preserve"> </w:t>
                            </w:r>
                            <w:r>
                              <w:rPr>
                                <w:b/>
                                <w:sz w:val="20"/>
                              </w:rPr>
                              <w:t>committee</w:t>
                            </w:r>
                            <w:r>
                              <w:rPr>
                                <w:b/>
                                <w:spacing w:val="-2"/>
                                <w:sz w:val="20"/>
                              </w:rPr>
                              <w:t xml:space="preserve"> </w:t>
                            </w:r>
                            <w:r>
                              <w:rPr>
                                <w:b/>
                                <w:sz w:val="20"/>
                              </w:rPr>
                              <w:t>has</w:t>
                            </w:r>
                            <w:r>
                              <w:rPr>
                                <w:b/>
                                <w:spacing w:val="-3"/>
                                <w:sz w:val="20"/>
                              </w:rPr>
                              <w:t xml:space="preserve"> </w:t>
                            </w:r>
                            <w:r>
                              <w:rPr>
                                <w:b/>
                                <w:sz w:val="20"/>
                              </w:rPr>
                              <w:t>sought</w:t>
                            </w:r>
                            <w:r>
                              <w:rPr>
                                <w:b/>
                                <w:spacing w:val="-2"/>
                                <w:sz w:val="20"/>
                              </w:rPr>
                              <w:t xml:space="preserve"> </w:t>
                            </w:r>
                            <w:r>
                              <w:rPr>
                                <w:b/>
                                <w:sz w:val="20"/>
                              </w:rPr>
                              <w:t>external</w:t>
                            </w:r>
                            <w:r>
                              <w:rPr>
                                <w:b/>
                                <w:spacing w:val="-4"/>
                                <w:sz w:val="20"/>
                              </w:rPr>
                              <w:t xml:space="preserve"> </w:t>
                            </w:r>
                            <w:r>
                              <w:rPr>
                                <w:b/>
                                <w:sz w:val="20"/>
                              </w:rPr>
                              <w:t>advice</w:t>
                            </w:r>
                            <w:r>
                              <w:rPr>
                                <w:b/>
                                <w:spacing w:val="-2"/>
                                <w:sz w:val="20"/>
                              </w:rPr>
                              <w:t xml:space="preserve"> </w:t>
                            </w:r>
                            <w:r>
                              <w:rPr>
                                <w:b/>
                                <w:sz w:val="20"/>
                              </w:rPr>
                              <w:t>on</w:t>
                            </w:r>
                            <w:r>
                              <w:rPr>
                                <w:b/>
                                <w:spacing w:val="-2"/>
                                <w:sz w:val="20"/>
                              </w:rPr>
                              <w:t xml:space="preserve"> </w:t>
                            </w:r>
                            <w:r>
                              <w:rPr>
                                <w:b/>
                                <w:sz w:val="20"/>
                              </w:rPr>
                              <w:t>a</w:t>
                            </w:r>
                            <w:r>
                              <w:rPr>
                                <w:b/>
                                <w:spacing w:val="-2"/>
                                <w:sz w:val="20"/>
                              </w:rPr>
                              <w:t xml:space="preserve"> </w:t>
                            </w:r>
                            <w:r>
                              <w:rPr>
                                <w:b/>
                                <w:sz w:val="20"/>
                              </w:rPr>
                              <w:t>significant</w:t>
                            </w:r>
                            <w:r>
                              <w:rPr>
                                <w:b/>
                                <w:spacing w:val="-2"/>
                                <w:sz w:val="20"/>
                              </w:rPr>
                              <w:t xml:space="preserve"> </w:t>
                            </w:r>
                            <w:r>
                              <w:rPr>
                                <w:b/>
                                <w:sz w:val="20"/>
                              </w:rPr>
                              <w:t>matter,</w:t>
                            </w:r>
                            <w:r>
                              <w:rPr>
                                <w:b/>
                                <w:spacing w:val="-4"/>
                                <w:sz w:val="20"/>
                              </w:rPr>
                              <w:t xml:space="preserve"> </w:t>
                            </w:r>
                            <w:r>
                              <w:rPr>
                                <w:b/>
                                <w:sz w:val="20"/>
                              </w:rPr>
                              <w:t>this</w:t>
                            </w:r>
                            <w:r>
                              <w:rPr>
                                <w:b/>
                                <w:spacing w:val="-3"/>
                                <w:sz w:val="20"/>
                              </w:rPr>
                              <w:t xml:space="preserve"> </w:t>
                            </w:r>
                            <w:r>
                              <w:rPr>
                                <w:b/>
                                <w:sz w:val="20"/>
                              </w:rPr>
                              <w:t>must</w:t>
                            </w:r>
                            <w:r>
                              <w:rPr>
                                <w:b/>
                                <w:spacing w:val="-2"/>
                                <w:sz w:val="20"/>
                              </w:rPr>
                              <w:t xml:space="preserve"> </w:t>
                            </w:r>
                            <w:r>
                              <w:rPr>
                                <w:b/>
                                <w:sz w:val="20"/>
                              </w:rPr>
                              <w:t>be described and explained</w:t>
                            </w:r>
                          </w:p>
                          <w:p w14:paraId="7152EFBF" w14:textId="77777777" w:rsidR="00F44C2B" w:rsidRDefault="00225DBF">
                            <w:pPr>
                              <w:numPr>
                                <w:ilvl w:val="0"/>
                                <w:numId w:val="7"/>
                              </w:numPr>
                              <w:tabs>
                                <w:tab w:val="left" w:pos="392"/>
                              </w:tabs>
                              <w:spacing w:line="254" w:lineRule="exact"/>
                              <w:ind w:hanging="285"/>
                              <w:rPr>
                                <w:b/>
                                <w:sz w:val="20"/>
                              </w:rPr>
                            </w:pPr>
                            <w:r>
                              <w:rPr>
                                <w:b/>
                                <w:sz w:val="20"/>
                              </w:rPr>
                              <w:t>Where</w:t>
                            </w:r>
                            <w:r>
                              <w:rPr>
                                <w:b/>
                                <w:spacing w:val="-6"/>
                                <w:sz w:val="20"/>
                              </w:rPr>
                              <w:t xml:space="preserve"> </w:t>
                            </w:r>
                            <w:r>
                              <w:rPr>
                                <w:b/>
                                <w:sz w:val="20"/>
                              </w:rPr>
                              <w:t>external</w:t>
                            </w:r>
                            <w:r>
                              <w:rPr>
                                <w:b/>
                                <w:spacing w:val="-7"/>
                                <w:sz w:val="20"/>
                              </w:rPr>
                              <w:t xml:space="preserve"> </w:t>
                            </w:r>
                            <w:r>
                              <w:rPr>
                                <w:b/>
                                <w:sz w:val="20"/>
                              </w:rPr>
                              <w:t>advisers</w:t>
                            </w:r>
                            <w:r>
                              <w:rPr>
                                <w:b/>
                                <w:spacing w:val="-6"/>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board</w:t>
                            </w:r>
                            <w:r>
                              <w:rPr>
                                <w:b/>
                                <w:spacing w:val="-7"/>
                                <w:sz w:val="20"/>
                              </w:rPr>
                              <w:t xml:space="preserve"> </w:t>
                            </w:r>
                            <w:r>
                              <w:rPr>
                                <w:b/>
                                <w:sz w:val="20"/>
                              </w:rPr>
                              <w:t>or</w:t>
                            </w:r>
                            <w:r>
                              <w:rPr>
                                <w:b/>
                                <w:spacing w:val="-5"/>
                                <w:sz w:val="20"/>
                              </w:rPr>
                              <w:t xml:space="preserve"> </w:t>
                            </w:r>
                            <w:r>
                              <w:rPr>
                                <w:b/>
                                <w:sz w:val="20"/>
                              </w:rPr>
                              <w:t>any</w:t>
                            </w:r>
                            <w:r>
                              <w:rPr>
                                <w:b/>
                                <w:spacing w:val="-6"/>
                                <w:sz w:val="20"/>
                              </w:rPr>
                              <w:t xml:space="preserve"> </w:t>
                            </w:r>
                            <w:r>
                              <w:rPr>
                                <w:b/>
                                <w:sz w:val="20"/>
                              </w:rPr>
                              <w:t>of</w:t>
                            </w:r>
                            <w:r>
                              <w:rPr>
                                <w:b/>
                                <w:spacing w:val="-6"/>
                                <w:sz w:val="20"/>
                              </w:rPr>
                              <w:t xml:space="preserve"> </w:t>
                            </w:r>
                            <w:r>
                              <w:rPr>
                                <w:b/>
                                <w:sz w:val="20"/>
                              </w:rPr>
                              <w:t>its</w:t>
                            </w:r>
                            <w:r>
                              <w:rPr>
                                <w:b/>
                                <w:spacing w:val="-5"/>
                                <w:sz w:val="20"/>
                              </w:rPr>
                              <w:t xml:space="preserve"> </w:t>
                            </w:r>
                            <w:r>
                              <w:rPr>
                                <w:b/>
                                <w:sz w:val="20"/>
                              </w:rPr>
                              <w:t>committees</w:t>
                            </w:r>
                            <w:r>
                              <w:rPr>
                                <w:b/>
                                <w:spacing w:val="-6"/>
                                <w:sz w:val="20"/>
                              </w:rPr>
                              <w:t xml:space="preserve"> </w:t>
                            </w:r>
                            <w:r>
                              <w:rPr>
                                <w:b/>
                                <w:sz w:val="20"/>
                              </w:rPr>
                              <w:t>have</w:t>
                            </w:r>
                            <w:r>
                              <w:rPr>
                                <w:b/>
                                <w:spacing w:val="-5"/>
                                <w:sz w:val="20"/>
                              </w:rPr>
                              <w:t xml:space="preserve"> </w:t>
                            </w:r>
                            <w:r>
                              <w:rPr>
                                <w:b/>
                                <w:sz w:val="20"/>
                              </w:rPr>
                              <w:t>been</w:t>
                            </w:r>
                            <w:r>
                              <w:rPr>
                                <w:b/>
                                <w:spacing w:val="-5"/>
                                <w:sz w:val="20"/>
                              </w:rPr>
                              <w:t xml:space="preserve"> </w:t>
                            </w:r>
                            <w:r>
                              <w:rPr>
                                <w:b/>
                                <w:sz w:val="20"/>
                              </w:rPr>
                              <w:t>engaged,</w:t>
                            </w:r>
                            <w:r>
                              <w:rPr>
                                <w:b/>
                                <w:spacing w:val="-7"/>
                                <w:sz w:val="20"/>
                              </w:rPr>
                              <w:t xml:space="preserve"> </w:t>
                            </w:r>
                            <w:r>
                              <w:rPr>
                                <w:b/>
                                <w:sz w:val="20"/>
                              </w:rPr>
                              <w:t>explain</w:t>
                            </w:r>
                            <w:r>
                              <w:rPr>
                                <w:b/>
                                <w:spacing w:val="-5"/>
                                <w:sz w:val="20"/>
                              </w:rPr>
                              <w:t xml:space="preserve"> </w:t>
                            </w:r>
                            <w:r>
                              <w:rPr>
                                <w:b/>
                                <w:sz w:val="20"/>
                              </w:rPr>
                              <w:t>their</w:t>
                            </w:r>
                            <w:r>
                              <w:rPr>
                                <w:b/>
                                <w:spacing w:val="-5"/>
                                <w:sz w:val="20"/>
                              </w:rPr>
                              <w:t xml:space="preserve"> </w:t>
                            </w:r>
                            <w:r>
                              <w:rPr>
                                <w:b/>
                                <w:spacing w:val="-4"/>
                                <w:sz w:val="20"/>
                              </w:rPr>
                              <w:t>role</w:t>
                            </w:r>
                          </w:p>
                          <w:p w14:paraId="15C478BC" w14:textId="77777777" w:rsidR="00F44C2B" w:rsidRDefault="00225DBF">
                            <w:pPr>
                              <w:numPr>
                                <w:ilvl w:val="0"/>
                                <w:numId w:val="7"/>
                              </w:numPr>
                              <w:tabs>
                                <w:tab w:val="left" w:pos="392"/>
                              </w:tabs>
                              <w:spacing w:before="19" w:line="259" w:lineRule="auto"/>
                              <w:ind w:right="433"/>
                              <w:rPr>
                                <w:b/>
                                <w:sz w:val="20"/>
                              </w:rPr>
                            </w:pPr>
                            <w:r>
                              <w:rPr>
                                <w:b/>
                                <w:sz w:val="20"/>
                              </w:rPr>
                              <w:t>Describe</w:t>
                            </w:r>
                            <w:r>
                              <w:rPr>
                                <w:b/>
                                <w:spacing w:val="-3"/>
                                <w:sz w:val="20"/>
                              </w:rPr>
                              <w:t xml:space="preserve"> </w:t>
                            </w:r>
                            <w:r>
                              <w:rPr>
                                <w:b/>
                                <w:sz w:val="20"/>
                              </w:rPr>
                              <w:t>any</w:t>
                            </w:r>
                            <w:r>
                              <w:rPr>
                                <w:b/>
                                <w:spacing w:val="-4"/>
                                <w:sz w:val="20"/>
                              </w:rPr>
                              <w:t xml:space="preserve"> </w:t>
                            </w:r>
                            <w:r>
                              <w:rPr>
                                <w:b/>
                                <w:sz w:val="20"/>
                              </w:rPr>
                              <w:t>internal</w:t>
                            </w:r>
                            <w:r>
                              <w:rPr>
                                <w:b/>
                                <w:spacing w:val="-5"/>
                                <w:sz w:val="20"/>
                              </w:rPr>
                              <w:t xml:space="preserve"> </w:t>
                            </w:r>
                            <w:r>
                              <w:rPr>
                                <w:b/>
                                <w:sz w:val="20"/>
                              </w:rPr>
                              <w:t>advisory</w:t>
                            </w:r>
                            <w:r>
                              <w:rPr>
                                <w:b/>
                                <w:spacing w:val="-4"/>
                                <w:sz w:val="20"/>
                              </w:rPr>
                              <w:t xml:space="preserve"> </w:t>
                            </w:r>
                            <w:r>
                              <w:rPr>
                                <w:b/>
                                <w:sz w:val="20"/>
                              </w:rPr>
                              <w:t>responsibilities,</w:t>
                            </w:r>
                            <w:r>
                              <w:rPr>
                                <w:b/>
                                <w:spacing w:val="-5"/>
                                <w:sz w:val="20"/>
                              </w:rPr>
                              <w:t xml:space="preserve"> </w:t>
                            </w:r>
                            <w:r>
                              <w:rPr>
                                <w:b/>
                                <w:sz w:val="20"/>
                              </w:rPr>
                              <w:t>such</w:t>
                            </w:r>
                            <w:r>
                              <w:rPr>
                                <w:b/>
                                <w:spacing w:val="-3"/>
                                <w:sz w:val="20"/>
                              </w:rPr>
                              <w:t xml:space="preserve"> </w:t>
                            </w:r>
                            <w:r>
                              <w:rPr>
                                <w:b/>
                                <w:sz w:val="20"/>
                              </w:rPr>
                              <w:t>as</w:t>
                            </w:r>
                            <w:r>
                              <w:rPr>
                                <w:b/>
                                <w:spacing w:val="-3"/>
                                <w:sz w:val="20"/>
                              </w:rPr>
                              <w:t xml:space="preserve"> </w:t>
                            </w:r>
                            <w:r>
                              <w:rPr>
                                <w:b/>
                                <w:sz w:val="20"/>
                              </w:rPr>
                              <w:t>the</w:t>
                            </w:r>
                            <w:r>
                              <w:rPr>
                                <w:b/>
                                <w:spacing w:val="-3"/>
                                <w:sz w:val="20"/>
                              </w:rPr>
                              <w:t xml:space="preserve"> </w:t>
                            </w:r>
                            <w:r>
                              <w:rPr>
                                <w:b/>
                                <w:sz w:val="20"/>
                              </w:rPr>
                              <w:t>roles</w:t>
                            </w:r>
                            <w:r>
                              <w:rPr>
                                <w:b/>
                                <w:spacing w:val="-4"/>
                                <w:sz w:val="20"/>
                              </w:rPr>
                              <w:t xml:space="preserve"> </w:t>
                            </w:r>
                            <w:r>
                              <w:rPr>
                                <w:b/>
                                <w:sz w:val="20"/>
                              </w:rPr>
                              <w:t>performed</w:t>
                            </w:r>
                            <w:r>
                              <w:rPr>
                                <w:b/>
                                <w:spacing w:val="-3"/>
                                <w:sz w:val="20"/>
                              </w:rPr>
                              <w:t xml:space="preserve"> </w:t>
                            </w:r>
                            <w:r>
                              <w:rPr>
                                <w:b/>
                                <w:sz w:val="20"/>
                              </w:rPr>
                              <w:t>by</w:t>
                            </w:r>
                            <w:r>
                              <w:rPr>
                                <w:b/>
                                <w:spacing w:val="-4"/>
                                <w:sz w:val="20"/>
                              </w:rPr>
                              <w:t xml:space="preserve"> </w:t>
                            </w:r>
                            <w:r>
                              <w:rPr>
                                <w:b/>
                                <w:sz w:val="20"/>
                              </w:rPr>
                              <w:t>the company</w:t>
                            </w:r>
                            <w:r>
                              <w:rPr>
                                <w:b/>
                                <w:spacing w:val="-4"/>
                                <w:sz w:val="20"/>
                              </w:rPr>
                              <w:t xml:space="preserve"> </w:t>
                            </w:r>
                            <w:r>
                              <w:rPr>
                                <w:b/>
                                <w:sz w:val="20"/>
                              </w:rPr>
                              <w:t>secretary and the senior independent director, in advising and supporting the board</w:t>
                            </w:r>
                          </w:p>
                        </w:txbxContent>
                      </wps:txbx>
                      <wps:bodyPr rot="0" vert="horz" wrap="square" lIns="0" tIns="0" rIns="0" bIns="0" anchor="t" anchorCtr="0" upright="1">
                        <a:noAutofit/>
                      </wps:bodyPr>
                    </wps:wsp>
                  </a:graphicData>
                </a:graphic>
              </wp:inline>
            </w:drawing>
          </mc:Choice>
          <mc:Fallback>
            <w:pict>
              <v:shape w14:anchorId="2DE2A01B" id="docshape8" o:spid="_x0000_s1031" type="#_x0000_t202" style="width:462.7pt;height:2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" filled="f" strokeweight=".16936mm">
                <v:textbox inset="0,0,0,0">
                  <w:txbxContent>
                    <w:p w14:paraId="25F4BB3F" w14:textId="77777777" w:rsidR="00F44C2B" w:rsidRDefault="00225DBF">
                      <w:pPr>
                        <w:spacing w:before="18" w:line="256" w:lineRule="auto"/>
                        <w:ind w:left="107"/>
                        <w:rPr>
                          <w:b/>
                          <w:sz w:val="20"/>
                        </w:rPr>
                      </w:pPr>
                      <w:r>
                        <w:rPr>
                          <w:b/>
                          <w:sz w:val="20"/>
                        </w:rPr>
                        <w:t>Principle</w:t>
                      </w:r>
                      <w:r>
                        <w:rPr>
                          <w:b/>
                          <w:spacing w:val="-3"/>
                          <w:sz w:val="20"/>
                        </w:rPr>
                        <w:t xml:space="preserve"> </w:t>
                      </w:r>
                      <w:r>
                        <w:rPr>
                          <w:b/>
                          <w:sz w:val="20"/>
                        </w:rPr>
                        <w:t>6.</w:t>
                      </w:r>
                      <w:r>
                        <w:rPr>
                          <w:b/>
                          <w:spacing w:val="-4"/>
                          <w:sz w:val="20"/>
                        </w:rPr>
                        <w:t xml:space="preserve"> </w:t>
                      </w:r>
                      <w:r>
                        <w:rPr>
                          <w:b/>
                          <w:sz w:val="20"/>
                        </w:rPr>
                        <w:t>Ensure</w:t>
                      </w:r>
                      <w:r>
                        <w:rPr>
                          <w:b/>
                          <w:spacing w:val="-3"/>
                          <w:sz w:val="20"/>
                        </w:rPr>
                        <w:t xml:space="preserve"> </w:t>
                      </w:r>
                      <w:r>
                        <w:rPr>
                          <w:b/>
                          <w:sz w:val="20"/>
                        </w:rPr>
                        <w:t>that</w:t>
                      </w:r>
                      <w:r>
                        <w:rPr>
                          <w:b/>
                          <w:spacing w:val="-3"/>
                          <w:sz w:val="20"/>
                        </w:rPr>
                        <w:t xml:space="preserve"> </w:t>
                      </w:r>
                      <w:r>
                        <w:rPr>
                          <w:b/>
                          <w:sz w:val="20"/>
                        </w:rPr>
                        <w:t>between</w:t>
                      </w:r>
                      <w:r>
                        <w:rPr>
                          <w:b/>
                          <w:spacing w:val="-3"/>
                          <w:sz w:val="20"/>
                        </w:rPr>
                        <w:t xml:space="preserve"> </w:t>
                      </w:r>
                      <w:r>
                        <w:rPr>
                          <w:b/>
                          <w:sz w:val="20"/>
                        </w:rPr>
                        <w:t>them</w:t>
                      </w:r>
                      <w:r>
                        <w:rPr>
                          <w:b/>
                          <w:spacing w:val="-3"/>
                          <w:sz w:val="20"/>
                        </w:rPr>
                        <w:t xml:space="preserve"> </w:t>
                      </w:r>
                      <w:r>
                        <w:rPr>
                          <w:b/>
                          <w:sz w:val="20"/>
                        </w:rPr>
                        <w:t>the</w:t>
                      </w:r>
                      <w:r>
                        <w:rPr>
                          <w:b/>
                          <w:spacing w:val="-3"/>
                          <w:sz w:val="20"/>
                        </w:rPr>
                        <w:t xml:space="preserve"> </w:t>
                      </w:r>
                      <w:r>
                        <w:rPr>
                          <w:b/>
                          <w:sz w:val="20"/>
                        </w:rPr>
                        <w:t>directors</w:t>
                      </w:r>
                      <w:r>
                        <w:rPr>
                          <w:b/>
                          <w:spacing w:val="-4"/>
                          <w:sz w:val="20"/>
                        </w:rPr>
                        <w:t xml:space="preserve"> </w:t>
                      </w:r>
                      <w:r>
                        <w:rPr>
                          <w:b/>
                          <w:sz w:val="20"/>
                        </w:rPr>
                        <w:t>have</w:t>
                      </w:r>
                      <w:r>
                        <w:rPr>
                          <w:b/>
                          <w:spacing w:val="-5"/>
                          <w:sz w:val="20"/>
                        </w:rPr>
                        <w:t xml:space="preserve"> </w:t>
                      </w:r>
                      <w:r>
                        <w:rPr>
                          <w:b/>
                          <w:sz w:val="20"/>
                        </w:rPr>
                        <w:t>the</w:t>
                      </w:r>
                      <w:r>
                        <w:rPr>
                          <w:b/>
                          <w:spacing w:val="-3"/>
                          <w:sz w:val="20"/>
                        </w:rPr>
                        <w:t xml:space="preserve"> </w:t>
                      </w:r>
                      <w:r>
                        <w:rPr>
                          <w:b/>
                          <w:sz w:val="20"/>
                        </w:rPr>
                        <w:t>necessary</w:t>
                      </w:r>
                      <w:r>
                        <w:rPr>
                          <w:b/>
                          <w:spacing w:val="-4"/>
                          <w:sz w:val="20"/>
                        </w:rPr>
                        <w:t xml:space="preserve"> </w:t>
                      </w:r>
                      <w:r>
                        <w:rPr>
                          <w:b/>
                          <w:sz w:val="20"/>
                        </w:rPr>
                        <w:t>up-to-date</w:t>
                      </w:r>
                      <w:r>
                        <w:rPr>
                          <w:b/>
                          <w:spacing w:val="-3"/>
                          <w:sz w:val="20"/>
                        </w:rPr>
                        <w:t xml:space="preserve"> </w:t>
                      </w:r>
                      <w:r>
                        <w:rPr>
                          <w:b/>
                          <w:sz w:val="20"/>
                        </w:rPr>
                        <w:t>experience,</w:t>
                      </w:r>
                      <w:r>
                        <w:rPr>
                          <w:b/>
                          <w:spacing w:val="-5"/>
                          <w:sz w:val="20"/>
                        </w:rPr>
                        <w:t xml:space="preserve"> </w:t>
                      </w:r>
                      <w:r>
                        <w:rPr>
                          <w:b/>
                          <w:sz w:val="20"/>
                        </w:rPr>
                        <w:t>skills</w:t>
                      </w:r>
                      <w:r>
                        <w:rPr>
                          <w:b/>
                          <w:spacing w:val="-4"/>
                          <w:sz w:val="20"/>
                        </w:rPr>
                        <w:t xml:space="preserve"> </w:t>
                      </w:r>
                      <w:r>
                        <w:rPr>
                          <w:b/>
                          <w:sz w:val="20"/>
                        </w:rPr>
                        <w:t xml:space="preserve">and </w:t>
                      </w:r>
                      <w:r>
                        <w:rPr>
                          <w:b/>
                          <w:spacing w:val="-2"/>
                          <w:sz w:val="20"/>
                        </w:rPr>
                        <w:t>capabilities</w:t>
                      </w:r>
                    </w:p>
                    <w:p w14:paraId="38C02BDE" w14:textId="77777777" w:rsidR="00F44C2B" w:rsidRDefault="00225DBF">
                      <w:pPr>
                        <w:spacing w:before="164"/>
                        <w:ind w:left="107"/>
                        <w:rPr>
                          <w:b/>
                          <w:sz w:val="20"/>
                        </w:rPr>
                      </w:pPr>
                      <w:r>
                        <w:rPr>
                          <w:b/>
                          <w:sz w:val="20"/>
                        </w:rPr>
                        <w:t>ANNUAL</w:t>
                      </w:r>
                      <w:r>
                        <w:rPr>
                          <w:b/>
                          <w:spacing w:val="-8"/>
                          <w:sz w:val="20"/>
                        </w:rPr>
                        <w:t xml:space="preserve"> </w:t>
                      </w:r>
                      <w:r>
                        <w:rPr>
                          <w:b/>
                          <w:sz w:val="20"/>
                        </w:rPr>
                        <w:t>REPORT</w:t>
                      </w:r>
                      <w:r>
                        <w:rPr>
                          <w:b/>
                          <w:spacing w:val="-7"/>
                          <w:sz w:val="20"/>
                        </w:rPr>
                        <w:t xml:space="preserve"> </w:t>
                      </w:r>
                      <w:r>
                        <w:rPr>
                          <w:b/>
                          <w:sz w:val="20"/>
                        </w:rPr>
                        <w:t>&amp;</w:t>
                      </w:r>
                      <w:r>
                        <w:rPr>
                          <w:b/>
                          <w:spacing w:val="-7"/>
                          <w:sz w:val="20"/>
                        </w:rPr>
                        <w:t xml:space="preserve"> </w:t>
                      </w:r>
                      <w:r>
                        <w:rPr>
                          <w:b/>
                          <w:sz w:val="20"/>
                        </w:rPr>
                        <w:t>ACCOUNTS</w:t>
                      </w:r>
                      <w:r>
                        <w:rPr>
                          <w:b/>
                          <w:spacing w:val="-9"/>
                          <w:sz w:val="20"/>
                        </w:rPr>
                        <w:t xml:space="preserve"> </w:t>
                      </w:r>
                      <w:r>
                        <w:rPr>
                          <w:b/>
                          <w:sz w:val="20"/>
                        </w:rPr>
                        <w:t>DISCLOSURE:</w:t>
                      </w:r>
                      <w:r>
                        <w:rPr>
                          <w:b/>
                          <w:spacing w:val="-7"/>
                          <w:sz w:val="20"/>
                        </w:rPr>
                        <w:t xml:space="preserve"> </w:t>
                      </w:r>
                      <w:r>
                        <w:rPr>
                          <w:b/>
                          <w:sz w:val="20"/>
                        </w:rPr>
                        <w:t>Identify</w:t>
                      </w:r>
                      <w:r>
                        <w:rPr>
                          <w:b/>
                          <w:spacing w:val="-8"/>
                          <w:sz w:val="20"/>
                        </w:rPr>
                        <w:t xml:space="preserve"> </w:t>
                      </w:r>
                      <w:r>
                        <w:rPr>
                          <w:b/>
                          <w:sz w:val="20"/>
                        </w:rPr>
                        <w:t>each</w:t>
                      </w:r>
                      <w:r>
                        <w:rPr>
                          <w:b/>
                          <w:spacing w:val="-4"/>
                          <w:sz w:val="20"/>
                        </w:rPr>
                        <w:t xml:space="preserve"> </w:t>
                      </w:r>
                      <w:r>
                        <w:rPr>
                          <w:b/>
                          <w:spacing w:val="-2"/>
                          <w:sz w:val="20"/>
                        </w:rPr>
                        <w:t>director.</w:t>
                      </w:r>
                    </w:p>
                    <w:p w14:paraId="3F5FA9AB" w14:textId="77777777" w:rsidR="00F44C2B" w:rsidRDefault="00F44C2B">
                      <w:pPr>
                        <w:pStyle w:val="BodyText"/>
                        <w:spacing w:before="10"/>
                        <w:ind w:left="0"/>
                        <w:rPr>
                          <w:b/>
                          <w:sz w:val="14"/>
                        </w:rPr>
                      </w:pPr>
                    </w:p>
                    <w:p w14:paraId="53FCE853" w14:textId="77777777" w:rsidR="00F44C2B" w:rsidRDefault="00225DBF">
                      <w:pPr>
                        <w:spacing w:line="259" w:lineRule="auto"/>
                        <w:ind w:left="107" w:right="151"/>
                        <w:rPr>
                          <w:b/>
                          <w:sz w:val="20"/>
                        </w:rPr>
                      </w:pPr>
                      <w:r>
                        <w:rPr>
                          <w:b/>
                          <w:sz w:val="20"/>
                        </w:rPr>
                        <w:t>Describe the relevant experience, skills and personal qualities and capabilities that each director brings to the</w:t>
                      </w:r>
                      <w:r>
                        <w:rPr>
                          <w:b/>
                          <w:spacing w:val="-2"/>
                          <w:sz w:val="20"/>
                        </w:rPr>
                        <w:t xml:space="preserve"> </w:t>
                      </w:r>
                      <w:r>
                        <w:rPr>
                          <w:b/>
                          <w:sz w:val="20"/>
                        </w:rPr>
                        <w:t>board</w:t>
                      </w:r>
                      <w:r>
                        <w:rPr>
                          <w:b/>
                          <w:spacing w:val="-3"/>
                          <w:sz w:val="20"/>
                        </w:rPr>
                        <w:t xml:space="preserve"> </w:t>
                      </w:r>
                      <w:r>
                        <w:rPr>
                          <w:b/>
                          <w:sz w:val="20"/>
                        </w:rPr>
                        <w:t>(a</w:t>
                      </w:r>
                      <w:r>
                        <w:rPr>
                          <w:b/>
                          <w:spacing w:val="-4"/>
                          <w:sz w:val="20"/>
                        </w:rPr>
                        <w:t xml:space="preserve"> </w:t>
                      </w:r>
                      <w:r>
                        <w:rPr>
                          <w:b/>
                          <w:sz w:val="20"/>
                        </w:rPr>
                        <w:t>simple</w:t>
                      </w:r>
                      <w:r>
                        <w:rPr>
                          <w:b/>
                          <w:spacing w:val="-3"/>
                          <w:sz w:val="20"/>
                        </w:rPr>
                        <w:t xml:space="preserve"> </w:t>
                      </w:r>
                      <w:r>
                        <w:rPr>
                          <w:b/>
                          <w:sz w:val="20"/>
                        </w:rPr>
                        <w:t>list</w:t>
                      </w:r>
                      <w:r>
                        <w:rPr>
                          <w:b/>
                          <w:spacing w:val="-3"/>
                          <w:sz w:val="20"/>
                        </w:rPr>
                        <w:t xml:space="preserve"> </w:t>
                      </w:r>
                      <w:r>
                        <w:rPr>
                          <w:b/>
                          <w:sz w:val="20"/>
                        </w:rPr>
                        <w:t>of</w:t>
                      </w:r>
                      <w:r>
                        <w:rPr>
                          <w:b/>
                          <w:spacing w:val="-4"/>
                          <w:sz w:val="20"/>
                        </w:rPr>
                        <w:t xml:space="preserve"> </w:t>
                      </w:r>
                      <w:r>
                        <w:rPr>
                          <w:b/>
                          <w:sz w:val="20"/>
                        </w:rPr>
                        <w:t>current</w:t>
                      </w:r>
                      <w:r>
                        <w:rPr>
                          <w:b/>
                          <w:spacing w:val="-3"/>
                          <w:sz w:val="20"/>
                        </w:rPr>
                        <w:t xml:space="preserve"> </w:t>
                      </w:r>
                      <w:r>
                        <w:rPr>
                          <w:b/>
                          <w:sz w:val="20"/>
                        </w:rPr>
                        <w:t>and</w:t>
                      </w:r>
                      <w:r>
                        <w:rPr>
                          <w:b/>
                          <w:spacing w:val="-5"/>
                          <w:sz w:val="20"/>
                        </w:rPr>
                        <w:t xml:space="preserve"> </w:t>
                      </w:r>
                      <w:r>
                        <w:rPr>
                          <w:b/>
                          <w:sz w:val="20"/>
                        </w:rPr>
                        <w:t>past</w:t>
                      </w:r>
                      <w:r>
                        <w:rPr>
                          <w:b/>
                          <w:spacing w:val="-3"/>
                          <w:sz w:val="20"/>
                        </w:rPr>
                        <w:t xml:space="preserve"> </w:t>
                      </w:r>
                      <w:r>
                        <w:rPr>
                          <w:b/>
                          <w:sz w:val="20"/>
                        </w:rPr>
                        <w:t>roles</w:t>
                      </w:r>
                      <w:r>
                        <w:rPr>
                          <w:b/>
                          <w:spacing w:val="-4"/>
                          <w:sz w:val="20"/>
                        </w:rPr>
                        <w:t xml:space="preserve"> </w:t>
                      </w:r>
                      <w:r>
                        <w:rPr>
                          <w:b/>
                          <w:sz w:val="20"/>
                        </w:rPr>
                        <w:t>is</w:t>
                      </w:r>
                      <w:r>
                        <w:rPr>
                          <w:b/>
                          <w:spacing w:val="-4"/>
                          <w:sz w:val="20"/>
                        </w:rPr>
                        <w:t xml:space="preserve"> </w:t>
                      </w:r>
                      <w:r>
                        <w:rPr>
                          <w:b/>
                          <w:sz w:val="20"/>
                        </w:rPr>
                        <w:t>insufficient);</w:t>
                      </w:r>
                      <w:r>
                        <w:rPr>
                          <w:b/>
                          <w:spacing w:val="-3"/>
                          <w:sz w:val="20"/>
                        </w:rPr>
                        <w:t xml:space="preserve"> </w:t>
                      </w:r>
                      <w:r>
                        <w:rPr>
                          <w:b/>
                          <w:sz w:val="20"/>
                        </w:rPr>
                        <w:t>the</w:t>
                      </w:r>
                      <w:r>
                        <w:rPr>
                          <w:b/>
                          <w:spacing w:val="-3"/>
                          <w:sz w:val="20"/>
                        </w:rPr>
                        <w:t xml:space="preserve"> </w:t>
                      </w:r>
                      <w:r>
                        <w:rPr>
                          <w:b/>
                          <w:sz w:val="20"/>
                        </w:rPr>
                        <w:t>statement</w:t>
                      </w:r>
                      <w:r>
                        <w:rPr>
                          <w:b/>
                          <w:spacing w:val="-3"/>
                          <w:sz w:val="20"/>
                        </w:rPr>
                        <w:t xml:space="preserve"> </w:t>
                      </w:r>
                      <w:r>
                        <w:rPr>
                          <w:b/>
                          <w:sz w:val="20"/>
                        </w:rPr>
                        <w:t>should</w:t>
                      </w:r>
                      <w:r>
                        <w:rPr>
                          <w:b/>
                          <w:spacing w:val="-5"/>
                          <w:sz w:val="20"/>
                        </w:rPr>
                        <w:t xml:space="preserve"> </w:t>
                      </w:r>
                      <w:r>
                        <w:rPr>
                          <w:b/>
                          <w:sz w:val="20"/>
                        </w:rPr>
                        <w:t>demonstrate</w:t>
                      </w:r>
                      <w:r>
                        <w:rPr>
                          <w:b/>
                          <w:spacing w:val="-3"/>
                          <w:sz w:val="20"/>
                        </w:rPr>
                        <w:t xml:space="preserve"> </w:t>
                      </w:r>
                      <w:r>
                        <w:rPr>
                          <w:b/>
                          <w:sz w:val="20"/>
                        </w:rPr>
                        <w:t>how</w:t>
                      </w:r>
                      <w:r>
                        <w:rPr>
                          <w:b/>
                          <w:spacing w:val="-3"/>
                          <w:sz w:val="20"/>
                        </w:rPr>
                        <w:t xml:space="preserve"> </w:t>
                      </w:r>
                      <w:r>
                        <w:rPr>
                          <w:b/>
                          <w:sz w:val="20"/>
                        </w:rPr>
                        <w:t>the board as a whole contains (or will contain) the necessary mix of experience, skills, personal qualities (including gender balance) and capabilities to deliver the strategy of the company for the benefit of the shareholders over the medium to long-term</w:t>
                      </w:r>
                    </w:p>
                    <w:p w14:paraId="2869A4E0" w14:textId="77777777" w:rsidR="00F44C2B" w:rsidRDefault="00225DBF">
                      <w:pPr>
                        <w:numPr>
                          <w:ilvl w:val="0"/>
                          <w:numId w:val="7"/>
                        </w:numPr>
                        <w:tabs>
                          <w:tab w:val="left" w:pos="392"/>
                        </w:tabs>
                        <w:spacing w:before="159"/>
                        <w:ind w:hanging="285"/>
                        <w:rPr>
                          <w:b/>
                          <w:sz w:val="20"/>
                        </w:rPr>
                      </w:pPr>
                      <w:r>
                        <w:rPr>
                          <w:b/>
                          <w:sz w:val="20"/>
                        </w:rPr>
                        <w:t>Explain</w:t>
                      </w:r>
                      <w:r>
                        <w:rPr>
                          <w:b/>
                          <w:spacing w:val="-6"/>
                          <w:sz w:val="20"/>
                        </w:rPr>
                        <w:t xml:space="preserve"> </w:t>
                      </w:r>
                      <w:r>
                        <w:rPr>
                          <w:b/>
                          <w:sz w:val="20"/>
                        </w:rPr>
                        <w:t>how</w:t>
                      </w:r>
                      <w:r>
                        <w:rPr>
                          <w:b/>
                          <w:spacing w:val="-5"/>
                          <w:sz w:val="20"/>
                        </w:rPr>
                        <w:t xml:space="preserve"> </w:t>
                      </w:r>
                      <w:r>
                        <w:rPr>
                          <w:b/>
                          <w:sz w:val="20"/>
                        </w:rPr>
                        <w:t>each</w:t>
                      </w:r>
                      <w:r>
                        <w:rPr>
                          <w:b/>
                          <w:spacing w:val="-6"/>
                          <w:sz w:val="20"/>
                        </w:rPr>
                        <w:t xml:space="preserve"> </w:t>
                      </w:r>
                      <w:r>
                        <w:rPr>
                          <w:b/>
                          <w:sz w:val="20"/>
                        </w:rPr>
                        <w:t>director</w:t>
                      </w:r>
                      <w:r>
                        <w:rPr>
                          <w:b/>
                          <w:spacing w:val="-5"/>
                          <w:sz w:val="20"/>
                        </w:rPr>
                        <w:t xml:space="preserve"> </w:t>
                      </w:r>
                      <w:r>
                        <w:rPr>
                          <w:b/>
                          <w:sz w:val="20"/>
                        </w:rPr>
                        <w:t>keeps</w:t>
                      </w:r>
                      <w:r>
                        <w:rPr>
                          <w:b/>
                          <w:spacing w:val="-6"/>
                          <w:sz w:val="20"/>
                        </w:rPr>
                        <w:t xml:space="preserve"> </w:t>
                      </w:r>
                      <w:r>
                        <w:rPr>
                          <w:b/>
                          <w:sz w:val="20"/>
                        </w:rPr>
                        <w:t>his/her</w:t>
                      </w:r>
                      <w:r>
                        <w:rPr>
                          <w:b/>
                          <w:spacing w:val="-6"/>
                          <w:sz w:val="20"/>
                        </w:rPr>
                        <w:t xml:space="preserve"> </w:t>
                      </w:r>
                      <w:r>
                        <w:rPr>
                          <w:b/>
                          <w:sz w:val="20"/>
                        </w:rPr>
                        <w:t>skill</w:t>
                      </w:r>
                      <w:r>
                        <w:rPr>
                          <w:b/>
                          <w:spacing w:val="-7"/>
                          <w:sz w:val="20"/>
                        </w:rPr>
                        <w:t xml:space="preserve"> </w:t>
                      </w:r>
                      <w:r>
                        <w:rPr>
                          <w:b/>
                          <w:sz w:val="20"/>
                        </w:rPr>
                        <w:t>set</w:t>
                      </w:r>
                      <w:r>
                        <w:rPr>
                          <w:b/>
                          <w:spacing w:val="-5"/>
                          <w:sz w:val="20"/>
                        </w:rPr>
                        <w:t xml:space="preserve"> </w:t>
                      </w:r>
                      <w:r>
                        <w:rPr>
                          <w:b/>
                          <w:sz w:val="20"/>
                        </w:rPr>
                        <w:t>up-to-</w:t>
                      </w:r>
                      <w:r>
                        <w:rPr>
                          <w:b/>
                          <w:spacing w:val="-4"/>
                          <w:sz w:val="20"/>
                        </w:rPr>
                        <w:t>date</w:t>
                      </w:r>
                    </w:p>
                    <w:p w14:paraId="77E6EE5A" w14:textId="77777777" w:rsidR="00F44C2B" w:rsidRDefault="00225DBF">
                      <w:pPr>
                        <w:numPr>
                          <w:ilvl w:val="0"/>
                          <w:numId w:val="7"/>
                        </w:numPr>
                        <w:tabs>
                          <w:tab w:val="left" w:pos="392"/>
                        </w:tabs>
                        <w:spacing w:before="19" w:line="259" w:lineRule="auto"/>
                        <w:ind w:right="615"/>
                        <w:rPr>
                          <w:b/>
                          <w:sz w:val="20"/>
                        </w:rPr>
                      </w:pPr>
                      <w:r>
                        <w:rPr>
                          <w:b/>
                          <w:sz w:val="20"/>
                        </w:rPr>
                        <w:t>Where</w:t>
                      </w:r>
                      <w:r>
                        <w:rPr>
                          <w:b/>
                          <w:spacing w:val="-2"/>
                          <w:sz w:val="20"/>
                        </w:rPr>
                        <w:t xml:space="preserve"> </w:t>
                      </w:r>
                      <w:r>
                        <w:rPr>
                          <w:b/>
                          <w:sz w:val="20"/>
                        </w:rPr>
                        <w:t>the</w:t>
                      </w:r>
                      <w:r>
                        <w:rPr>
                          <w:b/>
                          <w:spacing w:val="-2"/>
                          <w:sz w:val="20"/>
                        </w:rPr>
                        <w:t xml:space="preserve"> </w:t>
                      </w:r>
                      <w:r>
                        <w:rPr>
                          <w:b/>
                          <w:sz w:val="20"/>
                        </w:rPr>
                        <w:t>board</w:t>
                      </w:r>
                      <w:r>
                        <w:rPr>
                          <w:b/>
                          <w:spacing w:val="-2"/>
                          <w:sz w:val="20"/>
                        </w:rPr>
                        <w:t xml:space="preserve"> </w:t>
                      </w:r>
                      <w:r>
                        <w:rPr>
                          <w:b/>
                          <w:sz w:val="20"/>
                        </w:rPr>
                        <w:t>or</w:t>
                      </w:r>
                      <w:r>
                        <w:rPr>
                          <w:b/>
                          <w:spacing w:val="-2"/>
                          <w:sz w:val="20"/>
                        </w:rPr>
                        <w:t xml:space="preserve"> </w:t>
                      </w:r>
                      <w:r>
                        <w:rPr>
                          <w:b/>
                          <w:sz w:val="20"/>
                        </w:rPr>
                        <w:t>any</w:t>
                      </w:r>
                      <w:r>
                        <w:rPr>
                          <w:b/>
                          <w:spacing w:val="-3"/>
                          <w:sz w:val="20"/>
                        </w:rPr>
                        <w:t xml:space="preserve"> </w:t>
                      </w:r>
                      <w:r>
                        <w:rPr>
                          <w:b/>
                          <w:sz w:val="20"/>
                        </w:rPr>
                        <w:t>committee</w:t>
                      </w:r>
                      <w:r>
                        <w:rPr>
                          <w:b/>
                          <w:spacing w:val="-2"/>
                          <w:sz w:val="20"/>
                        </w:rPr>
                        <w:t xml:space="preserve"> </w:t>
                      </w:r>
                      <w:r>
                        <w:rPr>
                          <w:b/>
                          <w:sz w:val="20"/>
                        </w:rPr>
                        <w:t>has</w:t>
                      </w:r>
                      <w:r>
                        <w:rPr>
                          <w:b/>
                          <w:spacing w:val="-3"/>
                          <w:sz w:val="20"/>
                        </w:rPr>
                        <w:t xml:space="preserve"> </w:t>
                      </w:r>
                      <w:r>
                        <w:rPr>
                          <w:b/>
                          <w:sz w:val="20"/>
                        </w:rPr>
                        <w:t>sought</w:t>
                      </w:r>
                      <w:r>
                        <w:rPr>
                          <w:b/>
                          <w:spacing w:val="-2"/>
                          <w:sz w:val="20"/>
                        </w:rPr>
                        <w:t xml:space="preserve"> </w:t>
                      </w:r>
                      <w:r>
                        <w:rPr>
                          <w:b/>
                          <w:sz w:val="20"/>
                        </w:rPr>
                        <w:t>external</w:t>
                      </w:r>
                      <w:r>
                        <w:rPr>
                          <w:b/>
                          <w:spacing w:val="-4"/>
                          <w:sz w:val="20"/>
                        </w:rPr>
                        <w:t xml:space="preserve"> </w:t>
                      </w:r>
                      <w:r>
                        <w:rPr>
                          <w:b/>
                          <w:sz w:val="20"/>
                        </w:rPr>
                        <w:t>advice</w:t>
                      </w:r>
                      <w:r>
                        <w:rPr>
                          <w:b/>
                          <w:spacing w:val="-2"/>
                          <w:sz w:val="20"/>
                        </w:rPr>
                        <w:t xml:space="preserve"> </w:t>
                      </w:r>
                      <w:r>
                        <w:rPr>
                          <w:b/>
                          <w:sz w:val="20"/>
                        </w:rPr>
                        <w:t>on</w:t>
                      </w:r>
                      <w:r>
                        <w:rPr>
                          <w:b/>
                          <w:spacing w:val="-2"/>
                          <w:sz w:val="20"/>
                        </w:rPr>
                        <w:t xml:space="preserve"> </w:t>
                      </w:r>
                      <w:r>
                        <w:rPr>
                          <w:b/>
                          <w:sz w:val="20"/>
                        </w:rPr>
                        <w:t>a</w:t>
                      </w:r>
                      <w:r>
                        <w:rPr>
                          <w:b/>
                          <w:spacing w:val="-2"/>
                          <w:sz w:val="20"/>
                        </w:rPr>
                        <w:t xml:space="preserve"> </w:t>
                      </w:r>
                      <w:r>
                        <w:rPr>
                          <w:b/>
                          <w:sz w:val="20"/>
                        </w:rPr>
                        <w:t>significant</w:t>
                      </w:r>
                      <w:r>
                        <w:rPr>
                          <w:b/>
                          <w:spacing w:val="-2"/>
                          <w:sz w:val="20"/>
                        </w:rPr>
                        <w:t xml:space="preserve"> </w:t>
                      </w:r>
                      <w:r>
                        <w:rPr>
                          <w:b/>
                          <w:sz w:val="20"/>
                        </w:rPr>
                        <w:t>matter,</w:t>
                      </w:r>
                      <w:r>
                        <w:rPr>
                          <w:b/>
                          <w:spacing w:val="-4"/>
                          <w:sz w:val="20"/>
                        </w:rPr>
                        <w:t xml:space="preserve"> </w:t>
                      </w:r>
                      <w:r>
                        <w:rPr>
                          <w:b/>
                          <w:sz w:val="20"/>
                        </w:rPr>
                        <w:t>this</w:t>
                      </w:r>
                      <w:r>
                        <w:rPr>
                          <w:b/>
                          <w:spacing w:val="-3"/>
                          <w:sz w:val="20"/>
                        </w:rPr>
                        <w:t xml:space="preserve"> </w:t>
                      </w:r>
                      <w:r>
                        <w:rPr>
                          <w:b/>
                          <w:sz w:val="20"/>
                        </w:rPr>
                        <w:t>must</w:t>
                      </w:r>
                      <w:r>
                        <w:rPr>
                          <w:b/>
                          <w:spacing w:val="-2"/>
                          <w:sz w:val="20"/>
                        </w:rPr>
                        <w:t xml:space="preserve"> </w:t>
                      </w:r>
                      <w:r>
                        <w:rPr>
                          <w:b/>
                          <w:sz w:val="20"/>
                        </w:rPr>
                        <w:t>be described and explained</w:t>
                      </w:r>
                    </w:p>
                    <w:p w14:paraId="7152EFBF" w14:textId="77777777" w:rsidR="00F44C2B" w:rsidRDefault="00225DBF">
                      <w:pPr>
                        <w:numPr>
                          <w:ilvl w:val="0"/>
                          <w:numId w:val="7"/>
                        </w:numPr>
                        <w:tabs>
                          <w:tab w:val="left" w:pos="392"/>
                        </w:tabs>
                        <w:spacing w:line="254" w:lineRule="exact"/>
                        <w:ind w:hanging="285"/>
                        <w:rPr>
                          <w:b/>
                          <w:sz w:val="20"/>
                        </w:rPr>
                      </w:pPr>
                      <w:r>
                        <w:rPr>
                          <w:b/>
                          <w:sz w:val="20"/>
                        </w:rPr>
                        <w:t>Where</w:t>
                      </w:r>
                      <w:r>
                        <w:rPr>
                          <w:b/>
                          <w:spacing w:val="-6"/>
                          <w:sz w:val="20"/>
                        </w:rPr>
                        <w:t xml:space="preserve"> </w:t>
                      </w:r>
                      <w:r>
                        <w:rPr>
                          <w:b/>
                          <w:sz w:val="20"/>
                        </w:rPr>
                        <w:t>external</w:t>
                      </w:r>
                      <w:r>
                        <w:rPr>
                          <w:b/>
                          <w:spacing w:val="-7"/>
                          <w:sz w:val="20"/>
                        </w:rPr>
                        <w:t xml:space="preserve"> </w:t>
                      </w:r>
                      <w:r>
                        <w:rPr>
                          <w:b/>
                          <w:sz w:val="20"/>
                        </w:rPr>
                        <w:t>advisers</w:t>
                      </w:r>
                      <w:r>
                        <w:rPr>
                          <w:b/>
                          <w:spacing w:val="-6"/>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board</w:t>
                      </w:r>
                      <w:r>
                        <w:rPr>
                          <w:b/>
                          <w:spacing w:val="-7"/>
                          <w:sz w:val="20"/>
                        </w:rPr>
                        <w:t xml:space="preserve"> </w:t>
                      </w:r>
                      <w:r>
                        <w:rPr>
                          <w:b/>
                          <w:sz w:val="20"/>
                        </w:rPr>
                        <w:t>or</w:t>
                      </w:r>
                      <w:r>
                        <w:rPr>
                          <w:b/>
                          <w:spacing w:val="-5"/>
                          <w:sz w:val="20"/>
                        </w:rPr>
                        <w:t xml:space="preserve"> </w:t>
                      </w:r>
                      <w:r>
                        <w:rPr>
                          <w:b/>
                          <w:sz w:val="20"/>
                        </w:rPr>
                        <w:t>any</w:t>
                      </w:r>
                      <w:r>
                        <w:rPr>
                          <w:b/>
                          <w:spacing w:val="-6"/>
                          <w:sz w:val="20"/>
                        </w:rPr>
                        <w:t xml:space="preserve"> </w:t>
                      </w:r>
                      <w:r>
                        <w:rPr>
                          <w:b/>
                          <w:sz w:val="20"/>
                        </w:rPr>
                        <w:t>of</w:t>
                      </w:r>
                      <w:r>
                        <w:rPr>
                          <w:b/>
                          <w:spacing w:val="-6"/>
                          <w:sz w:val="20"/>
                        </w:rPr>
                        <w:t xml:space="preserve"> </w:t>
                      </w:r>
                      <w:r>
                        <w:rPr>
                          <w:b/>
                          <w:sz w:val="20"/>
                        </w:rPr>
                        <w:t>its</w:t>
                      </w:r>
                      <w:r>
                        <w:rPr>
                          <w:b/>
                          <w:spacing w:val="-5"/>
                          <w:sz w:val="20"/>
                        </w:rPr>
                        <w:t xml:space="preserve"> </w:t>
                      </w:r>
                      <w:r>
                        <w:rPr>
                          <w:b/>
                          <w:sz w:val="20"/>
                        </w:rPr>
                        <w:t>committees</w:t>
                      </w:r>
                      <w:r>
                        <w:rPr>
                          <w:b/>
                          <w:spacing w:val="-6"/>
                          <w:sz w:val="20"/>
                        </w:rPr>
                        <w:t xml:space="preserve"> </w:t>
                      </w:r>
                      <w:r>
                        <w:rPr>
                          <w:b/>
                          <w:sz w:val="20"/>
                        </w:rPr>
                        <w:t>have</w:t>
                      </w:r>
                      <w:r>
                        <w:rPr>
                          <w:b/>
                          <w:spacing w:val="-5"/>
                          <w:sz w:val="20"/>
                        </w:rPr>
                        <w:t xml:space="preserve"> </w:t>
                      </w:r>
                      <w:r>
                        <w:rPr>
                          <w:b/>
                          <w:sz w:val="20"/>
                        </w:rPr>
                        <w:t>been</w:t>
                      </w:r>
                      <w:r>
                        <w:rPr>
                          <w:b/>
                          <w:spacing w:val="-5"/>
                          <w:sz w:val="20"/>
                        </w:rPr>
                        <w:t xml:space="preserve"> </w:t>
                      </w:r>
                      <w:r>
                        <w:rPr>
                          <w:b/>
                          <w:sz w:val="20"/>
                        </w:rPr>
                        <w:t>engaged,</w:t>
                      </w:r>
                      <w:r>
                        <w:rPr>
                          <w:b/>
                          <w:spacing w:val="-7"/>
                          <w:sz w:val="20"/>
                        </w:rPr>
                        <w:t xml:space="preserve"> </w:t>
                      </w:r>
                      <w:r>
                        <w:rPr>
                          <w:b/>
                          <w:sz w:val="20"/>
                        </w:rPr>
                        <w:t>explain</w:t>
                      </w:r>
                      <w:r>
                        <w:rPr>
                          <w:b/>
                          <w:spacing w:val="-5"/>
                          <w:sz w:val="20"/>
                        </w:rPr>
                        <w:t xml:space="preserve"> </w:t>
                      </w:r>
                      <w:r>
                        <w:rPr>
                          <w:b/>
                          <w:sz w:val="20"/>
                        </w:rPr>
                        <w:t>their</w:t>
                      </w:r>
                      <w:r>
                        <w:rPr>
                          <w:b/>
                          <w:spacing w:val="-5"/>
                          <w:sz w:val="20"/>
                        </w:rPr>
                        <w:t xml:space="preserve"> </w:t>
                      </w:r>
                      <w:r>
                        <w:rPr>
                          <w:b/>
                          <w:spacing w:val="-4"/>
                          <w:sz w:val="20"/>
                        </w:rPr>
                        <w:t>role</w:t>
                      </w:r>
                    </w:p>
                    <w:p w14:paraId="15C478BC" w14:textId="77777777" w:rsidR="00F44C2B" w:rsidRDefault="00225DBF">
                      <w:pPr>
                        <w:numPr>
                          <w:ilvl w:val="0"/>
                          <w:numId w:val="7"/>
                        </w:numPr>
                        <w:tabs>
                          <w:tab w:val="left" w:pos="392"/>
                        </w:tabs>
                        <w:spacing w:before="19" w:line="259" w:lineRule="auto"/>
                        <w:ind w:right="433"/>
                        <w:rPr>
                          <w:b/>
                          <w:sz w:val="20"/>
                        </w:rPr>
                      </w:pPr>
                      <w:r>
                        <w:rPr>
                          <w:b/>
                          <w:sz w:val="20"/>
                        </w:rPr>
                        <w:t>Describe</w:t>
                      </w:r>
                      <w:r>
                        <w:rPr>
                          <w:b/>
                          <w:spacing w:val="-3"/>
                          <w:sz w:val="20"/>
                        </w:rPr>
                        <w:t xml:space="preserve"> </w:t>
                      </w:r>
                      <w:r>
                        <w:rPr>
                          <w:b/>
                          <w:sz w:val="20"/>
                        </w:rPr>
                        <w:t>any</w:t>
                      </w:r>
                      <w:r>
                        <w:rPr>
                          <w:b/>
                          <w:spacing w:val="-4"/>
                          <w:sz w:val="20"/>
                        </w:rPr>
                        <w:t xml:space="preserve"> </w:t>
                      </w:r>
                      <w:r>
                        <w:rPr>
                          <w:b/>
                          <w:sz w:val="20"/>
                        </w:rPr>
                        <w:t>internal</w:t>
                      </w:r>
                      <w:r>
                        <w:rPr>
                          <w:b/>
                          <w:spacing w:val="-5"/>
                          <w:sz w:val="20"/>
                        </w:rPr>
                        <w:t xml:space="preserve"> </w:t>
                      </w:r>
                      <w:r>
                        <w:rPr>
                          <w:b/>
                          <w:sz w:val="20"/>
                        </w:rPr>
                        <w:t>advisory</w:t>
                      </w:r>
                      <w:r>
                        <w:rPr>
                          <w:b/>
                          <w:spacing w:val="-4"/>
                          <w:sz w:val="20"/>
                        </w:rPr>
                        <w:t xml:space="preserve"> </w:t>
                      </w:r>
                      <w:r>
                        <w:rPr>
                          <w:b/>
                          <w:sz w:val="20"/>
                        </w:rPr>
                        <w:t>responsibilities,</w:t>
                      </w:r>
                      <w:r>
                        <w:rPr>
                          <w:b/>
                          <w:spacing w:val="-5"/>
                          <w:sz w:val="20"/>
                        </w:rPr>
                        <w:t xml:space="preserve"> </w:t>
                      </w:r>
                      <w:r>
                        <w:rPr>
                          <w:b/>
                          <w:sz w:val="20"/>
                        </w:rPr>
                        <w:t>such</w:t>
                      </w:r>
                      <w:r>
                        <w:rPr>
                          <w:b/>
                          <w:spacing w:val="-3"/>
                          <w:sz w:val="20"/>
                        </w:rPr>
                        <w:t xml:space="preserve"> </w:t>
                      </w:r>
                      <w:r>
                        <w:rPr>
                          <w:b/>
                          <w:sz w:val="20"/>
                        </w:rPr>
                        <w:t>as</w:t>
                      </w:r>
                      <w:r>
                        <w:rPr>
                          <w:b/>
                          <w:spacing w:val="-3"/>
                          <w:sz w:val="20"/>
                        </w:rPr>
                        <w:t xml:space="preserve"> </w:t>
                      </w:r>
                      <w:r>
                        <w:rPr>
                          <w:b/>
                          <w:sz w:val="20"/>
                        </w:rPr>
                        <w:t>the</w:t>
                      </w:r>
                      <w:r>
                        <w:rPr>
                          <w:b/>
                          <w:spacing w:val="-3"/>
                          <w:sz w:val="20"/>
                        </w:rPr>
                        <w:t xml:space="preserve"> </w:t>
                      </w:r>
                      <w:r>
                        <w:rPr>
                          <w:b/>
                          <w:sz w:val="20"/>
                        </w:rPr>
                        <w:t>roles</w:t>
                      </w:r>
                      <w:r>
                        <w:rPr>
                          <w:b/>
                          <w:spacing w:val="-4"/>
                          <w:sz w:val="20"/>
                        </w:rPr>
                        <w:t xml:space="preserve"> </w:t>
                      </w:r>
                      <w:r>
                        <w:rPr>
                          <w:b/>
                          <w:sz w:val="20"/>
                        </w:rPr>
                        <w:t>performed</w:t>
                      </w:r>
                      <w:r>
                        <w:rPr>
                          <w:b/>
                          <w:spacing w:val="-3"/>
                          <w:sz w:val="20"/>
                        </w:rPr>
                        <w:t xml:space="preserve"> </w:t>
                      </w:r>
                      <w:r>
                        <w:rPr>
                          <w:b/>
                          <w:sz w:val="20"/>
                        </w:rPr>
                        <w:t>by</w:t>
                      </w:r>
                      <w:r>
                        <w:rPr>
                          <w:b/>
                          <w:spacing w:val="-4"/>
                          <w:sz w:val="20"/>
                        </w:rPr>
                        <w:t xml:space="preserve"> </w:t>
                      </w:r>
                      <w:r>
                        <w:rPr>
                          <w:b/>
                          <w:sz w:val="20"/>
                        </w:rPr>
                        <w:t>the company</w:t>
                      </w:r>
                      <w:r>
                        <w:rPr>
                          <w:b/>
                          <w:spacing w:val="-4"/>
                          <w:sz w:val="20"/>
                        </w:rPr>
                        <w:t xml:space="preserve"> </w:t>
                      </w:r>
                      <w:r>
                        <w:rPr>
                          <w:b/>
                          <w:sz w:val="20"/>
                        </w:rPr>
                        <w:t>secretary and the senior independent director, in advising and supporting the board</w:t>
                      </w:r>
                    </w:p>
                  </w:txbxContent>
                </v:textbox>
                <w10:anchorlock/>
              </v:shape>
            </w:pict>
          </mc:Fallback>
        </mc:AlternateContent>
      </w:r>
    </w:p>
    <w:p w14:paraId="1573C920" w14:textId="77777777" w:rsidR="00F44C2B" w:rsidRDefault="00F44C2B">
      <w:pPr>
        <w:pStyle w:val="BodyText"/>
        <w:ind w:left="0"/>
      </w:pPr>
    </w:p>
    <w:p w14:paraId="15F77C3C" w14:textId="77777777" w:rsidR="00F44C2B" w:rsidRDefault="00F44C2B">
      <w:pPr>
        <w:pStyle w:val="BodyText"/>
        <w:spacing w:before="11"/>
        <w:ind w:left="0"/>
      </w:pPr>
    </w:p>
    <w:p w14:paraId="5265D8B2" w14:textId="12986ABC" w:rsidR="00F44C2B" w:rsidRDefault="00225DBF">
      <w:pPr>
        <w:pStyle w:val="BodyText"/>
        <w:spacing w:before="59" w:line="256" w:lineRule="auto"/>
        <w:ind w:right="215"/>
        <w:jc w:val="both"/>
      </w:pPr>
      <w:r>
        <w:t>Each board director serving at the time of publication of</w:t>
      </w:r>
      <w:r w:rsidRPr="0082797D">
        <w:rPr>
          <w:color w:val="00B050"/>
        </w:rPr>
        <w:t xml:space="preserve"> </w:t>
      </w:r>
      <w:r w:rsidRPr="00955FB4">
        <w:t>the 202</w:t>
      </w:r>
      <w:r w:rsidR="00AF2239" w:rsidRPr="00955FB4">
        <w:t>1</w:t>
      </w:r>
      <w:r w:rsidRPr="00955FB4">
        <w:t xml:space="preserve"> Annual Report and Accounts is identified on page</w:t>
      </w:r>
      <w:r w:rsidR="002F5E38">
        <w:t xml:space="preserve"> </w:t>
      </w:r>
      <w:r w:rsidR="00DE2807">
        <w:t>42</w:t>
      </w:r>
      <w:r w:rsidR="00AF2239" w:rsidRPr="00955FB4">
        <w:t xml:space="preserve"> </w:t>
      </w:r>
      <w:r w:rsidR="0082797D" w:rsidRPr="00955FB4">
        <w:t>thereof</w:t>
      </w:r>
      <w:r w:rsidR="00DE2807">
        <w:rPr>
          <w:spacing w:val="36"/>
        </w:rPr>
        <w:t>.</w:t>
      </w:r>
      <w:r w:rsidR="002F5E38">
        <w:rPr>
          <w:spacing w:val="36"/>
        </w:rPr>
        <w:t xml:space="preserve"> </w:t>
      </w:r>
      <w:r w:rsidRPr="00145B55">
        <w:t>A</w:t>
      </w:r>
      <w:r>
        <w:rPr>
          <w:spacing w:val="-8"/>
        </w:rPr>
        <w:t xml:space="preserve"> </w:t>
      </w:r>
      <w:r>
        <w:t>brief</w:t>
      </w:r>
      <w:r>
        <w:rPr>
          <w:spacing w:val="-6"/>
        </w:rPr>
        <w:t xml:space="preserve"> </w:t>
      </w:r>
      <w:r>
        <w:t>biography</w:t>
      </w:r>
      <w:r>
        <w:rPr>
          <w:spacing w:val="-5"/>
        </w:rPr>
        <w:t xml:space="preserve"> </w:t>
      </w:r>
      <w:r>
        <w:t>of</w:t>
      </w:r>
      <w:r>
        <w:rPr>
          <w:spacing w:val="-6"/>
        </w:rPr>
        <w:t xml:space="preserve"> </w:t>
      </w:r>
      <w:r>
        <w:t>each</w:t>
      </w:r>
      <w:r>
        <w:rPr>
          <w:spacing w:val="-7"/>
        </w:rPr>
        <w:t xml:space="preserve"> </w:t>
      </w:r>
      <w:r>
        <w:t>of</w:t>
      </w:r>
      <w:r>
        <w:rPr>
          <w:spacing w:val="-6"/>
        </w:rPr>
        <w:t xml:space="preserve"> </w:t>
      </w:r>
      <w:r>
        <w:t>the directors can be found under ‘key people’ at</w:t>
      </w:r>
      <w:r>
        <w:rPr>
          <w:spacing w:val="40"/>
        </w:rPr>
        <w:t xml:space="preserve"> </w:t>
      </w:r>
      <w:hyperlink r:id="rId17" w:history="1">
        <w:r w:rsidR="002F5E38" w:rsidRPr="00154ACD">
          <w:rPr>
            <w:rStyle w:val="Hyperlink"/>
          </w:rPr>
          <w:t>https://xpfactory.com/investors/</w:t>
        </w:r>
      </w:hyperlink>
      <w:r>
        <w:t>.</w:t>
      </w:r>
      <w:r w:rsidR="002F5E38">
        <w:t xml:space="preserve"> Richard Rose left the Board on 24.02.2026.</w:t>
      </w:r>
    </w:p>
    <w:p w14:paraId="283708C5" w14:textId="4E6D4A04" w:rsidR="00F44C2B" w:rsidRDefault="00225DBF">
      <w:pPr>
        <w:pStyle w:val="BodyText"/>
        <w:spacing w:before="167" w:line="256" w:lineRule="auto"/>
        <w:ind w:right="223"/>
        <w:jc w:val="both"/>
      </w:pPr>
      <w:r>
        <w:t xml:space="preserve">The Board has a </w:t>
      </w:r>
      <w:r w:rsidR="007943F2">
        <w:t>0</w:t>
      </w:r>
      <w:r>
        <w:t>% female representation</w:t>
      </w:r>
      <w:r w:rsidR="00AF2239">
        <w:t xml:space="preserve">, </w:t>
      </w:r>
      <w:r w:rsidR="007943F2">
        <w:t>accounting for the</w:t>
      </w:r>
      <w:r w:rsidR="00AF2239">
        <w:t xml:space="preserve"> company secretary</w:t>
      </w:r>
      <w:r w:rsidR="006246D6">
        <w:t>, who is a</w:t>
      </w:r>
      <w:r w:rsidR="007943F2">
        <w:t xml:space="preserve"> board member</w:t>
      </w:r>
      <w:r w:rsidR="00AF2239">
        <w:t xml:space="preserve"> </w:t>
      </w:r>
      <w:r w:rsidR="007943F2">
        <w:t>the</w:t>
      </w:r>
      <w:r w:rsidR="0082797D">
        <w:t xml:space="preserve"> </w:t>
      </w:r>
      <w:r w:rsidR="00AF2239">
        <w:t xml:space="preserve">ratio </w:t>
      </w:r>
      <w:r w:rsidR="007943F2">
        <w:t>for</w:t>
      </w:r>
      <w:r w:rsidR="00AF2239">
        <w:t xml:space="preserve"> female representation </w:t>
      </w:r>
      <w:r w:rsidR="007943F2">
        <w:t xml:space="preserve">sits </w:t>
      </w:r>
      <w:r w:rsidR="00AF2239">
        <w:t>2</w:t>
      </w:r>
      <w:r w:rsidR="007943F2">
        <w:t>0</w:t>
      </w:r>
      <w:r w:rsidR="00AF2239">
        <w:t>%, the Board</w:t>
      </w:r>
      <w:r>
        <w:t xml:space="preserve"> contains the requisite skills, mix of experience, personal qualities and capabilities to deliver XP Factory’s strategy for the benefit of the shareholders over the medium and long-term.</w:t>
      </w:r>
    </w:p>
    <w:p w14:paraId="62583AD1" w14:textId="01D18287" w:rsidR="00F44C2B" w:rsidRDefault="00225DBF">
      <w:pPr>
        <w:pStyle w:val="BodyText"/>
        <w:spacing w:before="167" w:line="259" w:lineRule="auto"/>
        <w:ind w:right="215"/>
        <w:jc w:val="both"/>
      </w:pPr>
      <w:r>
        <w:t xml:space="preserve">The executive directors continue to develop their industry skills on a daily basis. </w:t>
      </w:r>
      <w:r w:rsidR="007943F2">
        <w:t>The CEO has</w:t>
      </w:r>
      <w:r>
        <w:t xml:space="preserve"> regular interaction with other industry participants, including competitors, industry representatives, advisers and investors.</w:t>
      </w:r>
      <w:r>
        <w:rPr>
          <w:spacing w:val="40"/>
        </w:rPr>
        <w:t xml:space="preserve"> </w:t>
      </w:r>
      <w:r>
        <w:t>The C</w:t>
      </w:r>
      <w:r w:rsidR="007943F2">
        <w:t>EO</w:t>
      </w:r>
      <w:r>
        <w:t xml:space="preserve"> receives regular updates on financial standards and attends seminars as required and receives advice from the Company’s auditors, its financial and legal advisers, and innovation and tax advisers.</w:t>
      </w:r>
    </w:p>
    <w:p w14:paraId="6DD5482D" w14:textId="4C884B29" w:rsidR="00F44C2B" w:rsidRDefault="00225DBF">
      <w:pPr>
        <w:pStyle w:val="BodyText"/>
        <w:spacing w:before="160" w:line="256" w:lineRule="auto"/>
        <w:ind w:right="219"/>
        <w:jc w:val="both"/>
      </w:pPr>
      <w:r>
        <w:t xml:space="preserve">All the NEDs have board positions in other companies. </w:t>
      </w:r>
      <w:r w:rsidR="007943F2">
        <w:t>James van den Bergh</w:t>
      </w:r>
      <w:r>
        <w:t xml:space="preserve"> is the </w:t>
      </w:r>
      <w:r w:rsidR="007943F2">
        <w:t>CEO of another company and sits on</w:t>
      </w:r>
      <w:r>
        <w:t xml:space="preserve"> several boards offering guidance and direction, </w:t>
      </w:r>
      <w:r w:rsidR="00AF2239">
        <w:t>Martin Shuker</w:t>
      </w:r>
      <w:r>
        <w:t xml:space="preserve"> currently does </w:t>
      </w:r>
      <w:r w:rsidRPr="00225DBF">
        <w:t>not serve as a director</w:t>
      </w:r>
      <w:r w:rsidRPr="00225DBF">
        <w:rPr>
          <w:spacing w:val="-11"/>
        </w:rPr>
        <w:t xml:space="preserve"> </w:t>
      </w:r>
      <w:r w:rsidRPr="00225DBF">
        <w:t>on</w:t>
      </w:r>
      <w:r w:rsidRPr="00225DBF">
        <w:rPr>
          <w:spacing w:val="-10"/>
        </w:rPr>
        <w:t xml:space="preserve"> </w:t>
      </w:r>
      <w:r w:rsidRPr="00225DBF">
        <w:t>the</w:t>
      </w:r>
      <w:r w:rsidRPr="00225DBF">
        <w:rPr>
          <w:spacing w:val="-12"/>
        </w:rPr>
        <w:t xml:space="preserve"> </w:t>
      </w:r>
      <w:r w:rsidRPr="00225DBF">
        <w:t>boards</w:t>
      </w:r>
      <w:r w:rsidRPr="00225DBF">
        <w:rPr>
          <w:spacing w:val="-9"/>
        </w:rPr>
        <w:t xml:space="preserve"> </w:t>
      </w:r>
      <w:r w:rsidRPr="00225DBF">
        <w:t>of</w:t>
      </w:r>
      <w:r w:rsidRPr="00225DBF">
        <w:rPr>
          <w:spacing w:val="-11"/>
        </w:rPr>
        <w:t xml:space="preserve"> </w:t>
      </w:r>
      <w:r w:rsidRPr="00225DBF">
        <w:t>any other</w:t>
      </w:r>
      <w:r w:rsidRPr="00225DBF">
        <w:rPr>
          <w:spacing w:val="-10"/>
        </w:rPr>
        <w:t xml:space="preserve"> </w:t>
      </w:r>
      <w:r w:rsidRPr="00225DBF">
        <w:t>companies,</w:t>
      </w:r>
      <w:r w:rsidRPr="00225DBF">
        <w:rPr>
          <w:spacing w:val="-10"/>
        </w:rPr>
        <w:t xml:space="preserve"> </w:t>
      </w:r>
      <w:r w:rsidR="00AF2239" w:rsidRPr="00225DBF">
        <w:t>and Philip Shepherd serves as a</w:t>
      </w:r>
      <w:r w:rsidR="0028493C" w:rsidRPr="00225DBF">
        <w:t xml:space="preserve">n executive director </w:t>
      </w:r>
      <w:r w:rsidRPr="00225DBF">
        <w:t xml:space="preserve">on the board </w:t>
      </w:r>
      <w:r w:rsidR="0028493C" w:rsidRPr="00225DBF">
        <w:t>of one other company and as</w:t>
      </w:r>
      <w:r w:rsidR="00AF2239" w:rsidRPr="00225DBF">
        <w:t xml:space="preserve"> non-executive</w:t>
      </w:r>
      <w:r w:rsidR="00AF2239" w:rsidRPr="00225DBF">
        <w:rPr>
          <w:spacing w:val="-12"/>
        </w:rPr>
        <w:t xml:space="preserve"> </w:t>
      </w:r>
      <w:r w:rsidR="00AF2239" w:rsidRPr="00225DBF">
        <w:t>director</w:t>
      </w:r>
      <w:r w:rsidR="00AF2239" w:rsidRPr="00225DBF">
        <w:rPr>
          <w:spacing w:val="-11"/>
        </w:rPr>
        <w:t xml:space="preserve"> </w:t>
      </w:r>
      <w:r w:rsidR="00AF2239" w:rsidRPr="00225DBF">
        <w:t>on</w:t>
      </w:r>
      <w:r w:rsidR="00AF2239" w:rsidRPr="00225DBF">
        <w:rPr>
          <w:spacing w:val="-10"/>
        </w:rPr>
        <w:t xml:space="preserve"> </w:t>
      </w:r>
      <w:r w:rsidR="00AF2239" w:rsidRPr="00225DBF">
        <w:t>the</w:t>
      </w:r>
      <w:r w:rsidR="00AF2239" w:rsidRPr="00225DBF">
        <w:rPr>
          <w:spacing w:val="-12"/>
        </w:rPr>
        <w:t xml:space="preserve"> </w:t>
      </w:r>
      <w:r w:rsidR="00AF2239" w:rsidRPr="00225DBF">
        <w:t>boards</w:t>
      </w:r>
      <w:r w:rsidR="00AF2239" w:rsidRPr="006246D6">
        <w:rPr>
          <w:spacing w:val="-9"/>
        </w:rPr>
        <w:t xml:space="preserve"> </w:t>
      </w:r>
      <w:r w:rsidR="00AF2239" w:rsidRPr="006246D6">
        <w:t>of</w:t>
      </w:r>
      <w:r w:rsidR="00AF2239" w:rsidRPr="006246D6">
        <w:rPr>
          <w:spacing w:val="-11"/>
        </w:rPr>
        <w:t xml:space="preserve"> </w:t>
      </w:r>
      <w:r w:rsidR="006123FF" w:rsidRPr="006246D6">
        <w:t xml:space="preserve">various </w:t>
      </w:r>
      <w:r w:rsidR="00AF2239" w:rsidRPr="006246D6">
        <w:t>comp</w:t>
      </w:r>
      <w:r w:rsidR="00AF2239" w:rsidRPr="00225DBF">
        <w:t>anies,</w:t>
      </w:r>
      <w:r w:rsidR="00AF2239" w:rsidRPr="00225DBF">
        <w:rPr>
          <w:spacing w:val="-10"/>
        </w:rPr>
        <w:t xml:space="preserve"> </w:t>
      </w:r>
      <w:r w:rsidR="00AF2239" w:rsidRPr="00225DBF">
        <w:t>including</w:t>
      </w:r>
      <w:r w:rsidR="00AF2239" w:rsidRPr="00225DBF">
        <w:rPr>
          <w:spacing w:val="-7"/>
        </w:rPr>
        <w:t xml:space="preserve"> </w:t>
      </w:r>
      <w:r w:rsidR="00AF2239" w:rsidRPr="00225DBF">
        <w:t>XP</w:t>
      </w:r>
      <w:r w:rsidR="00AF2239" w:rsidRPr="00225DBF">
        <w:rPr>
          <w:spacing w:val="-10"/>
        </w:rPr>
        <w:t xml:space="preserve"> </w:t>
      </w:r>
      <w:r w:rsidR="00AF2239" w:rsidRPr="00225DBF">
        <w:t>Factory</w:t>
      </w:r>
      <w:r w:rsidR="00AF2239" w:rsidRPr="00225DBF">
        <w:rPr>
          <w:spacing w:val="-10"/>
        </w:rPr>
        <w:t xml:space="preserve"> </w:t>
      </w:r>
      <w:r w:rsidR="00AF2239" w:rsidRPr="00225DBF">
        <w:t xml:space="preserve">plc </w:t>
      </w:r>
      <w:r w:rsidRPr="00225DBF">
        <w:t>.</w:t>
      </w:r>
      <w:r w:rsidRPr="00225DBF">
        <w:rPr>
          <w:spacing w:val="-10"/>
        </w:rPr>
        <w:t xml:space="preserve"> </w:t>
      </w:r>
      <w:r w:rsidRPr="00225DBF">
        <w:t>The</w:t>
      </w:r>
      <w:r>
        <w:rPr>
          <w:spacing w:val="-10"/>
        </w:rPr>
        <w:t xml:space="preserve"> </w:t>
      </w:r>
      <w:r>
        <w:t>Board</w:t>
      </w:r>
      <w:r>
        <w:rPr>
          <w:spacing w:val="-10"/>
        </w:rPr>
        <w:t xml:space="preserve"> </w:t>
      </w:r>
      <w:r>
        <w:t>understands that as the Company evolves, the skill requirements of the Board will also change.</w:t>
      </w:r>
    </w:p>
    <w:p w14:paraId="2A3EE7E6" w14:textId="1FA87321" w:rsidR="00F44C2B" w:rsidRDefault="00225DBF">
      <w:pPr>
        <w:pStyle w:val="BodyText"/>
        <w:spacing w:before="167" w:line="259" w:lineRule="auto"/>
        <w:ind w:right="218"/>
        <w:jc w:val="both"/>
      </w:pPr>
      <w:r>
        <w:t>The Board has taken advice from its NOMAD, brokers, financial and legal advisers in the</w:t>
      </w:r>
      <w:r>
        <w:rPr>
          <w:spacing w:val="-1"/>
        </w:rPr>
        <w:t xml:space="preserve"> </w:t>
      </w:r>
      <w:r>
        <w:t xml:space="preserve">last year </w:t>
      </w:r>
      <w:r w:rsidR="00AF2239">
        <w:t>and</w:t>
      </w:r>
      <w:r>
        <w:t xml:space="preserve"> also receives advice in relation to legal, tax and other matters in the ordinary course of business.</w:t>
      </w:r>
    </w:p>
    <w:p w14:paraId="4A533EA4" w14:textId="77777777" w:rsidR="00F44C2B" w:rsidRDefault="00225DBF">
      <w:pPr>
        <w:pStyle w:val="BodyText"/>
        <w:spacing w:before="160" w:line="259" w:lineRule="auto"/>
        <w:ind w:right="216"/>
        <w:jc w:val="both"/>
      </w:pPr>
      <w:r>
        <w:t>The Company employs a range</w:t>
      </w:r>
      <w:r>
        <w:rPr>
          <w:spacing w:val="-1"/>
        </w:rPr>
        <w:t xml:space="preserve"> </w:t>
      </w:r>
      <w:r>
        <w:t>of</w:t>
      </w:r>
      <w:r>
        <w:rPr>
          <w:spacing w:val="-1"/>
        </w:rPr>
        <w:t xml:space="preserve"> </w:t>
      </w:r>
      <w:r>
        <w:t>professional advisers including its auditors, tax advisors, innovation advisors, Nominated Adviser, corporate brokers, legal advisers, advisers on employee benefits and HR related matters, and insurance brokers. All have provided advice over the year to the Company, which is also disseminated to the Board as and when appropriate.</w:t>
      </w:r>
    </w:p>
    <w:p w14:paraId="7696FC7B" w14:textId="77777777" w:rsidR="00F44C2B" w:rsidRDefault="00225DBF">
      <w:pPr>
        <w:pStyle w:val="BodyText"/>
        <w:spacing w:before="158"/>
        <w:jc w:val="both"/>
      </w:pPr>
      <w:r>
        <w:t>Advice</w:t>
      </w:r>
      <w:r>
        <w:rPr>
          <w:spacing w:val="-6"/>
        </w:rPr>
        <w:t xml:space="preserve"> </w:t>
      </w:r>
      <w:r>
        <w:t>was</w:t>
      </w:r>
      <w:r>
        <w:rPr>
          <w:spacing w:val="-4"/>
        </w:rPr>
        <w:t xml:space="preserve"> </w:t>
      </w:r>
      <w:r>
        <w:t>provided</w:t>
      </w:r>
      <w:r>
        <w:rPr>
          <w:spacing w:val="-4"/>
        </w:rPr>
        <w:t xml:space="preserve"> </w:t>
      </w:r>
      <w:r>
        <w:t>on</w:t>
      </w:r>
      <w:r>
        <w:rPr>
          <w:spacing w:val="-4"/>
        </w:rPr>
        <w:t xml:space="preserve"> </w:t>
      </w:r>
      <w:r>
        <w:t>insurance</w:t>
      </w:r>
      <w:r>
        <w:rPr>
          <w:spacing w:val="-6"/>
        </w:rPr>
        <w:t xml:space="preserve"> </w:t>
      </w:r>
      <w:r>
        <w:t>matters</w:t>
      </w:r>
      <w:r>
        <w:rPr>
          <w:spacing w:val="-4"/>
        </w:rPr>
        <w:t xml:space="preserve"> </w:t>
      </w:r>
      <w:r>
        <w:t>for</w:t>
      </w:r>
      <w:r>
        <w:rPr>
          <w:spacing w:val="-4"/>
        </w:rPr>
        <w:t xml:space="preserve"> </w:t>
      </w:r>
      <w:r>
        <w:t>the</w:t>
      </w:r>
      <w:r>
        <w:rPr>
          <w:spacing w:val="-5"/>
        </w:rPr>
        <w:t xml:space="preserve"> </w:t>
      </w:r>
      <w:r>
        <w:t>protection</w:t>
      </w:r>
      <w:r>
        <w:rPr>
          <w:spacing w:val="-4"/>
        </w:rPr>
        <w:t xml:space="preserve"> </w:t>
      </w:r>
      <w:r>
        <w:t>of</w:t>
      </w:r>
      <w:r>
        <w:rPr>
          <w:spacing w:val="-3"/>
        </w:rPr>
        <w:t xml:space="preserve"> </w:t>
      </w:r>
      <w:r>
        <w:t>Directors</w:t>
      </w:r>
      <w:r>
        <w:rPr>
          <w:spacing w:val="-4"/>
        </w:rPr>
        <w:t xml:space="preserve"> </w:t>
      </w:r>
      <w:r>
        <w:t>and</w:t>
      </w:r>
      <w:r>
        <w:rPr>
          <w:spacing w:val="-4"/>
        </w:rPr>
        <w:t xml:space="preserve"> </w:t>
      </w:r>
      <w:r>
        <w:t>the</w:t>
      </w:r>
      <w:r>
        <w:rPr>
          <w:spacing w:val="-4"/>
        </w:rPr>
        <w:t xml:space="preserve"> </w:t>
      </w:r>
      <w:r>
        <w:t>Company</w:t>
      </w:r>
      <w:r>
        <w:rPr>
          <w:spacing w:val="-4"/>
        </w:rPr>
        <w:t xml:space="preserve"> </w:t>
      </w:r>
      <w:r>
        <w:t>in</w:t>
      </w:r>
      <w:r>
        <w:rPr>
          <w:spacing w:val="-3"/>
        </w:rPr>
        <w:t xml:space="preserve"> </w:t>
      </w:r>
      <w:r>
        <w:t>the</w:t>
      </w:r>
      <w:r>
        <w:rPr>
          <w:spacing w:val="-5"/>
        </w:rPr>
        <w:t xml:space="preserve"> </w:t>
      </w:r>
      <w:r>
        <w:t>last</w:t>
      </w:r>
      <w:r>
        <w:rPr>
          <w:spacing w:val="-7"/>
        </w:rPr>
        <w:t xml:space="preserve"> </w:t>
      </w:r>
      <w:r>
        <w:rPr>
          <w:spacing w:val="-2"/>
        </w:rPr>
        <w:t>year.</w:t>
      </w:r>
    </w:p>
    <w:p w14:paraId="1960F1E6" w14:textId="77777777" w:rsidR="00F44C2B" w:rsidRDefault="00F44C2B">
      <w:pPr>
        <w:jc w:val="both"/>
        <w:sectPr w:rsidR="00F44C2B">
          <w:pgSz w:w="11910" w:h="16840"/>
          <w:pgMar w:top="1420" w:right="1220" w:bottom="1160" w:left="1220" w:header="0" w:footer="977" w:gutter="0"/>
          <w:cols w:space="720"/>
        </w:sectPr>
      </w:pPr>
    </w:p>
    <w:p w14:paraId="372CB7BB" w14:textId="745F411A" w:rsidR="00F44C2B" w:rsidRDefault="00720691">
      <w:pPr>
        <w:pStyle w:val="BodyText"/>
        <w:ind w:left="162"/>
      </w:pPr>
      <w:r>
        <w:rPr>
          <w:noProof/>
        </w:rPr>
        <w:lastRenderedPageBreak/>
        <mc:AlternateContent>
          <mc:Choice Requires="wps">
            <w:drawing>
              <wp:inline distT="0" distB="0" distL="0" distR="0" wp14:anchorId="2725FC32" wp14:editId="7FDA4A3F">
                <wp:extent cx="5800090" cy="3496945"/>
                <wp:effectExtent l="10795" t="6350" r="8890" b="11430"/>
                <wp:docPr id="144149021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4969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E5CB57" w14:textId="77777777" w:rsidR="00F44C2B" w:rsidRDefault="00225DBF">
                            <w:pPr>
                              <w:spacing w:before="18" w:line="256" w:lineRule="auto"/>
                              <w:ind w:left="47"/>
                              <w:rPr>
                                <w:b/>
                                <w:sz w:val="20"/>
                              </w:rPr>
                            </w:pPr>
                            <w:r>
                              <w:rPr>
                                <w:b/>
                                <w:sz w:val="20"/>
                              </w:rPr>
                              <w:t>Principle</w:t>
                            </w:r>
                            <w:r>
                              <w:rPr>
                                <w:b/>
                                <w:spacing w:val="-3"/>
                                <w:sz w:val="20"/>
                              </w:rPr>
                              <w:t xml:space="preserve"> </w:t>
                            </w:r>
                            <w:r>
                              <w:rPr>
                                <w:b/>
                                <w:sz w:val="20"/>
                              </w:rPr>
                              <w:t>7.</w:t>
                            </w:r>
                            <w:r>
                              <w:rPr>
                                <w:b/>
                                <w:spacing w:val="-4"/>
                                <w:sz w:val="20"/>
                              </w:rPr>
                              <w:t xml:space="preserve"> </w:t>
                            </w:r>
                            <w:r>
                              <w:rPr>
                                <w:b/>
                                <w:sz w:val="20"/>
                              </w:rPr>
                              <w:t>Evaluate</w:t>
                            </w:r>
                            <w:r>
                              <w:rPr>
                                <w:b/>
                                <w:spacing w:val="-3"/>
                                <w:sz w:val="20"/>
                              </w:rPr>
                              <w:t xml:space="preserve"> </w:t>
                            </w:r>
                            <w:r>
                              <w:rPr>
                                <w:b/>
                                <w:sz w:val="20"/>
                              </w:rPr>
                              <w:t>board</w:t>
                            </w:r>
                            <w:r>
                              <w:rPr>
                                <w:b/>
                                <w:spacing w:val="-3"/>
                                <w:sz w:val="20"/>
                              </w:rPr>
                              <w:t xml:space="preserve"> </w:t>
                            </w:r>
                            <w:r>
                              <w:rPr>
                                <w:b/>
                                <w:sz w:val="20"/>
                              </w:rPr>
                              <w:t>performance</w:t>
                            </w:r>
                            <w:r>
                              <w:rPr>
                                <w:b/>
                                <w:spacing w:val="-5"/>
                                <w:sz w:val="20"/>
                              </w:rPr>
                              <w:t xml:space="preserve"> </w:t>
                            </w:r>
                            <w:r>
                              <w:rPr>
                                <w:b/>
                                <w:sz w:val="20"/>
                              </w:rPr>
                              <w:t>based</w:t>
                            </w:r>
                            <w:r>
                              <w:rPr>
                                <w:b/>
                                <w:spacing w:val="-2"/>
                                <w:sz w:val="20"/>
                              </w:rPr>
                              <w:t xml:space="preserve"> </w:t>
                            </w:r>
                            <w:r>
                              <w:rPr>
                                <w:b/>
                                <w:sz w:val="20"/>
                              </w:rPr>
                              <w:t>on</w:t>
                            </w:r>
                            <w:r>
                              <w:rPr>
                                <w:b/>
                                <w:spacing w:val="-3"/>
                                <w:sz w:val="20"/>
                              </w:rPr>
                              <w:t xml:space="preserve"> </w:t>
                            </w:r>
                            <w:r>
                              <w:rPr>
                                <w:b/>
                                <w:sz w:val="20"/>
                              </w:rPr>
                              <w:t>clear</w:t>
                            </w:r>
                            <w:r>
                              <w:rPr>
                                <w:b/>
                                <w:spacing w:val="-3"/>
                                <w:sz w:val="20"/>
                              </w:rPr>
                              <w:t xml:space="preserve"> </w:t>
                            </w:r>
                            <w:r>
                              <w:rPr>
                                <w:b/>
                                <w:sz w:val="20"/>
                              </w:rPr>
                              <w:t>and</w:t>
                            </w:r>
                            <w:r>
                              <w:rPr>
                                <w:b/>
                                <w:spacing w:val="-3"/>
                                <w:sz w:val="20"/>
                              </w:rPr>
                              <w:t xml:space="preserve"> </w:t>
                            </w:r>
                            <w:r>
                              <w:rPr>
                                <w:b/>
                                <w:sz w:val="20"/>
                              </w:rPr>
                              <w:t>relevant</w:t>
                            </w:r>
                            <w:r>
                              <w:rPr>
                                <w:b/>
                                <w:spacing w:val="-3"/>
                                <w:sz w:val="20"/>
                              </w:rPr>
                              <w:t xml:space="preserve"> </w:t>
                            </w:r>
                            <w:r>
                              <w:rPr>
                                <w:b/>
                                <w:sz w:val="20"/>
                              </w:rPr>
                              <w:t>objectives,</w:t>
                            </w:r>
                            <w:r>
                              <w:rPr>
                                <w:b/>
                                <w:spacing w:val="-5"/>
                                <w:sz w:val="20"/>
                              </w:rPr>
                              <w:t xml:space="preserve"> </w:t>
                            </w:r>
                            <w:r>
                              <w:rPr>
                                <w:b/>
                                <w:sz w:val="20"/>
                              </w:rPr>
                              <w:t>seeking</w:t>
                            </w:r>
                            <w:r>
                              <w:rPr>
                                <w:b/>
                                <w:spacing w:val="-5"/>
                                <w:sz w:val="20"/>
                              </w:rPr>
                              <w:t xml:space="preserve"> </w:t>
                            </w:r>
                            <w:r>
                              <w:rPr>
                                <w:b/>
                                <w:sz w:val="20"/>
                              </w:rPr>
                              <w:t xml:space="preserve">continuous </w:t>
                            </w:r>
                            <w:r>
                              <w:rPr>
                                <w:b/>
                                <w:spacing w:val="-2"/>
                                <w:sz w:val="20"/>
                              </w:rPr>
                              <w:t>improvement</w:t>
                            </w:r>
                          </w:p>
                          <w:p w14:paraId="3FB68B11" w14:textId="77777777" w:rsidR="00F44C2B" w:rsidRDefault="00225DBF">
                            <w:pPr>
                              <w:spacing w:before="164"/>
                              <w:ind w:left="47"/>
                              <w:rPr>
                                <w:b/>
                                <w:sz w:val="20"/>
                              </w:rPr>
                            </w:pPr>
                            <w:r>
                              <w:rPr>
                                <w:b/>
                                <w:sz w:val="20"/>
                              </w:rPr>
                              <w:t>ANNUAL</w:t>
                            </w:r>
                            <w:r>
                              <w:rPr>
                                <w:b/>
                                <w:spacing w:val="-10"/>
                                <w:sz w:val="20"/>
                              </w:rPr>
                              <w:t xml:space="preserve"> </w:t>
                            </w:r>
                            <w:r>
                              <w:rPr>
                                <w:b/>
                                <w:sz w:val="20"/>
                              </w:rPr>
                              <w:t>REPORT</w:t>
                            </w:r>
                            <w:r>
                              <w:rPr>
                                <w:b/>
                                <w:spacing w:val="-6"/>
                                <w:sz w:val="20"/>
                              </w:rPr>
                              <w:t xml:space="preserve"> </w:t>
                            </w:r>
                            <w:r>
                              <w:rPr>
                                <w:b/>
                                <w:sz w:val="20"/>
                              </w:rPr>
                              <w:t>&amp;</w:t>
                            </w:r>
                            <w:r>
                              <w:rPr>
                                <w:b/>
                                <w:spacing w:val="-6"/>
                                <w:sz w:val="20"/>
                              </w:rPr>
                              <w:t xml:space="preserve"> </w:t>
                            </w:r>
                            <w:r>
                              <w:rPr>
                                <w:b/>
                                <w:sz w:val="20"/>
                              </w:rPr>
                              <w:t>ACCOUNTS</w:t>
                            </w:r>
                            <w:r>
                              <w:rPr>
                                <w:b/>
                                <w:spacing w:val="-8"/>
                                <w:sz w:val="20"/>
                              </w:rPr>
                              <w:t xml:space="preserve"> </w:t>
                            </w:r>
                            <w:r>
                              <w:rPr>
                                <w:b/>
                                <w:spacing w:val="-2"/>
                                <w:sz w:val="20"/>
                              </w:rPr>
                              <w:t>DISCLOSURE:</w:t>
                            </w:r>
                          </w:p>
                          <w:p w14:paraId="5901E96F" w14:textId="77777777" w:rsidR="00F44C2B" w:rsidRDefault="00F44C2B">
                            <w:pPr>
                              <w:pStyle w:val="BodyText"/>
                              <w:spacing w:before="9"/>
                              <w:ind w:left="0"/>
                              <w:rPr>
                                <w:b/>
                                <w:sz w:val="14"/>
                              </w:rPr>
                            </w:pPr>
                          </w:p>
                          <w:p w14:paraId="3965347F" w14:textId="77777777" w:rsidR="00F44C2B" w:rsidRDefault="00225DBF">
                            <w:pPr>
                              <w:numPr>
                                <w:ilvl w:val="0"/>
                                <w:numId w:val="6"/>
                              </w:numPr>
                              <w:tabs>
                                <w:tab w:val="left" w:pos="332"/>
                              </w:tabs>
                              <w:ind w:hanging="285"/>
                              <w:rPr>
                                <w:b/>
                                <w:sz w:val="20"/>
                              </w:rPr>
                            </w:pPr>
                            <w:r>
                              <w:rPr>
                                <w:b/>
                                <w:sz w:val="20"/>
                              </w:rPr>
                              <w:t>Include</w:t>
                            </w:r>
                            <w:r>
                              <w:rPr>
                                <w:b/>
                                <w:spacing w:val="-8"/>
                                <w:sz w:val="20"/>
                              </w:rPr>
                              <w:t xml:space="preserve"> </w:t>
                            </w:r>
                            <w:r>
                              <w:rPr>
                                <w:b/>
                                <w:sz w:val="20"/>
                              </w:rPr>
                              <w:t>a</w:t>
                            </w:r>
                            <w:r>
                              <w:rPr>
                                <w:b/>
                                <w:spacing w:val="-7"/>
                                <w:sz w:val="20"/>
                              </w:rPr>
                              <w:t xml:space="preserve"> </w:t>
                            </w:r>
                            <w:r>
                              <w:rPr>
                                <w:b/>
                                <w:sz w:val="20"/>
                              </w:rPr>
                              <w:t>high-level</w:t>
                            </w:r>
                            <w:r>
                              <w:rPr>
                                <w:b/>
                                <w:spacing w:val="-9"/>
                                <w:sz w:val="20"/>
                              </w:rPr>
                              <w:t xml:space="preserve"> </w:t>
                            </w:r>
                            <w:r>
                              <w:rPr>
                                <w:b/>
                                <w:sz w:val="20"/>
                              </w:rPr>
                              <w:t>explanation</w:t>
                            </w:r>
                            <w:r>
                              <w:rPr>
                                <w:b/>
                                <w:spacing w:val="-7"/>
                                <w:sz w:val="20"/>
                              </w:rPr>
                              <w:t xml:space="preserve"> </w:t>
                            </w:r>
                            <w:r>
                              <w:rPr>
                                <w:b/>
                                <w:sz w:val="20"/>
                              </w:rPr>
                              <w:t>of</w:t>
                            </w:r>
                            <w:r>
                              <w:rPr>
                                <w:b/>
                                <w:spacing w:val="-9"/>
                                <w:sz w:val="20"/>
                              </w:rPr>
                              <w:t xml:space="preserve"> </w:t>
                            </w:r>
                            <w:r>
                              <w:rPr>
                                <w:b/>
                                <w:sz w:val="20"/>
                              </w:rPr>
                              <w:t>the</w:t>
                            </w:r>
                            <w:r>
                              <w:rPr>
                                <w:b/>
                                <w:spacing w:val="-7"/>
                                <w:sz w:val="20"/>
                              </w:rPr>
                              <w:t xml:space="preserve"> </w:t>
                            </w:r>
                            <w:r>
                              <w:rPr>
                                <w:b/>
                                <w:sz w:val="20"/>
                              </w:rPr>
                              <w:t>board</w:t>
                            </w:r>
                            <w:r>
                              <w:rPr>
                                <w:b/>
                                <w:spacing w:val="-9"/>
                                <w:sz w:val="20"/>
                              </w:rPr>
                              <w:t xml:space="preserve"> </w:t>
                            </w:r>
                            <w:r>
                              <w:rPr>
                                <w:b/>
                                <w:sz w:val="20"/>
                              </w:rPr>
                              <w:t>performance</w:t>
                            </w:r>
                            <w:r>
                              <w:rPr>
                                <w:b/>
                                <w:spacing w:val="-9"/>
                                <w:sz w:val="20"/>
                              </w:rPr>
                              <w:t xml:space="preserve"> </w:t>
                            </w:r>
                            <w:r>
                              <w:rPr>
                                <w:b/>
                                <w:sz w:val="20"/>
                              </w:rPr>
                              <w:t>effectiveness</w:t>
                            </w:r>
                            <w:r>
                              <w:rPr>
                                <w:b/>
                                <w:spacing w:val="-9"/>
                                <w:sz w:val="20"/>
                              </w:rPr>
                              <w:t xml:space="preserve"> </w:t>
                            </w:r>
                            <w:r>
                              <w:rPr>
                                <w:b/>
                                <w:spacing w:val="-2"/>
                                <w:sz w:val="20"/>
                              </w:rPr>
                              <w:t>process.</w:t>
                            </w:r>
                          </w:p>
                          <w:p w14:paraId="7A9BB88F" w14:textId="77777777" w:rsidR="00F44C2B" w:rsidRDefault="00225DBF">
                            <w:pPr>
                              <w:numPr>
                                <w:ilvl w:val="0"/>
                                <w:numId w:val="6"/>
                              </w:numPr>
                              <w:tabs>
                                <w:tab w:val="left" w:pos="332"/>
                              </w:tabs>
                              <w:spacing w:before="19" w:line="256" w:lineRule="auto"/>
                              <w:ind w:right="114"/>
                              <w:rPr>
                                <w:b/>
                                <w:sz w:val="20"/>
                              </w:rPr>
                            </w:pPr>
                            <w:r>
                              <w:rPr>
                                <w:b/>
                                <w:sz w:val="20"/>
                              </w:rPr>
                              <w:t>Where</w:t>
                            </w:r>
                            <w:r>
                              <w:rPr>
                                <w:b/>
                                <w:spacing w:val="-3"/>
                                <w:sz w:val="20"/>
                              </w:rPr>
                              <w:t xml:space="preserve"> </w:t>
                            </w:r>
                            <w:r>
                              <w:rPr>
                                <w:b/>
                                <w:sz w:val="20"/>
                              </w:rPr>
                              <w:t>a</w:t>
                            </w:r>
                            <w:r>
                              <w:rPr>
                                <w:b/>
                                <w:spacing w:val="-3"/>
                                <w:sz w:val="20"/>
                              </w:rPr>
                              <w:t xml:space="preserve"> </w:t>
                            </w:r>
                            <w:r>
                              <w:rPr>
                                <w:b/>
                                <w:sz w:val="20"/>
                              </w:rPr>
                              <w:t>board</w:t>
                            </w:r>
                            <w:r>
                              <w:rPr>
                                <w:b/>
                                <w:spacing w:val="-5"/>
                                <w:sz w:val="20"/>
                              </w:rPr>
                              <w:t xml:space="preserve"> </w:t>
                            </w:r>
                            <w:r>
                              <w:rPr>
                                <w:b/>
                                <w:sz w:val="20"/>
                              </w:rPr>
                              <w:t>performance</w:t>
                            </w:r>
                            <w:r>
                              <w:rPr>
                                <w:b/>
                                <w:spacing w:val="-5"/>
                                <w:sz w:val="20"/>
                              </w:rPr>
                              <w:t xml:space="preserve"> </w:t>
                            </w:r>
                            <w:r>
                              <w:rPr>
                                <w:b/>
                                <w:sz w:val="20"/>
                              </w:rPr>
                              <w:t>evaluation</w:t>
                            </w:r>
                            <w:r>
                              <w:rPr>
                                <w:b/>
                                <w:spacing w:val="-2"/>
                                <w:sz w:val="20"/>
                              </w:rPr>
                              <w:t xml:space="preserve"> </w:t>
                            </w:r>
                            <w:r>
                              <w:rPr>
                                <w:b/>
                                <w:sz w:val="20"/>
                              </w:rPr>
                              <w:t>has</w:t>
                            </w:r>
                            <w:r>
                              <w:rPr>
                                <w:b/>
                                <w:spacing w:val="-4"/>
                                <w:sz w:val="20"/>
                              </w:rPr>
                              <w:t xml:space="preserve"> </w:t>
                            </w:r>
                            <w:r>
                              <w:rPr>
                                <w:b/>
                                <w:sz w:val="20"/>
                              </w:rPr>
                              <w:t>taken</w:t>
                            </w:r>
                            <w:r>
                              <w:rPr>
                                <w:b/>
                                <w:spacing w:val="-3"/>
                                <w:sz w:val="20"/>
                              </w:rPr>
                              <w:t xml:space="preserve"> </w:t>
                            </w:r>
                            <w:r>
                              <w:rPr>
                                <w:b/>
                                <w:sz w:val="20"/>
                              </w:rPr>
                              <w:t>place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year,</w:t>
                            </w:r>
                            <w:r>
                              <w:rPr>
                                <w:b/>
                                <w:spacing w:val="-5"/>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brief</w:t>
                            </w:r>
                            <w:r>
                              <w:rPr>
                                <w:b/>
                                <w:spacing w:val="-4"/>
                                <w:sz w:val="20"/>
                              </w:rPr>
                              <w:t xml:space="preserve"> </w:t>
                            </w:r>
                            <w:r>
                              <w:rPr>
                                <w:b/>
                                <w:sz w:val="20"/>
                              </w:rPr>
                              <w:t>overview</w:t>
                            </w:r>
                            <w:r>
                              <w:rPr>
                                <w:b/>
                                <w:spacing w:val="-3"/>
                                <w:sz w:val="20"/>
                              </w:rPr>
                              <w:t xml:space="preserve"> </w:t>
                            </w:r>
                            <w:r>
                              <w:rPr>
                                <w:b/>
                                <w:sz w:val="20"/>
                              </w:rPr>
                              <w:t>of</w:t>
                            </w:r>
                            <w:r>
                              <w:rPr>
                                <w:b/>
                                <w:spacing w:val="-4"/>
                                <w:sz w:val="20"/>
                              </w:rPr>
                              <w:t xml:space="preserve"> </w:t>
                            </w:r>
                            <w:r>
                              <w:rPr>
                                <w:b/>
                                <w:sz w:val="20"/>
                              </w:rPr>
                              <w:t>it,</w:t>
                            </w:r>
                            <w:r>
                              <w:rPr>
                                <w:b/>
                                <w:spacing w:val="-4"/>
                                <w:sz w:val="20"/>
                              </w:rPr>
                              <w:t xml:space="preserve"> </w:t>
                            </w:r>
                            <w:r>
                              <w:rPr>
                                <w:b/>
                                <w:sz w:val="20"/>
                              </w:rPr>
                              <w:t>how</w:t>
                            </w:r>
                            <w:r>
                              <w:rPr>
                                <w:b/>
                                <w:spacing w:val="-3"/>
                                <w:sz w:val="20"/>
                              </w:rPr>
                              <w:t xml:space="preserve"> </w:t>
                            </w:r>
                            <w:r>
                              <w:rPr>
                                <w:b/>
                                <w:sz w:val="20"/>
                              </w:rPr>
                              <w:t>it was conducted and its results and recommendations. Progress against previous recommendations should also be addressed</w:t>
                            </w:r>
                          </w:p>
                          <w:p w14:paraId="430450A4" w14:textId="77777777" w:rsidR="00F44C2B" w:rsidRDefault="00225DBF">
                            <w:pPr>
                              <w:spacing w:before="167"/>
                              <w:ind w:left="47"/>
                              <w:rPr>
                                <w:b/>
                                <w:sz w:val="20"/>
                              </w:rPr>
                            </w:pPr>
                            <w:r>
                              <w:rPr>
                                <w:b/>
                                <w:sz w:val="20"/>
                              </w:rPr>
                              <w:t>WEBSITE</w:t>
                            </w:r>
                            <w:r>
                              <w:rPr>
                                <w:b/>
                                <w:spacing w:val="-10"/>
                                <w:sz w:val="20"/>
                              </w:rPr>
                              <w:t xml:space="preserve"> </w:t>
                            </w:r>
                            <w:r>
                              <w:rPr>
                                <w:b/>
                                <w:spacing w:val="-2"/>
                                <w:sz w:val="20"/>
                              </w:rPr>
                              <w:t>DISCLOSURE:</w:t>
                            </w:r>
                          </w:p>
                          <w:p w14:paraId="179685D0" w14:textId="77777777" w:rsidR="00F44C2B" w:rsidRDefault="00F44C2B">
                            <w:pPr>
                              <w:pStyle w:val="BodyText"/>
                              <w:spacing w:before="9"/>
                              <w:ind w:left="0"/>
                              <w:rPr>
                                <w:b/>
                                <w:sz w:val="14"/>
                              </w:rPr>
                            </w:pPr>
                          </w:p>
                          <w:p w14:paraId="04983510" w14:textId="77777777" w:rsidR="00F44C2B" w:rsidRDefault="00225DBF">
                            <w:pPr>
                              <w:spacing w:line="256" w:lineRule="auto"/>
                              <w:ind w:left="47"/>
                              <w:rPr>
                                <w:b/>
                                <w:sz w:val="20"/>
                              </w:rPr>
                            </w:pPr>
                            <w:r>
                              <w:rPr>
                                <w:b/>
                                <w:sz w:val="20"/>
                              </w:rPr>
                              <w:t>Include</w:t>
                            </w:r>
                            <w:r>
                              <w:rPr>
                                <w:b/>
                                <w:spacing w:val="-4"/>
                                <w:sz w:val="20"/>
                              </w:rPr>
                              <w:t xml:space="preserve"> </w:t>
                            </w:r>
                            <w:r>
                              <w:rPr>
                                <w:b/>
                                <w:sz w:val="20"/>
                              </w:rPr>
                              <w:t>a</w:t>
                            </w:r>
                            <w:r>
                              <w:rPr>
                                <w:b/>
                                <w:spacing w:val="-4"/>
                                <w:sz w:val="20"/>
                              </w:rPr>
                              <w:t xml:space="preserve"> </w:t>
                            </w:r>
                            <w:r>
                              <w:rPr>
                                <w:b/>
                                <w:sz w:val="20"/>
                              </w:rPr>
                              <w:t>more</w:t>
                            </w:r>
                            <w:r>
                              <w:rPr>
                                <w:b/>
                                <w:spacing w:val="-6"/>
                                <w:sz w:val="20"/>
                              </w:rPr>
                              <w:t xml:space="preserve"> </w:t>
                            </w:r>
                            <w:r>
                              <w:rPr>
                                <w:b/>
                                <w:sz w:val="20"/>
                              </w:rPr>
                              <w:t>detailed</w:t>
                            </w:r>
                            <w:r>
                              <w:rPr>
                                <w:b/>
                                <w:spacing w:val="-4"/>
                                <w:sz w:val="20"/>
                              </w:rPr>
                              <w:t xml:space="preserve"> </w:t>
                            </w:r>
                            <w:r>
                              <w:rPr>
                                <w:b/>
                                <w:sz w:val="20"/>
                              </w:rPr>
                              <w:t>description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board</w:t>
                            </w:r>
                            <w:r>
                              <w:rPr>
                                <w:b/>
                                <w:spacing w:val="-4"/>
                                <w:sz w:val="20"/>
                              </w:rPr>
                              <w:t xml:space="preserve"> </w:t>
                            </w:r>
                            <w:r>
                              <w:rPr>
                                <w:b/>
                                <w:sz w:val="20"/>
                              </w:rPr>
                              <w:t>performance</w:t>
                            </w:r>
                            <w:r>
                              <w:rPr>
                                <w:b/>
                                <w:spacing w:val="-4"/>
                                <w:sz w:val="20"/>
                              </w:rPr>
                              <w:t xml:space="preserve"> </w:t>
                            </w:r>
                            <w:r>
                              <w:rPr>
                                <w:b/>
                                <w:sz w:val="20"/>
                              </w:rPr>
                              <w:t>evaluation</w:t>
                            </w:r>
                            <w:r>
                              <w:rPr>
                                <w:b/>
                                <w:spacing w:val="-3"/>
                                <w:sz w:val="20"/>
                              </w:rPr>
                              <w:t xml:space="preserve"> </w:t>
                            </w:r>
                            <w:r>
                              <w:rPr>
                                <w:b/>
                                <w:sz w:val="20"/>
                              </w:rPr>
                              <w:t>process/cycle</w:t>
                            </w:r>
                            <w:r>
                              <w:rPr>
                                <w:b/>
                                <w:spacing w:val="-4"/>
                                <w:sz w:val="20"/>
                              </w:rPr>
                              <w:t xml:space="preserve"> </w:t>
                            </w:r>
                            <w:r>
                              <w:rPr>
                                <w:b/>
                                <w:sz w:val="20"/>
                              </w:rPr>
                              <w:t>adopted</w:t>
                            </w:r>
                            <w:r>
                              <w:rPr>
                                <w:b/>
                                <w:spacing w:val="-4"/>
                                <w:sz w:val="20"/>
                              </w:rPr>
                              <w:t xml:space="preserve"> </w:t>
                            </w:r>
                            <w:r>
                              <w:rPr>
                                <w:b/>
                                <w:sz w:val="20"/>
                              </w:rPr>
                              <w:t>by</w:t>
                            </w:r>
                            <w:r>
                              <w:rPr>
                                <w:b/>
                                <w:spacing w:val="-5"/>
                                <w:sz w:val="20"/>
                              </w:rPr>
                              <w:t xml:space="preserve"> </w:t>
                            </w:r>
                            <w:r>
                              <w:rPr>
                                <w:b/>
                                <w:sz w:val="20"/>
                              </w:rPr>
                              <w:t xml:space="preserve">the </w:t>
                            </w:r>
                            <w:r>
                              <w:rPr>
                                <w:b/>
                                <w:spacing w:val="-2"/>
                                <w:sz w:val="20"/>
                              </w:rPr>
                              <w:t>company.</w:t>
                            </w:r>
                          </w:p>
                          <w:p w14:paraId="5E3858A3" w14:textId="77777777" w:rsidR="00F44C2B" w:rsidRDefault="00225DBF">
                            <w:pPr>
                              <w:spacing w:before="162"/>
                              <w:ind w:left="47"/>
                              <w:rPr>
                                <w:b/>
                                <w:sz w:val="20"/>
                              </w:rPr>
                            </w:pPr>
                            <w:r>
                              <w:rPr>
                                <w:b/>
                                <w:sz w:val="20"/>
                              </w:rPr>
                              <w:t>This</w:t>
                            </w:r>
                            <w:r>
                              <w:rPr>
                                <w:b/>
                                <w:spacing w:val="-7"/>
                                <w:sz w:val="20"/>
                              </w:rPr>
                              <w:t xml:space="preserve"> </w:t>
                            </w:r>
                            <w:r>
                              <w:rPr>
                                <w:b/>
                                <w:sz w:val="20"/>
                              </w:rPr>
                              <w:t>should</w:t>
                            </w:r>
                            <w:r>
                              <w:rPr>
                                <w:b/>
                                <w:spacing w:val="-5"/>
                                <w:sz w:val="20"/>
                              </w:rPr>
                              <w:t xml:space="preserve"> </w:t>
                            </w:r>
                            <w:r>
                              <w:rPr>
                                <w:b/>
                                <w:sz w:val="20"/>
                              </w:rPr>
                              <w:t>include</w:t>
                            </w:r>
                            <w:r>
                              <w:rPr>
                                <w:b/>
                                <w:spacing w:val="-6"/>
                                <w:sz w:val="20"/>
                              </w:rPr>
                              <w:t xml:space="preserve"> </w:t>
                            </w:r>
                            <w:r>
                              <w:rPr>
                                <w:b/>
                                <w:sz w:val="20"/>
                              </w:rPr>
                              <w:t>a</w:t>
                            </w:r>
                            <w:r>
                              <w:rPr>
                                <w:b/>
                                <w:spacing w:val="-5"/>
                                <w:sz w:val="20"/>
                              </w:rPr>
                              <w:t xml:space="preserve"> </w:t>
                            </w:r>
                            <w:r>
                              <w:rPr>
                                <w:b/>
                                <w:sz w:val="20"/>
                              </w:rPr>
                              <w:t>summary</w:t>
                            </w:r>
                            <w:r>
                              <w:rPr>
                                <w:b/>
                                <w:spacing w:val="-6"/>
                                <w:sz w:val="20"/>
                              </w:rPr>
                              <w:t xml:space="preserve"> </w:t>
                            </w:r>
                            <w:r>
                              <w:rPr>
                                <w:b/>
                                <w:spacing w:val="-5"/>
                                <w:sz w:val="20"/>
                              </w:rPr>
                              <w:t>of:</w:t>
                            </w:r>
                          </w:p>
                          <w:p w14:paraId="32AD5D67" w14:textId="77777777" w:rsidR="00F44C2B" w:rsidRDefault="00F44C2B">
                            <w:pPr>
                              <w:pStyle w:val="BodyText"/>
                              <w:ind w:left="0"/>
                              <w:rPr>
                                <w:b/>
                                <w:sz w:val="15"/>
                              </w:rPr>
                            </w:pPr>
                          </w:p>
                          <w:p w14:paraId="3FE4F962" w14:textId="77777777" w:rsidR="00F44C2B" w:rsidRDefault="00225DBF">
                            <w:pPr>
                              <w:numPr>
                                <w:ilvl w:val="0"/>
                                <w:numId w:val="5"/>
                              </w:numPr>
                              <w:tabs>
                                <w:tab w:val="left" w:pos="408"/>
                              </w:tabs>
                              <w:ind w:hanging="361"/>
                              <w:rPr>
                                <w:b/>
                                <w:sz w:val="20"/>
                              </w:rPr>
                            </w:pPr>
                            <w:r>
                              <w:rPr>
                                <w:b/>
                                <w:sz w:val="20"/>
                              </w:rPr>
                              <w:t>The</w:t>
                            </w:r>
                            <w:r>
                              <w:rPr>
                                <w:b/>
                                <w:spacing w:val="-7"/>
                                <w:sz w:val="20"/>
                              </w:rPr>
                              <w:t xml:space="preserve"> </w:t>
                            </w:r>
                            <w:r>
                              <w:rPr>
                                <w:b/>
                                <w:sz w:val="20"/>
                              </w:rPr>
                              <w:t>criteria</w:t>
                            </w:r>
                            <w:r>
                              <w:rPr>
                                <w:b/>
                                <w:spacing w:val="-7"/>
                                <w:sz w:val="20"/>
                              </w:rPr>
                              <w:t xml:space="preserve"> </w:t>
                            </w:r>
                            <w:r>
                              <w:rPr>
                                <w:b/>
                                <w:sz w:val="20"/>
                              </w:rPr>
                              <w:t>against</w:t>
                            </w:r>
                            <w:r>
                              <w:rPr>
                                <w:b/>
                                <w:spacing w:val="-6"/>
                                <w:sz w:val="20"/>
                              </w:rPr>
                              <w:t xml:space="preserve"> </w:t>
                            </w:r>
                            <w:r>
                              <w:rPr>
                                <w:b/>
                                <w:sz w:val="20"/>
                              </w:rPr>
                              <w:t>which</w:t>
                            </w:r>
                            <w:r>
                              <w:rPr>
                                <w:b/>
                                <w:spacing w:val="-6"/>
                                <w:sz w:val="20"/>
                              </w:rPr>
                              <w:t xml:space="preserve"> </w:t>
                            </w:r>
                            <w:r>
                              <w:rPr>
                                <w:b/>
                                <w:sz w:val="20"/>
                              </w:rPr>
                              <w:t>board,</w:t>
                            </w:r>
                            <w:r>
                              <w:rPr>
                                <w:b/>
                                <w:spacing w:val="-8"/>
                                <w:sz w:val="20"/>
                              </w:rPr>
                              <w:t xml:space="preserve"> </w:t>
                            </w:r>
                            <w:r>
                              <w:rPr>
                                <w:b/>
                                <w:sz w:val="20"/>
                              </w:rPr>
                              <w:t>committee,</w:t>
                            </w:r>
                            <w:r>
                              <w:rPr>
                                <w:b/>
                                <w:spacing w:val="-8"/>
                                <w:sz w:val="20"/>
                              </w:rPr>
                              <w:t xml:space="preserve"> </w:t>
                            </w:r>
                            <w:r>
                              <w:rPr>
                                <w:b/>
                                <w:sz w:val="20"/>
                              </w:rPr>
                              <w:t>and</w:t>
                            </w:r>
                            <w:r>
                              <w:rPr>
                                <w:b/>
                                <w:spacing w:val="-6"/>
                                <w:sz w:val="20"/>
                              </w:rPr>
                              <w:t xml:space="preserve"> </w:t>
                            </w:r>
                            <w:r>
                              <w:rPr>
                                <w:b/>
                                <w:sz w:val="20"/>
                              </w:rPr>
                              <w:t>individual</w:t>
                            </w:r>
                            <w:r>
                              <w:rPr>
                                <w:b/>
                                <w:spacing w:val="-8"/>
                                <w:sz w:val="20"/>
                              </w:rPr>
                              <w:t xml:space="preserve"> </w:t>
                            </w:r>
                            <w:r>
                              <w:rPr>
                                <w:b/>
                                <w:sz w:val="20"/>
                              </w:rPr>
                              <w:t>effectiveness</w:t>
                            </w:r>
                            <w:r>
                              <w:rPr>
                                <w:b/>
                                <w:spacing w:val="-7"/>
                                <w:sz w:val="20"/>
                              </w:rPr>
                              <w:t xml:space="preserve"> </w:t>
                            </w:r>
                            <w:r>
                              <w:rPr>
                                <w:b/>
                                <w:sz w:val="20"/>
                              </w:rPr>
                              <w:t>is</w:t>
                            </w:r>
                            <w:r>
                              <w:rPr>
                                <w:b/>
                                <w:spacing w:val="-7"/>
                                <w:sz w:val="20"/>
                              </w:rPr>
                              <w:t xml:space="preserve"> </w:t>
                            </w:r>
                            <w:r>
                              <w:rPr>
                                <w:b/>
                                <w:spacing w:val="-2"/>
                                <w:sz w:val="20"/>
                              </w:rPr>
                              <w:t>considered;</w:t>
                            </w:r>
                          </w:p>
                          <w:p w14:paraId="4E3FEA96" w14:textId="77777777" w:rsidR="00F44C2B" w:rsidRDefault="00225DBF">
                            <w:pPr>
                              <w:numPr>
                                <w:ilvl w:val="0"/>
                                <w:numId w:val="5"/>
                              </w:numPr>
                              <w:tabs>
                                <w:tab w:val="left" w:pos="408"/>
                              </w:tabs>
                              <w:spacing w:before="20" w:line="256" w:lineRule="auto"/>
                              <w:ind w:left="407" w:right="101"/>
                              <w:rPr>
                                <w:b/>
                                <w:sz w:val="20"/>
                              </w:rPr>
                            </w:pPr>
                            <w:r>
                              <w:rPr>
                                <w:b/>
                                <w:sz w:val="20"/>
                              </w:rPr>
                              <w:t>How</w:t>
                            </w:r>
                            <w:r>
                              <w:rPr>
                                <w:b/>
                                <w:spacing w:val="-3"/>
                                <w:sz w:val="20"/>
                              </w:rPr>
                              <w:t xml:space="preserve"> </w:t>
                            </w:r>
                            <w:r>
                              <w:rPr>
                                <w:b/>
                                <w:sz w:val="20"/>
                              </w:rPr>
                              <w:t>evaluation</w:t>
                            </w:r>
                            <w:r>
                              <w:rPr>
                                <w:b/>
                                <w:spacing w:val="-3"/>
                                <w:sz w:val="20"/>
                              </w:rPr>
                              <w:t xml:space="preserve"> </w:t>
                            </w:r>
                            <w:r>
                              <w:rPr>
                                <w:b/>
                                <w:sz w:val="20"/>
                              </w:rPr>
                              <w:t>procedures</w:t>
                            </w:r>
                            <w:r>
                              <w:rPr>
                                <w:b/>
                                <w:spacing w:val="-4"/>
                                <w:sz w:val="20"/>
                              </w:rPr>
                              <w:t xml:space="preserve"> </w:t>
                            </w:r>
                            <w:r>
                              <w:rPr>
                                <w:b/>
                                <w:sz w:val="20"/>
                              </w:rPr>
                              <w:t>have</w:t>
                            </w:r>
                            <w:r>
                              <w:rPr>
                                <w:b/>
                                <w:spacing w:val="-3"/>
                                <w:sz w:val="20"/>
                              </w:rPr>
                              <w:t xml:space="preserve"> </w:t>
                            </w:r>
                            <w:r>
                              <w:rPr>
                                <w:b/>
                                <w:sz w:val="20"/>
                              </w:rPr>
                              <w:t>evolved</w:t>
                            </w:r>
                            <w:r>
                              <w:rPr>
                                <w:b/>
                                <w:spacing w:val="-3"/>
                                <w:sz w:val="20"/>
                              </w:rPr>
                              <w:t xml:space="preserve"> </w:t>
                            </w:r>
                            <w:r>
                              <w:rPr>
                                <w:b/>
                                <w:sz w:val="20"/>
                              </w:rPr>
                              <w:t>from</w:t>
                            </w:r>
                            <w:r>
                              <w:rPr>
                                <w:b/>
                                <w:spacing w:val="-3"/>
                                <w:sz w:val="20"/>
                              </w:rPr>
                              <w:t xml:space="preserve"> </w:t>
                            </w:r>
                            <w:r>
                              <w:rPr>
                                <w:b/>
                                <w:sz w:val="20"/>
                              </w:rPr>
                              <w:t>previous</w:t>
                            </w:r>
                            <w:r>
                              <w:rPr>
                                <w:b/>
                                <w:spacing w:val="-4"/>
                                <w:sz w:val="20"/>
                              </w:rPr>
                              <w:t xml:space="preserve"> </w:t>
                            </w:r>
                            <w:r>
                              <w:rPr>
                                <w:b/>
                                <w:sz w:val="20"/>
                              </w:rPr>
                              <w:t>years,</w:t>
                            </w:r>
                            <w:r>
                              <w:rPr>
                                <w:b/>
                                <w:spacing w:val="-5"/>
                                <w:sz w:val="20"/>
                              </w:rPr>
                              <w:t xml:space="preserve"> </w:t>
                            </w:r>
                            <w:r>
                              <w:rPr>
                                <w:b/>
                                <w:sz w:val="20"/>
                              </w:rPr>
                              <w:t>the</w:t>
                            </w:r>
                            <w:r>
                              <w:rPr>
                                <w:b/>
                                <w:spacing w:val="-3"/>
                                <w:sz w:val="20"/>
                              </w:rPr>
                              <w:t xml:space="preserve"> </w:t>
                            </w:r>
                            <w:r>
                              <w:rPr>
                                <w:b/>
                                <w:sz w:val="20"/>
                              </w:rPr>
                              <w:t>results</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evaluation</w:t>
                            </w:r>
                            <w:r>
                              <w:rPr>
                                <w:b/>
                                <w:spacing w:val="-2"/>
                                <w:sz w:val="20"/>
                              </w:rPr>
                              <w:t xml:space="preserve"> </w:t>
                            </w:r>
                            <w:r>
                              <w:rPr>
                                <w:b/>
                                <w:sz w:val="20"/>
                              </w:rPr>
                              <w:t>process</w:t>
                            </w:r>
                            <w:r>
                              <w:rPr>
                                <w:b/>
                                <w:spacing w:val="-4"/>
                                <w:sz w:val="20"/>
                              </w:rPr>
                              <w:t xml:space="preserve"> </w:t>
                            </w:r>
                            <w:r>
                              <w:rPr>
                                <w:b/>
                                <w:sz w:val="20"/>
                              </w:rPr>
                              <w:t>and action taken or planned as a result;</w:t>
                            </w:r>
                          </w:p>
                          <w:p w14:paraId="051748FF" w14:textId="77777777" w:rsidR="00F44C2B" w:rsidRDefault="00225DBF">
                            <w:pPr>
                              <w:numPr>
                                <w:ilvl w:val="0"/>
                                <w:numId w:val="5"/>
                              </w:numPr>
                              <w:tabs>
                                <w:tab w:val="left" w:pos="407"/>
                                <w:tab w:val="left" w:pos="408"/>
                              </w:tabs>
                              <w:spacing w:before="3"/>
                              <w:ind w:hanging="361"/>
                              <w:rPr>
                                <w:b/>
                                <w:sz w:val="20"/>
                              </w:rPr>
                            </w:pPr>
                            <w:r>
                              <w:rPr>
                                <w:b/>
                                <w:sz w:val="20"/>
                              </w:rPr>
                              <w:t>How</w:t>
                            </w:r>
                            <w:r>
                              <w:rPr>
                                <w:b/>
                                <w:spacing w:val="-6"/>
                                <w:sz w:val="20"/>
                              </w:rPr>
                              <w:t xml:space="preserve"> </w:t>
                            </w:r>
                            <w:r>
                              <w:rPr>
                                <w:b/>
                                <w:sz w:val="20"/>
                              </w:rPr>
                              <w:t>often</w:t>
                            </w:r>
                            <w:r>
                              <w:rPr>
                                <w:b/>
                                <w:spacing w:val="-5"/>
                                <w:sz w:val="20"/>
                              </w:rPr>
                              <w:t xml:space="preserve"> </w:t>
                            </w:r>
                            <w:r>
                              <w:rPr>
                                <w:b/>
                                <w:sz w:val="20"/>
                              </w:rPr>
                              <w:t>board</w:t>
                            </w:r>
                            <w:r>
                              <w:rPr>
                                <w:b/>
                                <w:spacing w:val="-6"/>
                                <w:sz w:val="20"/>
                              </w:rPr>
                              <w:t xml:space="preserve"> </w:t>
                            </w:r>
                            <w:r>
                              <w:rPr>
                                <w:b/>
                                <w:sz w:val="20"/>
                              </w:rPr>
                              <w:t>evaluations</w:t>
                            </w:r>
                            <w:r>
                              <w:rPr>
                                <w:b/>
                                <w:spacing w:val="-7"/>
                                <w:sz w:val="20"/>
                              </w:rPr>
                              <w:t xml:space="preserve"> </w:t>
                            </w:r>
                            <w:r>
                              <w:rPr>
                                <w:b/>
                                <w:sz w:val="20"/>
                              </w:rPr>
                              <w:t>take</w:t>
                            </w:r>
                            <w:r>
                              <w:rPr>
                                <w:b/>
                                <w:spacing w:val="-6"/>
                                <w:sz w:val="20"/>
                              </w:rPr>
                              <w:t xml:space="preserve"> </w:t>
                            </w:r>
                            <w:r>
                              <w:rPr>
                                <w:b/>
                                <w:spacing w:val="-2"/>
                                <w:sz w:val="20"/>
                              </w:rPr>
                              <w:t>place;</w:t>
                            </w:r>
                          </w:p>
                          <w:p w14:paraId="69582392" w14:textId="77777777" w:rsidR="00F44C2B" w:rsidRDefault="00225DBF">
                            <w:pPr>
                              <w:numPr>
                                <w:ilvl w:val="0"/>
                                <w:numId w:val="5"/>
                              </w:numPr>
                              <w:tabs>
                                <w:tab w:val="left" w:pos="408"/>
                              </w:tabs>
                              <w:spacing w:before="20" w:line="256" w:lineRule="auto"/>
                              <w:ind w:left="407" w:right="84"/>
                              <w:rPr>
                                <w:b/>
                                <w:sz w:val="20"/>
                              </w:rPr>
                            </w:pPr>
                            <w:r>
                              <w:rPr>
                                <w:b/>
                                <w:sz w:val="20"/>
                              </w:rPr>
                              <w:t>Explain how the company approaches succession planning and the processes by which it determines board</w:t>
                            </w:r>
                            <w:r>
                              <w:rPr>
                                <w:b/>
                                <w:spacing w:val="-2"/>
                                <w:sz w:val="20"/>
                              </w:rPr>
                              <w:t xml:space="preserve"> </w:t>
                            </w:r>
                            <w:r>
                              <w:rPr>
                                <w:b/>
                                <w:sz w:val="20"/>
                              </w:rPr>
                              <w:t>and</w:t>
                            </w:r>
                            <w:r>
                              <w:rPr>
                                <w:b/>
                                <w:spacing w:val="-4"/>
                                <w:sz w:val="20"/>
                              </w:rPr>
                              <w:t xml:space="preserve"> </w:t>
                            </w:r>
                            <w:r>
                              <w:rPr>
                                <w:b/>
                                <w:sz w:val="20"/>
                              </w:rPr>
                              <w:t>other</w:t>
                            </w:r>
                            <w:r>
                              <w:rPr>
                                <w:b/>
                                <w:spacing w:val="-4"/>
                                <w:sz w:val="20"/>
                              </w:rPr>
                              <w:t xml:space="preserve"> </w:t>
                            </w:r>
                            <w:r>
                              <w:rPr>
                                <w:b/>
                                <w:sz w:val="20"/>
                              </w:rPr>
                              <w:t>senior</w:t>
                            </w:r>
                            <w:r>
                              <w:rPr>
                                <w:b/>
                                <w:spacing w:val="-4"/>
                                <w:sz w:val="20"/>
                              </w:rPr>
                              <w:t xml:space="preserve"> </w:t>
                            </w:r>
                            <w:r>
                              <w:rPr>
                                <w:b/>
                                <w:sz w:val="20"/>
                              </w:rPr>
                              <w:t>management</w:t>
                            </w:r>
                            <w:r>
                              <w:rPr>
                                <w:b/>
                                <w:spacing w:val="-4"/>
                                <w:sz w:val="20"/>
                              </w:rPr>
                              <w:t xml:space="preserve"> </w:t>
                            </w:r>
                            <w:r>
                              <w:rPr>
                                <w:b/>
                                <w:sz w:val="20"/>
                              </w:rPr>
                              <w:t>appointments,</w:t>
                            </w:r>
                            <w:r>
                              <w:rPr>
                                <w:b/>
                                <w:spacing w:val="-5"/>
                                <w:sz w:val="20"/>
                              </w:rPr>
                              <w:t xml:space="preserve"> </w:t>
                            </w:r>
                            <w:r>
                              <w:rPr>
                                <w:b/>
                                <w:sz w:val="20"/>
                              </w:rPr>
                              <w:t>including</w:t>
                            </w:r>
                            <w:r>
                              <w:rPr>
                                <w:b/>
                                <w:spacing w:val="-6"/>
                                <w:sz w:val="20"/>
                              </w:rPr>
                              <w:t xml:space="preserve"> </w:t>
                            </w:r>
                            <w:r>
                              <w:rPr>
                                <w:b/>
                                <w:sz w:val="20"/>
                              </w:rPr>
                              <w:t>any</w:t>
                            </w:r>
                            <w:r>
                              <w:rPr>
                                <w:b/>
                                <w:spacing w:val="-5"/>
                                <w:sz w:val="20"/>
                              </w:rPr>
                              <w:t xml:space="preserve"> </w:t>
                            </w:r>
                            <w:r>
                              <w:rPr>
                                <w:b/>
                                <w:sz w:val="20"/>
                              </w:rPr>
                              <w:t>links</w:t>
                            </w:r>
                            <w:r>
                              <w:rPr>
                                <w:b/>
                                <w:spacing w:val="-4"/>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board</w:t>
                            </w:r>
                            <w:r>
                              <w:rPr>
                                <w:b/>
                                <w:spacing w:val="-4"/>
                                <w:sz w:val="20"/>
                              </w:rPr>
                              <w:t xml:space="preserve"> </w:t>
                            </w:r>
                            <w:r>
                              <w:rPr>
                                <w:b/>
                                <w:sz w:val="20"/>
                              </w:rPr>
                              <w:t>evaluation</w:t>
                            </w:r>
                            <w:r>
                              <w:rPr>
                                <w:b/>
                                <w:spacing w:val="-3"/>
                                <w:sz w:val="20"/>
                              </w:rPr>
                              <w:t xml:space="preserve"> </w:t>
                            </w:r>
                            <w:r>
                              <w:rPr>
                                <w:b/>
                                <w:sz w:val="20"/>
                              </w:rPr>
                              <w:t>process.</w:t>
                            </w:r>
                          </w:p>
                        </w:txbxContent>
                      </wps:txbx>
                      <wps:bodyPr rot="0" vert="horz" wrap="square" lIns="0" tIns="0" rIns="0" bIns="0" anchor="t" anchorCtr="0" upright="1">
                        <a:noAutofit/>
                      </wps:bodyPr>
                    </wps:wsp>
                  </a:graphicData>
                </a:graphic>
              </wp:inline>
            </w:drawing>
          </mc:Choice>
          <mc:Fallback>
            <w:pict>
              <v:shape w14:anchorId="2725FC32" id="docshape9" o:spid="_x0000_s1032" type="#_x0000_t202" style="width:456.7pt;height:2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" filled="f" strokeweight=".16936mm">
                <v:textbox inset="0,0,0,0">
                  <w:txbxContent>
                    <w:p w14:paraId="39E5CB57" w14:textId="77777777" w:rsidR="00F44C2B" w:rsidRDefault="00225DBF">
                      <w:pPr>
                        <w:spacing w:before="18" w:line="256" w:lineRule="auto"/>
                        <w:ind w:left="47"/>
                        <w:rPr>
                          <w:b/>
                          <w:sz w:val="20"/>
                        </w:rPr>
                      </w:pPr>
                      <w:r>
                        <w:rPr>
                          <w:b/>
                          <w:sz w:val="20"/>
                        </w:rPr>
                        <w:t>Principle</w:t>
                      </w:r>
                      <w:r>
                        <w:rPr>
                          <w:b/>
                          <w:spacing w:val="-3"/>
                          <w:sz w:val="20"/>
                        </w:rPr>
                        <w:t xml:space="preserve"> </w:t>
                      </w:r>
                      <w:r>
                        <w:rPr>
                          <w:b/>
                          <w:sz w:val="20"/>
                        </w:rPr>
                        <w:t>7.</w:t>
                      </w:r>
                      <w:r>
                        <w:rPr>
                          <w:b/>
                          <w:spacing w:val="-4"/>
                          <w:sz w:val="20"/>
                        </w:rPr>
                        <w:t xml:space="preserve"> </w:t>
                      </w:r>
                      <w:r>
                        <w:rPr>
                          <w:b/>
                          <w:sz w:val="20"/>
                        </w:rPr>
                        <w:t>Evaluate</w:t>
                      </w:r>
                      <w:r>
                        <w:rPr>
                          <w:b/>
                          <w:spacing w:val="-3"/>
                          <w:sz w:val="20"/>
                        </w:rPr>
                        <w:t xml:space="preserve"> </w:t>
                      </w:r>
                      <w:r>
                        <w:rPr>
                          <w:b/>
                          <w:sz w:val="20"/>
                        </w:rPr>
                        <w:t>board</w:t>
                      </w:r>
                      <w:r>
                        <w:rPr>
                          <w:b/>
                          <w:spacing w:val="-3"/>
                          <w:sz w:val="20"/>
                        </w:rPr>
                        <w:t xml:space="preserve"> </w:t>
                      </w:r>
                      <w:r>
                        <w:rPr>
                          <w:b/>
                          <w:sz w:val="20"/>
                        </w:rPr>
                        <w:t>performance</w:t>
                      </w:r>
                      <w:r>
                        <w:rPr>
                          <w:b/>
                          <w:spacing w:val="-5"/>
                          <w:sz w:val="20"/>
                        </w:rPr>
                        <w:t xml:space="preserve"> </w:t>
                      </w:r>
                      <w:r>
                        <w:rPr>
                          <w:b/>
                          <w:sz w:val="20"/>
                        </w:rPr>
                        <w:t>based</w:t>
                      </w:r>
                      <w:r>
                        <w:rPr>
                          <w:b/>
                          <w:spacing w:val="-2"/>
                          <w:sz w:val="20"/>
                        </w:rPr>
                        <w:t xml:space="preserve"> </w:t>
                      </w:r>
                      <w:r>
                        <w:rPr>
                          <w:b/>
                          <w:sz w:val="20"/>
                        </w:rPr>
                        <w:t>on</w:t>
                      </w:r>
                      <w:r>
                        <w:rPr>
                          <w:b/>
                          <w:spacing w:val="-3"/>
                          <w:sz w:val="20"/>
                        </w:rPr>
                        <w:t xml:space="preserve"> </w:t>
                      </w:r>
                      <w:r>
                        <w:rPr>
                          <w:b/>
                          <w:sz w:val="20"/>
                        </w:rPr>
                        <w:t>clear</w:t>
                      </w:r>
                      <w:r>
                        <w:rPr>
                          <w:b/>
                          <w:spacing w:val="-3"/>
                          <w:sz w:val="20"/>
                        </w:rPr>
                        <w:t xml:space="preserve"> </w:t>
                      </w:r>
                      <w:r>
                        <w:rPr>
                          <w:b/>
                          <w:sz w:val="20"/>
                        </w:rPr>
                        <w:t>and</w:t>
                      </w:r>
                      <w:r>
                        <w:rPr>
                          <w:b/>
                          <w:spacing w:val="-3"/>
                          <w:sz w:val="20"/>
                        </w:rPr>
                        <w:t xml:space="preserve"> </w:t>
                      </w:r>
                      <w:r>
                        <w:rPr>
                          <w:b/>
                          <w:sz w:val="20"/>
                        </w:rPr>
                        <w:t>relevant</w:t>
                      </w:r>
                      <w:r>
                        <w:rPr>
                          <w:b/>
                          <w:spacing w:val="-3"/>
                          <w:sz w:val="20"/>
                        </w:rPr>
                        <w:t xml:space="preserve"> </w:t>
                      </w:r>
                      <w:r>
                        <w:rPr>
                          <w:b/>
                          <w:sz w:val="20"/>
                        </w:rPr>
                        <w:t>objectives,</w:t>
                      </w:r>
                      <w:r>
                        <w:rPr>
                          <w:b/>
                          <w:spacing w:val="-5"/>
                          <w:sz w:val="20"/>
                        </w:rPr>
                        <w:t xml:space="preserve"> </w:t>
                      </w:r>
                      <w:r>
                        <w:rPr>
                          <w:b/>
                          <w:sz w:val="20"/>
                        </w:rPr>
                        <w:t>seeking</w:t>
                      </w:r>
                      <w:r>
                        <w:rPr>
                          <w:b/>
                          <w:spacing w:val="-5"/>
                          <w:sz w:val="20"/>
                        </w:rPr>
                        <w:t xml:space="preserve"> </w:t>
                      </w:r>
                      <w:r>
                        <w:rPr>
                          <w:b/>
                          <w:sz w:val="20"/>
                        </w:rPr>
                        <w:t xml:space="preserve">continuous </w:t>
                      </w:r>
                      <w:r>
                        <w:rPr>
                          <w:b/>
                          <w:spacing w:val="-2"/>
                          <w:sz w:val="20"/>
                        </w:rPr>
                        <w:t>improvement</w:t>
                      </w:r>
                    </w:p>
                    <w:p w14:paraId="3FB68B11" w14:textId="77777777" w:rsidR="00F44C2B" w:rsidRDefault="00225DBF">
                      <w:pPr>
                        <w:spacing w:before="164"/>
                        <w:ind w:left="47"/>
                        <w:rPr>
                          <w:b/>
                          <w:sz w:val="20"/>
                        </w:rPr>
                      </w:pPr>
                      <w:r>
                        <w:rPr>
                          <w:b/>
                          <w:sz w:val="20"/>
                        </w:rPr>
                        <w:t>ANNUAL</w:t>
                      </w:r>
                      <w:r>
                        <w:rPr>
                          <w:b/>
                          <w:spacing w:val="-10"/>
                          <w:sz w:val="20"/>
                        </w:rPr>
                        <w:t xml:space="preserve"> </w:t>
                      </w:r>
                      <w:r>
                        <w:rPr>
                          <w:b/>
                          <w:sz w:val="20"/>
                        </w:rPr>
                        <w:t>REPORT</w:t>
                      </w:r>
                      <w:r>
                        <w:rPr>
                          <w:b/>
                          <w:spacing w:val="-6"/>
                          <w:sz w:val="20"/>
                        </w:rPr>
                        <w:t xml:space="preserve"> </w:t>
                      </w:r>
                      <w:r>
                        <w:rPr>
                          <w:b/>
                          <w:sz w:val="20"/>
                        </w:rPr>
                        <w:t>&amp;</w:t>
                      </w:r>
                      <w:r>
                        <w:rPr>
                          <w:b/>
                          <w:spacing w:val="-6"/>
                          <w:sz w:val="20"/>
                        </w:rPr>
                        <w:t xml:space="preserve"> </w:t>
                      </w:r>
                      <w:r>
                        <w:rPr>
                          <w:b/>
                          <w:sz w:val="20"/>
                        </w:rPr>
                        <w:t>ACCOUNTS</w:t>
                      </w:r>
                      <w:r>
                        <w:rPr>
                          <w:b/>
                          <w:spacing w:val="-8"/>
                          <w:sz w:val="20"/>
                        </w:rPr>
                        <w:t xml:space="preserve"> </w:t>
                      </w:r>
                      <w:r>
                        <w:rPr>
                          <w:b/>
                          <w:spacing w:val="-2"/>
                          <w:sz w:val="20"/>
                        </w:rPr>
                        <w:t>DISCLOSURE:</w:t>
                      </w:r>
                    </w:p>
                    <w:p w14:paraId="5901E96F" w14:textId="77777777" w:rsidR="00F44C2B" w:rsidRDefault="00F44C2B">
                      <w:pPr>
                        <w:pStyle w:val="BodyText"/>
                        <w:spacing w:before="9"/>
                        <w:ind w:left="0"/>
                        <w:rPr>
                          <w:b/>
                          <w:sz w:val="14"/>
                        </w:rPr>
                      </w:pPr>
                    </w:p>
                    <w:p w14:paraId="3965347F" w14:textId="77777777" w:rsidR="00F44C2B" w:rsidRDefault="00225DBF">
                      <w:pPr>
                        <w:numPr>
                          <w:ilvl w:val="0"/>
                          <w:numId w:val="6"/>
                        </w:numPr>
                        <w:tabs>
                          <w:tab w:val="left" w:pos="332"/>
                        </w:tabs>
                        <w:ind w:hanging="285"/>
                        <w:rPr>
                          <w:b/>
                          <w:sz w:val="20"/>
                        </w:rPr>
                      </w:pPr>
                      <w:r>
                        <w:rPr>
                          <w:b/>
                          <w:sz w:val="20"/>
                        </w:rPr>
                        <w:t>Include</w:t>
                      </w:r>
                      <w:r>
                        <w:rPr>
                          <w:b/>
                          <w:spacing w:val="-8"/>
                          <w:sz w:val="20"/>
                        </w:rPr>
                        <w:t xml:space="preserve"> </w:t>
                      </w:r>
                      <w:r>
                        <w:rPr>
                          <w:b/>
                          <w:sz w:val="20"/>
                        </w:rPr>
                        <w:t>a</w:t>
                      </w:r>
                      <w:r>
                        <w:rPr>
                          <w:b/>
                          <w:spacing w:val="-7"/>
                          <w:sz w:val="20"/>
                        </w:rPr>
                        <w:t xml:space="preserve"> </w:t>
                      </w:r>
                      <w:r>
                        <w:rPr>
                          <w:b/>
                          <w:sz w:val="20"/>
                        </w:rPr>
                        <w:t>high-level</w:t>
                      </w:r>
                      <w:r>
                        <w:rPr>
                          <w:b/>
                          <w:spacing w:val="-9"/>
                          <w:sz w:val="20"/>
                        </w:rPr>
                        <w:t xml:space="preserve"> </w:t>
                      </w:r>
                      <w:r>
                        <w:rPr>
                          <w:b/>
                          <w:sz w:val="20"/>
                        </w:rPr>
                        <w:t>explanation</w:t>
                      </w:r>
                      <w:r>
                        <w:rPr>
                          <w:b/>
                          <w:spacing w:val="-7"/>
                          <w:sz w:val="20"/>
                        </w:rPr>
                        <w:t xml:space="preserve"> </w:t>
                      </w:r>
                      <w:r>
                        <w:rPr>
                          <w:b/>
                          <w:sz w:val="20"/>
                        </w:rPr>
                        <w:t>of</w:t>
                      </w:r>
                      <w:r>
                        <w:rPr>
                          <w:b/>
                          <w:spacing w:val="-9"/>
                          <w:sz w:val="20"/>
                        </w:rPr>
                        <w:t xml:space="preserve"> </w:t>
                      </w:r>
                      <w:r>
                        <w:rPr>
                          <w:b/>
                          <w:sz w:val="20"/>
                        </w:rPr>
                        <w:t>the</w:t>
                      </w:r>
                      <w:r>
                        <w:rPr>
                          <w:b/>
                          <w:spacing w:val="-7"/>
                          <w:sz w:val="20"/>
                        </w:rPr>
                        <w:t xml:space="preserve"> </w:t>
                      </w:r>
                      <w:r>
                        <w:rPr>
                          <w:b/>
                          <w:sz w:val="20"/>
                        </w:rPr>
                        <w:t>board</w:t>
                      </w:r>
                      <w:r>
                        <w:rPr>
                          <w:b/>
                          <w:spacing w:val="-9"/>
                          <w:sz w:val="20"/>
                        </w:rPr>
                        <w:t xml:space="preserve"> </w:t>
                      </w:r>
                      <w:r>
                        <w:rPr>
                          <w:b/>
                          <w:sz w:val="20"/>
                        </w:rPr>
                        <w:t>performance</w:t>
                      </w:r>
                      <w:r>
                        <w:rPr>
                          <w:b/>
                          <w:spacing w:val="-9"/>
                          <w:sz w:val="20"/>
                        </w:rPr>
                        <w:t xml:space="preserve"> </w:t>
                      </w:r>
                      <w:r>
                        <w:rPr>
                          <w:b/>
                          <w:sz w:val="20"/>
                        </w:rPr>
                        <w:t>effectiveness</w:t>
                      </w:r>
                      <w:r>
                        <w:rPr>
                          <w:b/>
                          <w:spacing w:val="-9"/>
                          <w:sz w:val="20"/>
                        </w:rPr>
                        <w:t xml:space="preserve"> </w:t>
                      </w:r>
                      <w:r>
                        <w:rPr>
                          <w:b/>
                          <w:spacing w:val="-2"/>
                          <w:sz w:val="20"/>
                        </w:rPr>
                        <w:t>process.</w:t>
                      </w:r>
                    </w:p>
                    <w:p w14:paraId="7A9BB88F" w14:textId="77777777" w:rsidR="00F44C2B" w:rsidRDefault="00225DBF">
                      <w:pPr>
                        <w:numPr>
                          <w:ilvl w:val="0"/>
                          <w:numId w:val="6"/>
                        </w:numPr>
                        <w:tabs>
                          <w:tab w:val="left" w:pos="332"/>
                        </w:tabs>
                        <w:spacing w:before="19" w:line="256" w:lineRule="auto"/>
                        <w:ind w:right="114"/>
                        <w:rPr>
                          <w:b/>
                          <w:sz w:val="20"/>
                        </w:rPr>
                      </w:pPr>
                      <w:r>
                        <w:rPr>
                          <w:b/>
                          <w:sz w:val="20"/>
                        </w:rPr>
                        <w:t>Where</w:t>
                      </w:r>
                      <w:r>
                        <w:rPr>
                          <w:b/>
                          <w:spacing w:val="-3"/>
                          <w:sz w:val="20"/>
                        </w:rPr>
                        <w:t xml:space="preserve"> </w:t>
                      </w:r>
                      <w:r>
                        <w:rPr>
                          <w:b/>
                          <w:sz w:val="20"/>
                        </w:rPr>
                        <w:t>a</w:t>
                      </w:r>
                      <w:r>
                        <w:rPr>
                          <w:b/>
                          <w:spacing w:val="-3"/>
                          <w:sz w:val="20"/>
                        </w:rPr>
                        <w:t xml:space="preserve"> </w:t>
                      </w:r>
                      <w:r>
                        <w:rPr>
                          <w:b/>
                          <w:sz w:val="20"/>
                        </w:rPr>
                        <w:t>board</w:t>
                      </w:r>
                      <w:r>
                        <w:rPr>
                          <w:b/>
                          <w:spacing w:val="-5"/>
                          <w:sz w:val="20"/>
                        </w:rPr>
                        <w:t xml:space="preserve"> </w:t>
                      </w:r>
                      <w:r>
                        <w:rPr>
                          <w:b/>
                          <w:sz w:val="20"/>
                        </w:rPr>
                        <w:t>performance</w:t>
                      </w:r>
                      <w:r>
                        <w:rPr>
                          <w:b/>
                          <w:spacing w:val="-5"/>
                          <w:sz w:val="20"/>
                        </w:rPr>
                        <w:t xml:space="preserve"> </w:t>
                      </w:r>
                      <w:r>
                        <w:rPr>
                          <w:b/>
                          <w:sz w:val="20"/>
                        </w:rPr>
                        <w:t>evaluation</w:t>
                      </w:r>
                      <w:r>
                        <w:rPr>
                          <w:b/>
                          <w:spacing w:val="-2"/>
                          <w:sz w:val="20"/>
                        </w:rPr>
                        <w:t xml:space="preserve"> </w:t>
                      </w:r>
                      <w:r>
                        <w:rPr>
                          <w:b/>
                          <w:sz w:val="20"/>
                        </w:rPr>
                        <w:t>has</w:t>
                      </w:r>
                      <w:r>
                        <w:rPr>
                          <w:b/>
                          <w:spacing w:val="-4"/>
                          <w:sz w:val="20"/>
                        </w:rPr>
                        <w:t xml:space="preserve"> </w:t>
                      </w:r>
                      <w:r>
                        <w:rPr>
                          <w:b/>
                          <w:sz w:val="20"/>
                        </w:rPr>
                        <w:t>taken</w:t>
                      </w:r>
                      <w:r>
                        <w:rPr>
                          <w:b/>
                          <w:spacing w:val="-3"/>
                          <w:sz w:val="20"/>
                        </w:rPr>
                        <w:t xml:space="preserve"> </w:t>
                      </w:r>
                      <w:r>
                        <w:rPr>
                          <w:b/>
                          <w:sz w:val="20"/>
                        </w:rPr>
                        <w:t>place</w:t>
                      </w:r>
                      <w:r>
                        <w:rPr>
                          <w:b/>
                          <w:spacing w:val="-3"/>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year,</w:t>
                      </w:r>
                      <w:r>
                        <w:rPr>
                          <w:b/>
                          <w:spacing w:val="-5"/>
                          <w:sz w:val="20"/>
                        </w:rPr>
                        <w:t xml:space="preserve"> </w:t>
                      </w:r>
                      <w:r>
                        <w:rPr>
                          <w:b/>
                          <w:sz w:val="20"/>
                        </w:rPr>
                        <w:t>provide</w:t>
                      </w:r>
                      <w:r>
                        <w:rPr>
                          <w:b/>
                          <w:spacing w:val="-3"/>
                          <w:sz w:val="20"/>
                        </w:rPr>
                        <w:t xml:space="preserve"> </w:t>
                      </w:r>
                      <w:r>
                        <w:rPr>
                          <w:b/>
                          <w:sz w:val="20"/>
                        </w:rPr>
                        <w:t>a</w:t>
                      </w:r>
                      <w:r>
                        <w:rPr>
                          <w:b/>
                          <w:spacing w:val="-3"/>
                          <w:sz w:val="20"/>
                        </w:rPr>
                        <w:t xml:space="preserve"> </w:t>
                      </w:r>
                      <w:r>
                        <w:rPr>
                          <w:b/>
                          <w:sz w:val="20"/>
                        </w:rPr>
                        <w:t>brief</w:t>
                      </w:r>
                      <w:r>
                        <w:rPr>
                          <w:b/>
                          <w:spacing w:val="-4"/>
                          <w:sz w:val="20"/>
                        </w:rPr>
                        <w:t xml:space="preserve"> </w:t>
                      </w:r>
                      <w:r>
                        <w:rPr>
                          <w:b/>
                          <w:sz w:val="20"/>
                        </w:rPr>
                        <w:t>overview</w:t>
                      </w:r>
                      <w:r>
                        <w:rPr>
                          <w:b/>
                          <w:spacing w:val="-3"/>
                          <w:sz w:val="20"/>
                        </w:rPr>
                        <w:t xml:space="preserve"> </w:t>
                      </w:r>
                      <w:r>
                        <w:rPr>
                          <w:b/>
                          <w:sz w:val="20"/>
                        </w:rPr>
                        <w:t>of</w:t>
                      </w:r>
                      <w:r>
                        <w:rPr>
                          <w:b/>
                          <w:spacing w:val="-4"/>
                          <w:sz w:val="20"/>
                        </w:rPr>
                        <w:t xml:space="preserve"> </w:t>
                      </w:r>
                      <w:r>
                        <w:rPr>
                          <w:b/>
                          <w:sz w:val="20"/>
                        </w:rPr>
                        <w:t>it,</w:t>
                      </w:r>
                      <w:r>
                        <w:rPr>
                          <w:b/>
                          <w:spacing w:val="-4"/>
                          <w:sz w:val="20"/>
                        </w:rPr>
                        <w:t xml:space="preserve"> </w:t>
                      </w:r>
                      <w:r>
                        <w:rPr>
                          <w:b/>
                          <w:sz w:val="20"/>
                        </w:rPr>
                        <w:t>how</w:t>
                      </w:r>
                      <w:r>
                        <w:rPr>
                          <w:b/>
                          <w:spacing w:val="-3"/>
                          <w:sz w:val="20"/>
                        </w:rPr>
                        <w:t xml:space="preserve"> </w:t>
                      </w:r>
                      <w:r>
                        <w:rPr>
                          <w:b/>
                          <w:sz w:val="20"/>
                        </w:rPr>
                        <w:t>it was conducted and its results and recommendations. Progress against previous recommendations should also be addressed</w:t>
                      </w:r>
                    </w:p>
                    <w:p w14:paraId="430450A4" w14:textId="77777777" w:rsidR="00F44C2B" w:rsidRDefault="00225DBF">
                      <w:pPr>
                        <w:spacing w:before="167"/>
                        <w:ind w:left="47"/>
                        <w:rPr>
                          <w:b/>
                          <w:sz w:val="20"/>
                        </w:rPr>
                      </w:pPr>
                      <w:r>
                        <w:rPr>
                          <w:b/>
                          <w:sz w:val="20"/>
                        </w:rPr>
                        <w:t>WEBSITE</w:t>
                      </w:r>
                      <w:r>
                        <w:rPr>
                          <w:b/>
                          <w:spacing w:val="-10"/>
                          <w:sz w:val="20"/>
                        </w:rPr>
                        <w:t xml:space="preserve"> </w:t>
                      </w:r>
                      <w:r>
                        <w:rPr>
                          <w:b/>
                          <w:spacing w:val="-2"/>
                          <w:sz w:val="20"/>
                        </w:rPr>
                        <w:t>DISCLOSURE:</w:t>
                      </w:r>
                    </w:p>
                    <w:p w14:paraId="179685D0" w14:textId="77777777" w:rsidR="00F44C2B" w:rsidRDefault="00F44C2B">
                      <w:pPr>
                        <w:pStyle w:val="BodyText"/>
                        <w:spacing w:before="9"/>
                        <w:ind w:left="0"/>
                        <w:rPr>
                          <w:b/>
                          <w:sz w:val="14"/>
                        </w:rPr>
                      </w:pPr>
                    </w:p>
                    <w:p w14:paraId="04983510" w14:textId="77777777" w:rsidR="00F44C2B" w:rsidRDefault="00225DBF">
                      <w:pPr>
                        <w:spacing w:line="256" w:lineRule="auto"/>
                        <w:ind w:left="47"/>
                        <w:rPr>
                          <w:b/>
                          <w:sz w:val="20"/>
                        </w:rPr>
                      </w:pPr>
                      <w:r>
                        <w:rPr>
                          <w:b/>
                          <w:sz w:val="20"/>
                        </w:rPr>
                        <w:t>Include</w:t>
                      </w:r>
                      <w:r>
                        <w:rPr>
                          <w:b/>
                          <w:spacing w:val="-4"/>
                          <w:sz w:val="20"/>
                        </w:rPr>
                        <w:t xml:space="preserve"> </w:t>
                      </w:r>
                      <w:r>
                        <w:rPr>
                          <w:b/>
                          <w:sz w:val="20"/>
                        </w:rPr>
                        <w:t>a</w:t>
                      </w:r>
                      <w:r>
                        <w:rPr>
                          <w:b/>
                          <w:spacing w:val="-4"/>
                          <w:sz w:val="20"/>
                        </w:rPr>
                        <w:t xml:space="preserve"> </w:t>
                      </w:r>
                      <w:r>
                        <w:rPr>
                          <w:b/>
                          <w:sz w:val="20"/>
                        </w:rPr>
                        <w:t>more</w:t>
                      </w:r>
                      <w:r>
                        <w:rPr>
                          <w:b/>
                          <w:spacing w:val="-6"/>
                          <w:sz w:val="20"/>
                        </w:rPr>
                        <w:t xml:space="preserve"> </w:t>
                      </w:r>
                      <w:r>
                        <w:rPr>
                          <w:b/>
                          <w:sz w:val="20"/>
                        </w:rPr>
                        <w:t>detailed</w:t>
                      </w:r>
                      <w:r>
                        <w:rPr>
                          <w:b/>
                          <w:spacing w:val="-4"/>
                          <w:sz w:val="20"/>
                        </w:rPr>
                        <w:t xml:space="preserve"> </w:t>
                      </w:r>
                      <w:r>
                        <w:rPr>
                          <w:b/>
                          <w:sz w:val="20"/>
                        </w:rPr>
                        <w:t>description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board</w:t>
                      </w:r>
                      <w:r>
                        <w:rPr>
                          <w:b/>
                          <w:spacing w:val="-4"/>
                          <w:sz w:val="20"/>
                        </w:rPr>
                        <w:t xml:space="preserve"> </w:t>
                      </w:r>
                      <w:r>
                        <w:rPr>
                          <w:b/>
                          <w:sz w:val="20"/>
                        </w:rPr>
                        <w:t>performance</w:t>
                      </w:r>
                      <w:r>
                        <w:rPr>
                          <w:b/>
                          <w:spacing w:val="-4"/>
                          <w:sz w:val="20"/>
                        </w:rPr>
                        <w:t xml:space="preserve"> </w:t>
                      </w:r>
                      <w:r>
                        <w:rPr>
                          <w:b/>
                          <w:sz w:val="20"/>
                        </w:rPr>
                        <w:t>evaluation</w:t>
                      </w:r>
                      <w:r>
                        <w:rPr>
                          <w:b/>
                          <w:spacing w:val="-3"/>
                          <w:sz w:val="20"/>
                        </w:rPr>
                        <w:t xml:space="preserve"> </w:t>
                      </w:r>
                      <w:r>
                        <w:rPr>
                          <w:b/>
                          <w:sz w:val="20"/>
                        </w:rPr>
                        <w:t>process/cycle</w:t>
                      </w:r>
                      <w:r>
                        <w:rPr>
                          <w:b/>
                          <w:spacing w:val="-4"/>
                          <w:sz w:val="20"/>
                        </w:rPr>
                        <w:t xml:space="preserve"> </w:t>
                      </w:r>
                      <w:r>
                        <w:rPr>
                          <w:b/>
                          <w:sz w:val="20"/>
                        </w:rPr>
                        <w:t>adopted</w:t>
                      </w:r>
                      <w:r>
                        <w:rPr>
                          <w:b/>
                          <w:spacing w:val="-4"/>
                          <w:sz w:val="20"/>
                        </w:rPr>
                        <w:t xml:space="preserve"> </w:t>
                      </w:r>
                      <w:r>
                        <w:rPr>
                          <w:b/>
                          <w:sz w:val="20"/>
                        </w:rPr>
                        <w:t>by</w:t>
                      </w:r>
                      <w:r>
                        <w:rPr>
                          <w:b/>
                          <w:spacing w:val="-5"/>
                          <w:sz w:val="20"/>
                        </w:rPr>
                        <w:t xml:space="preserve"> </w:t>
                      </w:r>
                      <w:r>
                        <w:rPr>
                          <w:b/>
                          <w:sz w:val="20"/>
                        </w:rPr>
                        <w:t xml:space="preserve">the </w:t>
                      </w:r>
                      <w:r>
                        <w:rPr>
                          <w:b/>
                          <w:spacing w:val="-2"/>
                          <w:sz w:val="20"/>
                        </w:rPr>
                        <w:t>company.</w:t>
                      </w:r>
                    </w:p>
                    <w:p w14:paraId="5E3858A3" w14:textId="77777777" w:rsidR="00F44C2B" w:rsidRDefault="00225DBF">
                      <w:pPr>
                        <w:spacing w:before="162"/>
                        <w:ind w:left="47"/>
                        <w:rPr>
                          <w:b/>
                          <w:sz w:val="20"/>
                        </w:rPr>
                      </w:pPr>
                      <w:r>
                        <w:rPr>
                          <w:b/>
                          <w:sz w:val="20"/>
                        </w:rPr>
                        <w:t>This</w:t>
                      </w:r>
                      <w:r>
                        <w:rPr>
                          <w:b/>
                          <w:spacing w:val="-7"/>
                          <w:sz w:val="20"/>
                        </w:rPr>
                        <w:t xml:space="preserve"> </w:t>
                      </w:r>
                      <w:r>
                        <w:rPr>
                          <w:b/>
                          <w:sz w:val="20"/>
                        </w:rPr>
                        <w:t>should</w:t>
                      </w:r>
                      <w:r>
                        <w:rPr>
                          <w:b/>
                          <w:spacing w:val="-5"/>
                          <w:sz w:val="20"/>
                        </w:rPr>
                        <w:t xml:space="preserve"> </w:t>
                      </w:r>
                      <w:r>
                        <w:rPr>
                          <w:b/>
                          <w:sz w:val="20"/>
                        </w:rPr>
                        <w:t>include</w:t>
                      </w:r>
                      <w:r>
                        <w:rPr>
                          <w:b/>
                          <w:spacing w:val="-6"/>
                          <w:sz w:val="20"/>
                        </w:rPr>
                        <w:t xml:space="preserve"> </w:t>
                      </w:r>
                      <w:r>
                        <w:rPr>
                          <w:b/>
                          <w:sz w:val="20"/>
                        </w:rPr>
                        <w:t>a</w:t>
                      </w:r>
                      <w:r>
                        <w:rPr>
                          <w:b/>
                          <w:spacing w:val="-5"/>
                          <w:sz w:val="20"/>
                        </w:rPr>
                        <w:t xml:space="preserve"> </w:t>
                      </w:r>
                      <w:r>
                        <w:rPr>
                          <w:b/>
                          <w:sz w:val="20"/>
                        </w:rPr>
                        <w:t>summary</w:t>
                      </w:r>
                      <w:r>
                        <w:rPr>
                          <w:b/>
                          <w:spacing w:val="-6"/>
                          <w:sz w:val="20"/>
                        </w:rPr>
                        <w:t xml:space="preserve"> </w:t>
                      </w:r>
                      <w:r>
                        <w:rPr>
                          <w:b/>
                          <w:spacing w:val="-5"/>
                          <w:sz w:val="20"/>
                        </w:rPr>
                        <w:t>of:</w:t>
                      </w:r>
                    </w:p>
                    <w:p w14:paraId="32AD5D67" w14:textId="77777777" w:rsidR="00F44C2B" w:rsidRDefault="00F44C2B">
                      <w:pPr>
                        <w:pStyle w:val="BodyText"/>
                        <w:ind w:left="0"/>
                        <w:rPr>
                          <w:b/>
                          <w:sz w:val="15"/>
                        </w:rPr>
                      </w:pPr>
                    </w:p>
                    <w:p w14:paraId="3FE4F962" w14:textId="77777777" w:rsidR="00F44C2B" w:rsidRDefault="00225DBF">
                      <w:pPr>
                        <w:numPr>
                          <w:ilvl w:val="0"/>
                          <w:numId w:val="5"/>
                        </w:numPr>
                        <w:tabs>
                          <w:tab w:val="left" w:pos="408"/>
                        </w:tabs>
                        <w:ind w:hanging="361"/>
                        <w:rPr>
                          <w:b/>
                          <w:sz w:val="20"/>
                        </w:rPr>
                      </w:pPr>
                      <w:r>
                        <w:rPr>
                          <w:b/>
                          <w:sz w:val="20"/>
                        </w:rPr>
                        <w:t>The</w:t>
                      </w:r>
                      <w:r>
                        <w:rPr>
                          <w:b/>
                          <w:spacing w:val="-7"/>
                          <w:sz w:val="20"/>
                        </w:rPr>
                        <w:t xml:space="preserve"> </w:t>
                      </w:r>
                      <w:r>
                        <w:rPr>
                          <w:b/>
                          <w:sz w:val="20"/>
                        </w:rPr>
                        <w:t>criteria</w:t>
                      </w:r>
                      <w:r>
                        <w:rPr>
                          <w:b/>
                          <w:spacing w:val="-7"/>
                          <w:sz w:val="20"/>
                        </w:rPr>
                        <w:t xml:space="preserve"> </w:t>
                      </w:r>
                      <w:r>
                        <w:rPr>
                          <w:b/>
                          <w:sz w:val="20"/>
                        </w:rPr>
                        <w:t>against</w:t>
                      </w:r>
                      <w:r>
                        <w:rPr>
                          <w:b/>
                          <w:spacing w:val="-6"/>
                          <w:sz w:val="20"/>
                        </w:rPr>
                        <w:t xml:space="preserve"> </w:t>
                      </w:r>
                      <w:r>
                        <w:rPr>
                          <w:b/>
                          <w:sz w:val="20"/>
                        </w:rPr>
                        <w:t>which</w:t>
                      </w:r>
                      <w:r>
                        <w:rPr>
                          <w:b/>
                          <w:spacing w:val="-6"/>
                          <w:sz w:val="20"/>
                        </w:rPr>
                        <w:t xml:space="preserve"> </w:t>
                      </w:r>
                      <w:r>
                        <w:rPr>
                          <w:b/>
                          <w:sz w:val="20"/>
                        </w:rPr>
                        <w:t>board,</w:t>
                      </w:r>
                      <w:r>
                        <w:rPr>
                          <w:b/>
                          <w:spacing w:val="-8"/>
                          <w:sz w:val="20"/>
                        </w:rPr>
                        <w:t xml:space="preserve"> </w:t>
                      </w:r>
                      <w:r>
                        <w:rPr>
                          <w:b/>
                          <w:sz w:val="20"/>
                        </w:rPr>
                        <w:t>committee,</w:t>
                      </w:r>
                      <w:r>
                        <w:rPr>
                          <w:b/>
                          <w:spacing w:val="-8"/>
                          <w:sz w:val="20"/>
                        </w:rPr>
                        <w:t xml:space="preserve"> </w:t>
                      </w:r>
                      <w:r>
                        <w:rPr>
                          <w:b/>
                          <w:sz w:val="20"/>
                        </w:rPr>
                        <w:t>and</w:t>
                      </w:r>
                      <w:r>
                        <w:rPr>
                          <w:b/>
                          <w:spacing w:val="-6"/>
                          <w:sz w:val="20"/>
                        </w:rPr>
                        <w:t xml:space="preserve"> </w:t>
                      </w:r>
                      <w:r>
                        <w:rPr>
                          <w:b/>
                          <w:sz w:val="20"/>
                        </w:rPr>
                        <w:t>individual</w:t>
                      </w:r>
                      <w:r>
                        <w:rPr>
                          <w:b/>
                          <w:spacing w:val="-8"/>
                          <w:sz w:val="20"/>
                        </w:rPr>
                        <w:t xml:space="preserve"> </w:t>
                      </w:r>
                      <w:r>
                        <w:rPr>
                          <w:b/>
                          <w:sz w:val="20"/>
                        </w:rPr>
                        <w:t>effectiveness</w:t>
                      </w:r>
                      <w:r>
                        <w:rPr>
                          <w:b/>
                          <w:spacing w:val="-7"/>
                          <w:sz w:val="20"/>
                        </w:rPr>
                        <w:t xml:space="preserve"> </w:t>
                      </w:r>
                      <w:r>
                        <w:rPr>
                          <w:b/>
                          <w:sz w:val="20"/>
                        </w:rPr>
                        <w:t>is</w:t>
                      </w:r>
                      <w:r>
                        <w:rPr>
                          <w:b/>
                          <w:spacing w:val="-7"/>
                          <w:sz w:val="20"/>
                        </w:rPr>
                        <w:t xml:space="preserve"> </w:t>
                      </w:r>
                      <w:r>
                        <w:rPr>
                          <w:b/>
                          <w:spacing w:val="-2"/>
                          <w:sz w:val="20"/>
                        </w:rPr>
                        <w:t>considered;</w:t>
                      </w:r>
                    </w:p>
                    <w:p w14:paraId="4E3FEA96" w14:textId="77777777" w:rsidR="00F44C2B" w:rsidRDefault="00225DBF">
                      <w:pPr>
                        <w:numPr>
                          <w:ilvl w:val="0"/>
                          <w:numId w:val="5"/>
                        </w:numPr>
                        <w:tabs>
                          <w:tab w:val="left" w:pos="408"/>
                        </w:tabs>
                        <w:spacing w:before="20" w:line="256" w:lineRule="auto"/>
                        <w:ind w:left="407" w:right="101"/>
                        <w:rPr>
                          <w:b/>
                          <w:sz w:val="20"/>
                        </w:rPr>
                      </w:pPr>
                      <w:r>
                        <w:rPr>
                          <w:b/>
                          <w:sz w:val="20"/>
                        </w:rPr>
                        <w:t>How</w:t>
                      </w:r>
                      <w:r>
                        <w:rPr>
                          <w:b/>
                          <w:spacing w:val="-3"/>
                          <w:sz w:val="20"/>
                        </w:rPr>
                        <w:t xml:space="preserve"> </w:t>
                      </w:r>
                      <w:r>
                        <w:rPr>
                          <w:b/>
                          <w:sz w:val="20"/>
                        </w:rPr>
                        <w:t>evaluation</w:t>
                      </w:r>
                      <w:r>
                        <w:rPr>
                          <w:b/>
                          <w:spacing w:val="-3"/>
                          <w:sz w:val="20"/>
                        </w:rPr>
                        <w:t xml:space="preserve"> </w:t>
                      </w:r>
                      <w:r>
                        <w:rPr>
                          <w:b/>
                          <w:sz w:val="20"/>
                        </w:rPr>
                        <w:t>procedures</w:t>
                      </w:r>
                      <w:r>
                        <w:rPr>
                          <w:b/>
                          <w:spacing w:val="-4"/>
                          <w:sz w:val="20"/>
                        </w:rPr>
                        <w:t xml:space="preserve"> </w:t>
                      </w:r>
                      <w:r>
                        <w:rPr>
                          <w:b/>
                          <w:sz w:val="20"/>
                        </w:rPr>
                        <w:t>have</w:t>
                      </w:r>
                      <w:r>
                        <w:rPr>
                          <w:b/>
                          <w:spacing w:val="-3"/>
                          <w:sz w:val="20"/>
                        </w:rPr>
                        <w:t xml:space="preserve"> </w:t>
                      </w:r>
                      <w:r>
                        <w:rPr>
                          <w:b/>
                          <w:sz w:val="20"/>
                        </w:rPr>
                        <w:t>evolved</w:t>
                      </w:r>
                      <w:r>
                        <w:rPr>
                          <w:b/>
                          <w:spacing w:val="-3"/>
                          <w:sz w:val="20"/>
                        </w:rPr>
                        <w:t xml:space="preserve"> </w:t>
                      </w:r>
                      <w:r>
                        <w:rPr>
                          <w:b/>
                          <w:sz w:val="20"/>
                        </w:rPr>
                        <w:t>from</w:t>
                      </w:r>
                      <w:r>
                        <w:rPr>
                          <w:b/>
                          <w:spacing w:val="-3"/>
                          <w:sz w:val="20"/>
                        </w:rPr>
                        <w:t xml:space="preserve"> </w:t>
                      </w:r>
                      <w:r>
                        <w:rPr>
                          <w:b/>
                          <w:sz w:val="20"/>
                        </w:rPr>
                        <w:t>previous</w:t>
                      </w:r>
                      <w:r>
                        <w:rPr>
                          <w:b/>
                          <w:spacing w:val="-4"/>
                          <w:sz w:val="20"/>
                        </w:rPr>
                        <w:t xml:space="preserve"> </w:t>
                      </w:r>
                      <w:r>
                        <w:rPr>
                          <w:b/>
                          <w:sz w:val="20"/>
                        </w:rPr>
                        <w:t>years,</w:t>
                      </w:r>
                      <w:r>
                        <w:rPr>
                          <w:b/>
                          <w:spacing w:val="-5"/>
                          <w:sz w:val="20"/>
                        </w:rPr>
                        <w:t xml:space="preserve"> </w:t>
                      </w:r>
                      <w:r>
                        <w:rPr>
                          <w:b/>
                          <w:sz w:val="20"/>
                        </w:rPr>
                        <w:t>the</w:t>
                      </w:r>
                      <w:r>
                        <w:rPr>
                          <w:b/>
                          <w:spacing w:val="-3"/>
                          <w:sz w:val="20"/>
                        </w:rPr>
                        <w:t xml:space="preserve"> </w:t>
                      </w:r>
                      <w:r>
                        <w:rPr>
                          <w:b/>
                          <w:sz w:val="20"/>
                        </w:rPr>
                        <w:t>results</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evaluation</w:t>
                      </w:r>
                      <w:r>
                        <w:rPr>
                          <w:b/>
                          <w:spacing w:val="-2"/>
                          <w:sz w:val="20"/>
                        </w:rPr>
                        <w:t xml:space="preserve"> </w:t>
                      </w:r>
                      <w:r>
                        <w:rPr>
                          <w:b/>
                          <w:sz w:val="20"/>
                        </w:rPr>
                        <w:t>process</w:t>
                      </w:r>
                      <w:r>
                        <w:rPr>
                          <w:b/>
                          <w:spacing w:val="-4"/>
                          <w:sz w:val="20"/>
                        </w:rPr>
                        <w:t xml:space="preserve"> </w:t>
                      </w:r>
                      <w:r>
                        <w:rPr>
                          <w:b/>
                          <w:sz w:val="20"/>
                        </w:rPr>
                        <w:t>and action taken or planned as a result;</w:t>
                      </w:r>
                    </w:p>
                    <w:p w14:paraId="051748FF" w14:textId="77777777" w:rsidR="00F44C2B" w:rsidRDefault="00225DBF">
                      <w:pPr>
                        <w:numPr>
                          <w:ilvl w:val="0"/>
                          <w:numId w:val="5"/>
                        </w:numPr>
                        <w:tabs>
                          <w:tab w:val="left" w:pos="407"/>
                          <w:tab w:val="left" w:pos="408"/>
                        </w:tabs>
                        <w:spacing w:before="3"/>
                        <w:ind w:hanging="361"/>
                        <w:rPr>
                          <w:b/>
                          <w:sz w:val="20"/>
                        </w:rPr>
                      </w:pPr>
                      <w:r>
                        <w:rPr>
                          <w:b/>
                          <w:sz w:val="20"/>
                        </w:rPr>
                        <w:t>How</w:t>
                      </w:r>
                      <w:r>
                        <w:rPr>
                          <w:b/>
                          <w:spacing w:val="-6"/>
                          <w:sz w:val="20"/>
                        </w:rPr>
                        <w:t xml:space="preserve"> </w:t>
                      </w:r>
                      <w:r>
                        <w:rPr>
                          <w:b/>
                          <w:sz w:val="20"/>
                        </w:rPr>
                        <w:t>often</w:t>
                      </w:r>
                      <w:r>
                        <w:rPr>
                          <w:b/>
                          <w:spacing w:val="-5"/>
                          <w:sz w:val="20"/>
                        </w:rPr>
                        <w:t xml:space="preserve"> </w:t>
                      </w:r>
                      <w:r>
                        <w:rPr>
                          <w:b/>
                          <w:sz w:val="20"/>
                        </w:rPr>
                        <w:t>board</w:t>
                      </w:r>
                      <w:r>
                        <w:rPr>
                          <w:b/>
                          <w:spacing w:val="-6"/>
                          <w:sz w:val="20"/>
                        </w:rPr>
                        <w:t xml:space="preserve"> </w:t>
                      </w:r>
                      <w:r>
                        <w:rPr>
                          <w:b/>
                          <w:sz w:val="20"/>
                        </w:rPr>
                        <w:t>evaluations</w:t>
                      </w:r>
                      <w:r>
                        <w:rPr>
                          <w:b/>
                          <w:spacing w:val="-7"/>
                          <w:sz w:val="20"/>
                        </w:rPr>
                        <w:t xml:space="preserve"> </w:t>
                      </w:r>
                      <w:r>
                        <w:rPr>
                          <w:b/>
                          <w:sz w:val="20"/>
                        </w:rPr>
                        <w:t>take</w:t>
                      </w:r>
                      <w:r>
                        <w:rPr>
                          <w:b/>
                          <w:spacing w:val="-6"/>
                          <w:sz w:val="20"/>
                        </w:rPr>
                        <w:t xml:space="preserve"> </w:t>
                      </w:r>
                      <w:r>
                        <w:rPr>
                          <w:b/>
                          <w:spacing w:val="-2"/>
                          <w:sz w:val="20"/>
                        </w:rPr>
                        <w:t>place;</w:t>
                      </w:r>
                    </w:p>
                    <w:p w14:paraId="69582392" w14:textId="77777777" w:rsidR="00F44C2B" w:rsidRDefault="00225DBF">
                      <w:pPr>
                        <w:numPr>
                          <w:ilvl w:val="0"/>
                          <w:numId w:val="5"/>
                        </w:numPr>
                        <w:tabs>
                          <w:tab w:val="left" w:pos="408"/>
                        </w:tabs>
                        <w:spacing w:before="20" w:line="256" w:lineRule="auto"/>
                        <w:ind w:left="407" w:right="84"/>
                        <w:rPr>
                          <w:b/>
                          <w:sz w:val="20"/>
                        </w:rPr>
                      </w:pPr>
                      <w:r>
                        <w:rPr>
                          <w:b/>
                          <w:sz w:val="20"/>
                        </w:rPr>
                        <w:t>Explain how the company approaches succession planning and the processes by which it determines board</w:t>
                      </w:r>
                      <w:r>
                        <w:rPr>
                          <w:b/>
                          <w:spacing w:val="-2"/>
                          <w:sz w:val="20"/>
                        </w:rPr>
                        <w:t xml:space="preserve"> </w:t>
                      </w:r>
                      <w:r>
                        <w:rPr>
                          <w:b/>
                          <w:sz w:val="20"/>
                        </w:rPr>
                        <w:t>and</w:t>
                      </w:r>
                      <w:r>
                        <w:rPr>
                          <w:b/>
                          <w:spacing w:val="-4"/>
                          <w:sz w:val="20"/>
                        </w:rPr>
                        <w:t xml:space="preserve"> </w:t>
                      </w:r>
                      <w:r>
                        <w:rPr>
                          <w:b/>
                          <w:sz w:val="20"/>
                        </w:rPr>
                        <w:t>other</w:t>
                      </w:r>
                      <w:r>
                        <w:rPr>
                          <w:b/>
                          <w:spacing w:val="-4"/>
                          <w:sz w:val="20"/>
                        </w:rPr>
                        <w:t xml:space="preserve"> </w:t>
                      </w:r>
                      <w:r>
                        <w:rPr>
                          <w:b/>
                          <w:sz w:val="20"/>
                        </w:rPr>
                        <w:t>senior</w:t>
                      </w:r>
                      <w:r>
                        <w:rPr>
                          <w:b/>
                          <w:spacing w:val="-4"/>
                          <w:sz w:val="20"/>
                        </w:rPr>
                        <w:t xml:space="preserve"> </w:t>
                      </w:r>
                      <w:r>
                        <w:rPr>
                          <w:b/>
                          <w:sz w:val="20"/>
                        </w:rPr>
                        <w:t>management</w:t>
                      </w:r>
                      <w:r>
                        <w:rPr>
                          <w:b/>
                          <w:spacing w:val="-4"/>
                          <w:sz w:val="20"/>
                        </w:rPr>
                        <w:t xml:space="preserve"> </w:t>
                      </w:r>
                      <w:r>
                        <w:rPr>
                          <w:b/>
                          <w:sz w:val="20"/>
                        </w:rPr>
                        <w:t>appointments,</w:t>
                      </w:r>
                      <w:r>
                        <w:rPr>
                          <w:b/>
                          <w:spacing w:val="-5"/>
                          <w:sz w:val="20"/>
                        </w:rPr>
                        <w:t xml:space="preserve"> </w:t>
                      </w:r>
                      <w:r>
                        <w:rPr>
                          <w:b/>
                          <w:sz w:val="20"/>
                        </w:rPr>
                        <w:t>including</w:t>
                      </w:r>
                      <w:r>
                        <w:rPr>
                          <w:b/>
                          <w:spacing w:val="-6"/>
                          <w:sz w:val="20"/>
                        </w:rPr>
                        <w:t xml:space="preserve"> </w:t>
                      </w:r>
                      <w:r>
                        <w:rPr>
                          <w:b/>
                          <w:sz w:val="20"/>
                        </w:rPr>
                        <w:t>any</w:t>
                      </w:r>
                      <w:r>
                        <w:rPr>
                          <w:b/>
                          <w:spacing w:val="-5"/>
                          <w:sz w:val="20"/>
                        </w:rPr>
                        <w:t xml:space="preserve"> </w:t>
                      </w:r>
                      <w:r>
                        <w:rPr>
                          <w:b/>
                          <w:sz w:val="20"/>
                        </w:rPr>
                        <w:t>links</w:t>
                      </w:r>
                      <w:r>
                        <w:rPr>
                          <w:b/>
                          <w:spacing w:val="-4"/>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board</w:t>
                      </w:r>
                      <w:r>
                        <w:rPr>
                          <w:b/>
                          <w:spacing w:val="-4"/>
                          <w:sz w:val="20"/>
                        </w:rPr>
                        <w:t xml:space="preserve"> </w:t>
                      </w:r>
                      <w:r>
                        <w:rPr>
                          <w:b/>
                          <w:sz w:val="20"/>
                        </w:rPr>
                        <w:t>evaluation</w:t>
                      </w:r>
                      <w:r>
                        <w:rPr>
                          <w:b/>
                          <w:spacing w:val="-3"/>
                          <w:sz w:val="20"/>
                        </w:rPr>
                        <w:t xml:space="preserve"> </w:t>
                      </w:r>
                      <w:r>
                        <w:rPr>
                          <w:b/>
                          <w:sz w:val="20"/>
                        </w:rPr>
                        <w:t>process.</w:t>
                      </w:r>
                    </w:p>
                  </w:txbxContent>
                </v:textbox>
                <w10:anchorlock/>
              </v:shape>
            </w:pict>
          </mc:Fallback>
        </mc:AlternateContent>
      </w:r>
    </w:p>
    <w:p w14:paraId="49915D18" w14:textId="77777777" w:rsidR="00F44C2B" w:rsidRDefault="00F44C2B">
      <w:pPr>
        <w:pStyle w:val="BodyText"/>
        <w:ind w:left="0"/>
        <w:rPr>
          <w:sz w:val="15"/>
        </w:rPr>
      </w:pPr>
    </w:p>
    <w:p w14:paraId="68AD4B97" w14:textId="41FA3593" w:rsidR="00F44C2B" w:rsidRDefault="00225DBF">
      <w:pPr>
        <w:pStyle w:val="ListParagraph"/>
        <w:numPr>
          <w:ilvl w:val="0"/>
          <w:numId w:val="4"/>
        </w:numPr>
        <w:tabs>
          <w:tab w:val="left" w:pos="581"/>
        </w:tabs>
        <w:spacing w:before="59" w:line="256" w:lineRule="auto"/>
        <w:ind w:right="334"/>
        <w:jc w:val="both"/>
        <w:rPr>
          <w:sz w:val="20"/>
        </w:rPr>
      </w:pPr>
      <w:r>
        <w:rPr>
          <w:sz w:val="20"/>
        </w:rPr>
        <w:t>The</w:t>
      </w:r>
      <w:r>
        <w:rPr>
          <w:spacing w:val="-1"/>
          <w:sz w:val="20"/>
        </w:rPr>
        <w:t xml:space="preserve"> </w:t>
      </w:r>
      <w:r>
        <w:rPr>
          <w:sz w:val="20"/>
        </w:rPr>
        <w:t>criteria against which the</w:t>
      </w:r>
      <w:r>
        <w:rPr>
          <w:spacing w:val="-1"/>
          <w:sz w:val="20"/>
        </w:rPr>
        <w:t xml:space="preserve"> </w:t>
      </w:r>
      <w:r>
        <w:rPr>
          <w:sz w:val="20"/>
        </w:rPr>
        <w:t>Board, the</w:t>
      </w:r>
      <w:r>
        <w:rPr>
          <w:spacing w:val="-1"/>
          <w:sz w:val="20"/>
        </w:rPr>
        <w:t xml:space="preserve"> </w:t>
      </w:r>
      <w:r>
        <w:rPr>
          <w:sz w:val="20"/>
        </w:rPr>
        <w:t>Committees and individual effectiveness are</w:t>
      </w:r>
      <w:r>
        <w:rPr>
          <w:spacing w:val="-1"/>
          <w:sz w:val="20"/>
        </w:rPr>
        <w:t xml:space="preserve"> </w:t>
      </w:r>
      <w:r>
        <w:rPr>
          <w:sz w:val="20"/>
        </w:rPr>
        <w:t>considered are</w:t>
      </w:r>
      <w:r>
        <w:rPr>
          <w:spacing w:val="-1"/>
          <w:sz w:val="20"/>
        </w:rPr>
        <w:t xml:space="preserve"> </w:t>
      </w:r>
      <w:r>
        <w:rPr>
          <w:sz w:val="20"/>
        </w:rPr>
        <w:t>the strategy</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business</w:t>
      </w:r>
      <w:r>
        <w:rPr>
          <w:spacing w:val="-4"/>
          <w:sz w:val="20"/>
        </w:rPr>
        <w:t xml:space="preserve"> </w:t>
      </w:r>
      <w:r>
        <w:rPr>
          <w:sz w:val="20"/>
        </w:rPr>
        <w:t>and</w:t>
      </w:r>
      <w:r>
        <w:rPr>
          <w:spacing w:val="-2"/>
          <w:sz w:val="20"/>
        </w:rPr>
        <w:t xml:space="preserve"> </w:t>
      </w:r>
      <w:r>
        <w:rPr>
          <w:sz w:val="20"/>
        </w:rPr>
        <w:t>the</w:t>
      </w:r>
      <w:r>
        <w:rPr>
          <w:spacing w:val="-3"/>
          <w:sz w:val="20"/>
        </w:rPr>
        <w:t xml:space="preserve"> </w:t>
      </w:r>
      <w:r>
        <w:rPr>
          <w:sz w:val="20"/>
        </w:rPr>
        <w:t>Key</w:t>
      </w:r>
      <w:r>
        <w:rPr>
          <w:spacing w:val="-2"/>
          <w:sz w:val="20"/>
        </w:rPr>
        <w:t xml:space="preserve"> </w:t>
      </w:r>
      <w:r>
        <w:rPr>
          <w:sz w:val="20"/>
        </w:rPr>
        <w:t>Performance</w:t>
      </w:r>
      <w:r>
        <w:rPr>
          <w:spacing w:val="-4"/>
          <w:sz w:val="20"/>
        </w:rPr>
        <w:t xml:space="preserve"> </w:t>
      </w:r>
      <w:r>
        <w:rPr>
          <w:sz w:val="20"/>
        </w:rPr>
        <w:t>Indicators (KPI’s).</w:t>
      </w:r>
      <w:r>
        <w:rPr>
          <w:spacing w:val="-2"/>
          <w:sz w:val="20"/>
        </w:rPr>
        <w:t xml:space="preserve"> </w:t>
      </w:r>
      <w:r>
        <w:rPr>
          <w:sz w:val="20"/>
        </w:rPr>
        <w:t>The</w:t>
      </w:r>
      <w:r>
        <w:rPr>
          <w:spacing w:val="-3"/>
          <w:sz w:val="20"/>
        </w:rPr>
        <w:t xml:space="preserve"> </w:t>
      </w:r>
      <w:r>
        <w:rPr>
          <w:sz w:val="20"/>
        </w:rPr>
        <w:t>business</w:t>
      </w:r>
      <w:r>
        <w:rPr>
          <w:spacing w:val="-2"/>
          <w:sz w:val="20"/>
        </w:rPr>
        <w:t xml:space="preserve"> </w:t>
      </w:r>
      <w:r>
        <w:rPr>
          <w:sz w:val="20"/>
        </w:rPr>
        <w:t>KPIs</w:t>
      </w:r>
      <w:r>
        <w:rPr>
          <w:spacing w:val="-2"/>
          <w:sz w:val="20"/>
        </w:rPr>
        <w:t xml:space="preserve"> </w:t>
      </w:r>
      <w:r>
        <w:rPr>
          <w:sz w:val="20"/>
        </w:rPr>
        <w:t>are</w:t>
      </w:r>
      <w:r>
        <w:rPr>
          <w:spacing w:val="-3"/>
          <w:sz w:val="20"/>
        </w:rPr>
        <w:t xml:space="preserve"> </w:t>
      </w:r>
      <w:r>
        <w:rPr>
          <w:sz w:val="20"/>
        </w:rPr>
        <w:t>shown</w:t>
      </w:r>
      <w:r>
        <w:rPr>
          <w:spacing w:val="-2"/>
          <w:sz w:val="20"/>
        </w:rPr>
        <w:t xml:space="preserve"> </w:t>
      </w:r>
      <w:r>
        <w:rPr>
          <w:sz w:val="20"/>
        </w:rPr>
        <w:t>on</w:t>
      </w:r>
      <w:r>
        <w:rPr>
          <w:spacing w:val="-2"/>
          <w:sz w:val="20"/>
        </w:rPr>
        <w:t xml:space="preserve"> </w:t>
      </w:r>
      <w:r>
        <w:rPr>
          <w:sz w:val="20"/>
        </w:rPr>
        <w:t xml:space="preserve">page </w:t>
      </w:r>
      <w:r w:rsidR="00651EBB">
        <w:rPr>
          <w:sz w:val="20"/>
        </w:rPr>
        <w:t>30</w:t>
      </w:r>
      <w:r>
        <w:rPr>
          <w:sz w:val="20"/>
        </w:rPr>
        <w:t xml:space="preserve"> of the 202</w:t>
      </w:r>
      <w:r w:rsidR="00651EBB">
        <w:rPr>
          <w:sz w:val="20"/>
        </w:rPr>
        <w:t>5</w:t>
      </w:r>
      <w:r>
        <w:rPr>
          <w:sz w:val="20"/>
        </w:rPr>
        <w:t xml:space="preserve"> Annual Report and Accounts and are set out below.</w:t>
      </w:r>
    </w:p>
    <w:p w14:paraId="5B39D2F2" w14:textId="77777777" w:rsidR="00F44C2B" w:rsidRDefault="00225DBF">
      <w:pPr>
        <w:pStyle w:val="BodyText"/>
        <w:spacing w:before="167"/>
        <w:ind w:left="580"/>
      </w:pPr>
      <w:r>
        <w:t>Key</w:t>
      </w:r>
      <w:r>
        <w:rPr>
          <w:spacing w:val="-7"/>
        </w:rPr>
        <w:t xml:space="preserve"> </w:t>
      </w:r>
      <w:r>
        <w:t>Performance</w:t>
      </w:r>
      <w:r>
        <w:rPr>
          <w:spacing w:val="-8"/>
        </w:rPr>
        <w:t xml:space="preserve"> </w:t>
      </w:r>
      <w:r>
        <w:t>Indicators:</w:t>
      </w:r>
      <w:r>
        <w:rPr>
          <w:spacing w:val="-8"/>
        </w:rPr>
        <w:t xml:space="preserve"> </w:t>
      </w:r>
      <w:r>
        <w:t>The</w:t>
      </w:r>
      <w:r>
        <w:rPr>
          <w:spacing w:val="-7"/>
        </w:rPr>
        <w:t xml:space="preserve"> </w:t>
      </w:r>
      <w:r>
        <w:t>Directors</w:t>
      </w:r>
      <w:r>
        <w:rPr>
          <w:spacing w:val="-6"/>
        </w:rPr>
        <w:t xml:space="preserve"> </w:t>
      </w:r>
      <w:r>
        <w:t>have</w:t>
      </w:r>
      <w:r>
        <w:rPr>
          <w:spacing w:val="-7"/>
        </w:rPr>
        <w:t xml:space="preserve"> </w:t>
      </w:r>
      <w:r>
        <w:t>identified</w:t>
      </w:r>
      <w:r>
        <w:rPr>
          <w:spacing w:val="-7"/>
        </w:rPr>
        <w:t xml:space="preserve"> </w:t>
      </w:r>
      <w:r>
        <w:t>the</w:t>
      </w:r>
      <w:r>
        <w:rPr>
          <w:spacing w:val="-7"/>
        </w:rPr>
        <w:t xml:space="preserve"> </w:t>
      </w:r>
      <w:r>
        <w:t>following</w:t>
      </w:r>
      <w:r>
        <w:rPr>
          <w:spacing w:val="-7"/>
        </w:rPr>
        <w:t xml:space="preserve"> </w:t>
      </w:r>
      <w:r>
        <w:t>key</w:t>
      </w:r>
      <w:r>
        <w:rPr>
          <w:spacing w:val="-2"/>
        </w:rPr>
        <w:t xml:space="preserve"> </w:t>
      </w:r>
      <w:r>
        <w:t>performance</w:t>
      </w:r>
      <w:r>
        <w:rPr>
          <w:spacing w:val="-5"/>
        </w:rPr>
        <w:t xml:space="preserve"> </w:t>
      </w:r>
      <w:r>
        <w:rPr>
          <w:spacing w:val="-2"/>
        </w:rPr>
        <w:t>indicators</w:t>
      </w:r>
    </w:p>
    <w:p w14:paraId="545E67C1" w14:textId="44CC6B3C" w:rsidR="00F44C2B" w:rsidRDefault="00225DBF">
      <w:pPr>
        <w:pStyle w:val="BodyText"/>
        <w:spacing w:before="18"/>
        <w:ind w:left="580"/>
      </w:pPr>
      <w:r>
        <w:t>(‘KPIs’)</w:t>
      </w:r>
      <w:r>
        <w:rPr>
          <w:spacing w:val="-7"/>
        </w:rPr>
        <w:t xml:space="preserve"> </w:t>
      </w:r>
      <w:r>
        <w:t>that</w:t>
      </w:r>
      <w:r>
        <w:rPr>
          <w:spacing w:val="-5"/>
        </w:rPr>
        <w:t xml:space="preserve"> </w:t>
      </w:r>
      <w:r>
        <w:t>the</w:t>
      </w:r>
      <w:r>
        <w:rPr>
          <w:spacing w:val="-4"/>
        </w:rPr>
        <w:t xml:space="preserve"> </w:t>
      </w:r>
      <w:r>
        <w:t>Company</w:t>
      </w:r>
      <w:r>
        <w:rPr>
          <w:spacing w:val="-4"/>
        </w:rPr>
        <w:t xml:space="preserve"> </w:t>
      </w:r>
      <w:r>
        <w:t>tracks</w:t>
      </w:r>
      <w:r w:rsidR="00853791">
        <w:t xml:space="preserve"> as recorded in the 2025 Annual Report and Accounts</w:t>
      </w:r>
      <w:r>
        <w:t>.</w:t>
      </w:r>
      <w:r>
        <w:rPr>
          <w:spacing w:val="-5"/>
        </w:rPr>
        <w:t xml:space="preserve"> </w:t>
      </w:r>
      <w:r>
        <w:t>These</w:t>
      </w:r>
      <w:r>
        <w:rPr>
          <w:spacing w:val="-6"/>
        </w:rPr>
        <w:t xml:space="preserve"> </w:t>
      </w:r>
      <w:r>
        <w:t>will</w:t>
      </w:r>
      <w:r>
        <w:rPr>
          <w:spacing w:val="-6"/>
        </w:rPr>
        <w:t xml:space="preserve"> </w:t>
      </w:r>
      <w:r>
        <w:t>be</w:t>
      </w:r>
      <w:r>
        <w:rPr>
          <w:spacing w:val="-6"/>
        </w:rPr>
        <w:t xml:space="preserve"> </w:t>
      </w:r>
      <w:r>
        <w:t>refined</w:t>
      </w:r>
      <w:r>
        <w:rPr>
          <w:spacing w:val="-5"/>
        </w:rPr>
        <w:t xml:space="preserve"> </w:t>
      </w:r>
      <w:r>
        <w:t>and</w:t>
      </w:r>
      <w:r>
        <w:rPr>
          <w:spacing w:val="-5"/>
        </w:rPr>
        <w:t xml:space="preserve"> </w:t>
      </w:r>
      <w:r>
        <w:t>augmented</w:t>
      </w:r>
      <w:r>
        <w:rPr>
          <w:spacing w:val="-6"/>
        </w:rPr>
        <w:t xml:space="preserve"> </w:t>
      </w:r>
      <w:r>
        <w:t>as</w:t>
      </w:r>
      <w:r>
        <w:rPr>
          <w:spacing w:val="-5"/>
        </w:rPr>
        <w:t xml:space="preserve"> </w:t>
      </w:r>
      <w:r>
        <w:t>the</w:t>
      </w:r>
      <w:r>
        <w:rPr>
          <w:spacing w:val="-6"/>
        </w:rPr>
        <w:t xml:space="preserve"> </w:t>
      </w:r>
      <w:r>
        <w:t>Group’s</w:t>
      </w:r>
      <w:r>
        <w:rPr>
          <w:spacing w:val="-6"/>
        </w:rPr>
        <w:t xml:space="preserve"> </w:t>
      </w:r>
      <w:r>
        <w:t>business</w:t>
      </w:r>
      <w:r>
        <w:rPr>
          <w:spacing w:val="-5"/>
        </w:rPr>
        <w:t xml:space="preserve"> </w:t>
      </w:r>
      <w:r>
        <w:rPr>
          <w:spacing w:val="-2"/>
        </w:rPr>
        <w:t>matures:</w:t>
      </w:r>
    </w:p>
    <w:p w14:paraId="44BF28C9" w14:textId="77777777" w:rsidR="00F44C2B" w:rsidRDefault="00F44C2B">
      <w:pPr>
        <w:pStyle w:val="BodyText"/>
        <w:spacing w:before="10"/>
        <w:ind w:left="0"/>
        <w:rPr>
          <w:sz w:val="14"/>
        </w:rPr>
      </w:pPr>
    </w:p>
    <w:p w14:paraId="748C8068" w14:textId="77777777" w:rsidR="00F44C2B" w:rsidRPr="007943F2" w:rsidRDefault="00225DBF">
      <w:pPr>
        <w:pStyle w:val="ListParagraph"/>
        <w:numPr>
          <w:ilvl w:val="1"/>
          <w:numId w:val="4"/>
        </w:numPr>
        <w:tabs>
          <w:tab w:val="left" w:pos="940"/>
          <w:tab w:val="left" w:pos="941"/>
        </w:tabs>
        <w:ind w:hanging="361"/>
        <w:rPr>
          <w:sz w:val="20"/>
        </w:rPr>
      </w:pPr>
      <w:r w:rsidRPr="007943F2">
        <w:rPr>
          <w:sz w:val="20"/>
        </w:rPr>
        <w:t>Number</w:t>
      </w:r>
      <w:r w:rsidRPr="007943F2">
        <w:rPr>
          <w:spacing w:val="-8"/>
          <w:sz w:val="20"/>
        </w:rPr>
        <w:t xml:space="preserve"> </w:t>
      </w:r>
      <w:r w:rsidRPr="007943F2">
        <w:rPr>
          <w:sz w:val="20"/>
        </w:rPr>
        <w:t>of</w:t>
      </w:r>
      <w:r w:rsidRPr="007943F2">
        <w:rPr>
          <w:spacing w:val="-10"/>
          <w:sz w:val="20"/>
        </w:rPr>
        <w:t xml:space="preserve"> </w:t>
      </w:r>
      <w:r w:rsidRPr="007943F2">
        <w:rPr>
          <w:sz w:val="20"/>
        </w:rPr>
        <w:t>owner-operated</w:t>
      </w:r>
      <w:r w:rsidRPr="007943F2">
        <w:rPr>
          <w:spacing w:val="-8"/>
          <w:sz w:val="20"/>
        </w:rPr>
        <w:t xml:space="preserve"> </w:t>
      </w:r>
      <w:r w:rsidRPr="007943F2">
        <w:rPr>
          <w:spacing w:val="-2"/>
          <w:sz w:val="20"/>
        </w:rPr>
        <w:t>branches</w:t>
      </w:r>
    </w:p>
    <w:p w14:paraId="4D270A5F" w14:textId="77777777" w:rsidR="00F44C2B" w:rsidRPr="007943F2" w:rsidRDefault="00225DBF">
      <w:pPr>
        <w:pStyle w:val="ListParagraph"/>
        <w:numPr>
          <w:ilvl w:val="1"/>
          <w:numId w:val="4"/>
        </w:numPr>
        <w:tabs>
          <w:tab w:val="left" w:pos="940"/>
          <w:tab w:val="left" w:pos="941"/>
        </w:tabs>
        <w:spacing w:before="20"/>
        <w:ind w:hanging="361"/>
        <w:rPr>
          <w:sz w:val="20"/>
        </w:rPr>
      </w:pPr>
      <w:r w:rsidRPr="007943F2">
        <w:rPr>
          <w:sz w:val="20"/>
        </w:rPr>
        <w:t>Number</w:t>
      </w:r>
      <w:r w:rsidRPr="007943F2">
        <w:rPr>
          <w:spacing w:val="-8"/>
          <w:sz w:val="20"/>
        </w:rPr>
        <w:t xml:space="preserve"> </w:t>
      </w:r>
      <w:r w:rsidRPr="007943F2">
        <w:rPr>
          <w:sz w:val="20"/>
        </w:rPr>
        <w:t>of</w:t>
      </w:r>
      <w:r w:rsidRPr="007943F2">
        <w:rPr>
          <w:spacing w:val="-8"/>
          <w:sz w:val="20"/>
        </w:rPr>
        <w:t xml:space="preserve"> </w:t>
      </w:r>
      <w:r w:rsidRPr="007943F2">
        <w:rPr>
          <w:sz w:val="20"/>
        </w:rPr>
        <w:t>franchised</w:t>
      </w:r>
      <w:r w:rsidRPr="007943F2">
        <w:rPr>
          <w:spacing w:val="-7"/>
          <w:sz w:val="20"/>
        </w:rPr>
        <w:t xml:space="preserve"> </w:t>
      </w:r>
      <w:r w:rsidRPr="007943F2">
        <w:rPr>
          <w:spacing w:val="-2"/>
          <w:sz w:val="20"/>
        </w:rPr>
        <w:t>branches</w:t>
      </w:r>
    </w:p>
    <w:p w14:paraId="5321BEAE" w14:textId="77777777" w:rsidR="00F44C2B" w:rsidRPr="007943F2" w:rsidRDefault="00225DBF">
      <w:pPr>
        <w:pStyle w:val="ListParagraph"/>
        <w:numPr>
          <w:ilvl w:val="1"/>
          <w:numId w:val="4"/>
        </w:numPr>
        <w:tabs>
          <w:tab w:val="left" w:pos="940"/>
          <w:tab w:val="left" w:pos="941"/>
        </w:tabs>
        <w:spacing w:before="18"/>
        <w:ind w:hanging="361"/>
        <w:rPr>
          <w:sz w:val="20"/>
        </w:rPr>
      </w:pPr>
      <w:r w:rsidRPr="007943F2">
        <w:rPr>
          <w:sz w:val="20"/>
        </w:rPr>
        <w:t>Site</w:t>
      </w:r>
      <w:r w:rsidRPr="007943F2">
        <w:rPr>
          <w:spacing w:val="-8"/>
          <w:sz w:val="20"/>
        </w:rPr>
        <w:t xml:space="preserve"> </w:t>
      </w:r>
      <w:r w:rsidRPr="007943F2">
        <w:rPr>
          <w:sz w:val="20"/>
        </w:rPr>
        <w:t>level</w:t>
      </w:r>
      <w:r w:rsidRPr="007943F2">
        <w:rPr>
          <w:spacing w:val="-5"/>
          <w:sz w:val="20"/>
        </w:rPr>
        <w:t xml:space="preserve"> </w:t>
      </w:r>
      <w:r w:rsidRPr="007943F2">
        <w:rPr>
          <w:sz w:val="20"/>
        </w:rPr>
        <w:t>revenue</w:t>
      </w:r>
      <w:r w:rsidRPr="007943F2">
        <w:rPr>
          <w:spacing w:val="-6"/>
          <w:sz w:val="20"/>
        </w:rPr>
        <w:t xml:space="preserve"> </w:t>
      </w:r>
      <w:r w:rsidRPr="007943F2">
        <w:rPr>
          <w:sz w:val="20"/>
        </w:rPr>
        <w:t>and</w:t>
      </w:r>
      <w:r w:rsidRPr="007943F2">
        <w:rPr>
          <w:spacing w:val="-5"/>
          <w:sz w:val="20"/>
        </w:rPr>
        <w:t xml:space="preserve"> </w:t>
      </w:r>
      <w:r w:rsidRPr="007943F2">
        <w:rPr>
          <w:sz w:val="20"/>
        </w:rPr>
        <w:t>like-for-like</w:t>
      </w:r>
      <w:r w:rsidRPr="007943F2">
        <w:rPr>
          <w:spacing w:val="-6"/>
          <w:sz w:val="20"/>
        </w:rPr>
        <w:t xml:space="preserve"> </w:t>
      </w:r>
      <w:r w:rsidRPr="007943F2">
        <w:rPr>
          <w:spacing w:val="-2"/>
          <w:sz w:val="20"/>
        </w:rPr>
        <w:t>growth</w:t>
      </w:r>
    </w:p>
    <w:p w14:paraId="509CFA3E" w14:textId="363C1D78" w:rsidR="00F44C2B" w:rsidRPr="007943F2" w:rsidRDefault="00225DBF">
      <w:pPr>
        <w:pStyle w:val="ListParagraph"/>
        <w:numPr>
          <w:ilvl w:val="1"/>
          <w:numId w:val="4"/>
        </w:numPr>
        <w:tabs>
          <w:tab w:val="left" w:pos="940"/>
          <w:tab w:val="left" w:pos="941"/>
        </w:tabs>
        <w:spacing w:before="20"/>
        <w:ind w:hanging="361"/>
        <w:rPr>
          <w:sz w:val="20"/>
        </w:rPr>
      </w:pPr>
      <w:r w:rsidRPr="007943F2">
        <w:rPr>
          <w:sz w:val="20"/>
        </w:rPr>
        <w:t>Site</w:t>
      </w:r>
      <w:r w:rsidRPr="007943F2">
        <w:rPr>
          <w:spacing w:val="-8"/>
          <w:sz w:val="20"/>
        </w:rPr>
        <w:t xml:space="preserve"> </w:t>
      </w:r>
      <w:r w:rsidRPr="007943F2">
        <w:rPr>
          <w:sz w:val="20"/>
        </w:rPr>
        <w:t>Level</w:t>
      </w:r>
      <w:r w:rsidRPr="007943F2">
        <w:rPr>
          <w:spacing w:val="-6"/>
          <w:sz w:val="20"/>
        </w:rPr>
        <w:t xml:space="preserve"> </w:t>
      </w:r>
      <w:r w:rsidRPr="007943F2">
        <w:rPr>
          <w:spacing w:val="-2"/>
          <w:sz w:val="20"/>
        </w:rPr>
        <w:t>EBITDA</w:t>
      </w:r>
    </w:p>
    <w:p w14:paraId="3B434EC6" w14:textId="3CDBBC6C" w:rsidR="00171C4B" w:rsidRPr="007943F2" w:rsidRDefault="00171C4B">
      <w:pPr>
        <w:pStyle w:val="ListParagraph"/>
        <w:numPr>
          <w:ilvl w:val="1"/>
          <w:numId w:val="4"/>
        </w:numPr>
        <w:tabs>
          <w:tab w:val="left" w:pos="940"/>
          <w:tab w:val="left" w:pos="941"/>
        </w:tabs>
        <w:spacing w:before="20"/>
        <w:ind w:hanging="361"/>
        <w:rPr>
          <w:sz w:val="20"/>
        </w:rPr>
      </w:pPr>
      <w:r w:rsidRPr="007943F2">
        <w:rPr>
          <w:spacing w:val="-2"/>
          <w:sz w:val="20"/>
        </w:rPr>
        <w:t>Franchise revenue</w:t>
      </w:r>
    </w:p>
    <w:p w14:paraId="25EC6287" w14:textId="38BC98BB" w:rsidR="00171C4B" w:rsidRPr="007943F2" w:rsidRDefault="00171C4B">
      <w:pPr>
        <w:pStyle w:val="ListParagraph"/>
        <w:numPr>
          <w:ilvl w:val="1"/>
          <w:numId w:val="4"/>
        </w:numPr>
        <w:tabs>
          <w:tab w:val="left" w:pos="940"/>
          <w:tab w:val="left" w:pos="941"/>
        </w:tabs>
        <w:spacing w:before="20"/>
        <w:ind w:hanging="361"/>
        <w:rPr>
          <w:sz w:val="20"/>
        </w:rPr>
      </w:pPr>
      <w:r w:rsidRPr="007943F2">
        <w:rPr>
          <w:spacing w:val="-2"/>
          <w:sz w:val="20"/>
        </w:rPr>
        <w:t>Central costs</w:t>
      </w:r>
    </w:p>
    <w:p w14:paraId="3138FEFB" w14:textId="77777777" w:rsidR="00F44C2B" w:rsidRPr="007943F2" w:rsidRDefault="00225DBF">
      <w:pPr>
        <w:pStyle w:val="ListParagraph"/>
        <w:numPr>
          <w:ilvl w:val="1"/>
          <w:numId w:val="4"/>
        </w:numPr>
        <w:tabs>
          <w:tab w:val="left" w:pos="940"/>
          <w:tab w:val="left" w:pos="941"/>
        </w:tabs>
        <w:spacing w:before="20"/>
        <w:ind w:hanging="361"/>
        <w:rPr>
          <w:sz w:val="20"/>
        </w:rPr>
      </w:pPr>
      <w:r w:rsidRPr="007943F2">
        <w:rPr>
          <w:sz w:val="20"/>
        </w:rPr>
        <w:t>Adjusted</w:t>
      </w:r>
      <w:r w:rsidRPr="007943F2">
        <w:rPr>
          <w:spacing w:val="-6"/>
          <w:sz w:val="20"/>
        </w:rPr>
        <w:t xml:space="preserve"> </w:t>
      </w:r>
      <w:r w:rsidRPr="007943F2">
        <w:rPr>
          <w:sz w:val="20"/>
        </w:rPr>
        <w:t>EBITDA</w:t>
      </w:r>
      <w:r w:rsidRPr="007943F2">
        <w:rPr>
          <w:spacing w:val="-6"/>
          <w:sz w:val="20"/>
        </w:rPr>
        <w:t xml:space="preserve"> </w:t>
      </w:r>
      <w:r w:rsidRPr="007943F2">
        <w:rPr>
          <w:sz w:val="20"/>
        </w:rPr>
        <w:t>for</w:t>
      </w:r>
      <w:r w:rsidRPr="007943F2">
        <w:rPr>
          <w:spacing w:val="-5"/>
          <w:sz w:val="20"/>
        </w:rPr>
        <w:t xml:space="preserve"> </w:t>
      </w:r>
      <w:r w:rsidRPr="007943F2">
        <w:rPr>
          <w:sz w:val="20"/>
        </w:rPr>
        <w:t>the</w:t>
      </w:r>
      <w:r w:rsidRPr="007943F2">
        <w:rPr>
          <w:spacing w:val="-6"/>
          <w:sz w:val="20"/>
        </w:rPr>
        <w:t xml:space="preserve"> </w:t>
      </w:r>
      <w:r w:rsidRPr="007943F2">
        <w:rPr>
          <w:spacing w:val="-4"/>
          <w:sz w:val="20"/>
        </w:rPr>
        <w:t>Group</w:t>
      </w:r>
    </w:p>
    <w:p w14:paraId="33753652" w14:textId="77777777" w:rsidR="00F44C2B" w:rsidRDefault="00F44C2B">
      <w:pPr>
        <w:pStyle w:val="BodyText"/>
        <w:spacing w:before="1"/>
        <w:ind w:left="0"/>
        <w:rPr>
          <w:sz w:val="23"/>
        </w:rPr>
      </w:pPr>
    </w:p>
    <w:p w14:paraId="32B1BABC" w14:textId="6EC23EDD" w:rsidR="00F44C2B" w:rsidRDefault="00225DBF">
      <w:pPr>
        <w:pStyle w:val="ListParagraph"/>
        <w:numPr>
          <w:ilvl w:val="0"/>
          <w:numId w:val="4"/>
        </w:numPr>
        <w:tabs>
          <w:tab w:val="left" w:pos="581"/>
        </w:tabs>
        <w:spacing w:line="259" w:lineRule="auto"/>
        <w:ind w:right="399"/>
        <w:jc w:val="both"/>
        <w:rPr>
          <w:sz w:val="20"/>
        </w:rPr>
      </w:pPr>
      <w:r>
        <w:rPr>
          <w:sz w:val="20"/>
        </w:rPr>
        <w:t>The</w:t>
      </w:r>
      <w:r>
        <w:rPr>
          <w:spacing w:val="-3"/>
          <w:sz w:val="20"/>
        </w:rPr>
        <w:t xml:space="preserve"> </w:t>
      </w:r>
      <w:r>
        <w:rPr>
          <w:sz w:val="20"/>
        </w:rPr>
        <w:t>evaluation</w:t>
      </w:r>
      <w:r>
        <w:rPr>
          <w:spacing w:val="-1"/>
          <w:sz w:val="20"/>
        </w:rPr>
        <w:t xml:space="preserve"> </w:t>
      </w:r>
      <w:r>
        <w:rPr>
          <w:sz w:val="20"/>
        </w:rPr>
        <w:t>procedures</w:t>
      </w:r>
      <w:r>
        <w:rPr>
          <w:spacing w:val="-2"/>
          <w:sz w:val="20"/>
        </w:rPr>
        <w:t xml:space="preserve"> </w:t>
      </w:r>
      <w:r>
        <w:rPr>
          <w:sz w:val="20"/>
        </w:rPr>
        <w:t>in</w:t>
      </w:r>
      <w:r>
        <w:rPr>
          <w:spacing w:val="-1"/>
          <w:sz w:val="20"/>
        </w:rPr>
        <w:t xml:space="preserve"> </w:t>
      </w:r>
      <w:r>
        <w:rPr>
          <w:sz w:val="20"/>
        </w:rPr>
        <w:t>the</w:t>
      </w:r>
      <w:r>
        <w:rPr>
          <w:spacing w:val="-3"/>
          <w:sz w:val="20"/>
        </w:rPr>
        <w:t xml:space="preserve"> </w:t>
      </w:r>
      <w:r>
        <w:rPr>
          <w:sz w:val="20"/>
        </w:rPr>
        <w:t>last</w:t>
      </w:r>
      <w:r>
        <w:rPr>
          <w:spacing w:val="-2"/>
          <w:sz w:val="20"/>
        </w:rPr>
        <w:t xml:space="preserve"> </w:t>
      </w:r>
      <w:r>
        <w:rPr>
          <w:sz w:val="20"/>
        </w:rPr>
        <w:t>twelve</w:t>
      </w:r>
      <w:r>
        <w:rPr>
          <w:spacing w:val="-3"/>
          <w:sz w:val="20"/>
        </w:rPr>
        <w:t xml:space="preserve"> </w:t>
      </w:r>
      <w:r>
        <w:rPr>
          <w:sz w:val="20"/>
        </w:rPr>
        <w:t>months</w:t>
      </w:r>
      <w:r>
        <w:rPr>
          <w:spacing w:val="-2"/>
          <w:sz w:val="20"/>
        </w:rPr>
        <w:t xml:space="preserve"> </w:t>
      </w:r>
      <w:r>
        <w:rPr>
          <w:sz w:val="20"/>
        </w:rPr>
        <w:t>have</w:t>
      </w:r>
      <w:r>
        <w:rPr>
          <w:spacing w:val="-3"/>
          <w:sz w:val="20"/>
        </w:rPr>
        <w:t xml:space="preserve"> </w:t>
      </w:r>
      <w:r>
        <w:rPr>
          <w:sz w:val="20"/>
        </w:rPr>
        <w:t>been</w:t>
      </w:r>
      <w:r>
        <w:rPr>
          <w:spacing w:val="-2"/>
          <w:sz w:val="20"/>
        </w:rPr>
        <w:t xml:space="preserve"> </w:t>
      </w:r>
      <w:r>
        <w:rPr>
          <w:sz w:val="20"/>
        </w:rPr>
        <w:t>similar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year</w:t>
      </w:r>
      <w:r>
        <w:rPr>
          <w:spacing w:val="-2"/>
          <w:sz w:val="20"/>
        </w:rPr>
        <w:t xml:space="preserve"> </w:t>
      </w:r>
      <w:r>
        <w:rPr>
          <w:sz w:val="20"/>
        </w:rPr>
        <w:t>before.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current year, the CEO ha</w:t>
      </w:r>
      <w:r w:rsidR="007943F2">
        <w:rPr>
          <w:sz w:val="20"/>
        </w:rPr>
        <w:t>s</w:t>
      </w:r>
      <w:r>
        <w:rPr>
          <w:sz w:val="20"/>
        </w:rPr>
        <w:t xml:space="preserve"> been reviewed. No issues have arisen to date.</w:t>
      </w:r>
    </w:p>
    <w:p w14:paraId="67559B0E" w14:textId="77777777" w:rsidR="00F44C2B" w:rsidRDefault="00F44C2B">
      <w:pPr>
        <w:pStyle w:val="BodyText"/>
        <w:spacing w:before="8"/>
        <w:ind w:left="0"/>
        <w:rPr>
          <w:sz w:val="21"/>
        </w:rPr>
      </w:pPr>
    </w:p>
    <w:p w14:paraId="5A2A6357" w14:textId="77777777" w:rsidR="00F44C2B" w:rsidRDefault="00225DBF">
      <w:pPr>
        <w:pStyle w:val="BodyText"/>
        <w:ind w:left="580"/>
      </w:pPr>
      <w:r>
        <w:t>The</w:t>
      </w:r>
      <w:r>
        <w:rPr>
          <w:spacing w:val="-7"/>
        </w:rPr>
        <w:t xml:space="preserve"> </w:t>
      </w:r>
      <w:r>
        <w:t>evaluation</w:t>
      </w:r>
      <w:r>
        <w:rPr>
          <w:spacing w:val="-5"/>
        </w:rPr>
        <w:t xml:space="preserve"> </w:t>
      </w:r>
      <w:r>
        <w:t>procedures</w:t>
      </w:r>
      <w:r>
        <w:rPr>
          <w:spacing w:val="-6"/>
        </w:rPr>
        <w:t xml:space="preserve"> </w:t>
      </w:r>
      <w:r>
        <w:t>seek</w:t>
      </w:r>
      <w:r>
        <w:rPr>
          <w:spacing w:val="-6"/>
        </w:rPr>
        <w:t xml:space="preserve"> </w:t>
      </w:r>
      <w:r>
        <w:t>to</w:t>
      </w:r>
      <w:r>
        <w:rPr>
          <w:spacing w:val="-5"/>
        </w:rPr>
        <w:t xml:space="preserve"> </w:t>
      </w:r>
      <w:r>
        <w:t>identify</w:t>
      </w:r>
      <w:r>
        <w:rPr>
          <w:spacing w:val="-6"/>
        </w:rPr>
        <w:t xml:space="preserve"> </w:t>
      </w:r>
      <w:r>
        <w:t>the</w:t>
      </w:r>
      <w:r>
        <w:rPr>
          <w:spacing w:val="-6"/>
        </w:rPr>
        <w:t xml:space="preserve"> </w:t>
      </w:r>
      <w:r>
        <w:t>Board’s</w:t>
      </w:r>
      <w:r>
        <w:rPr>
          <w:spacing w:val="-6"/>
        </w:rPr>
        <w:t xml:space="preserve"> </w:t>
      </w:r>
      <w:r>
        <w:t>ability</w:t>
      </w:r>
      <w:r>
        <w:rPr>
          <w:spacing w:val="-5"/>
        </w:rPr>
        <w:t xml:space="preserve"> </w:t>
      </w:r>
      <w:r>
        <w:t>to</w:t>
      </w:r>
      <w:r>
        <w:rPr>
          <w:spacing w:val="-5"/>
        </w:rPr>
        <w:t xml:space="preserve"> </w:t>
      </w:r>
      <w:r>
        <w:t>assess</w:t>
      </w:r>
      <w:r>
        <w:rPr>
          <w:spacing w:val="-6"/>
        </w:rPr>
        <w:t xml:space="preserve"> </w:t>
      </w:r>
      <w:r>
        <w:t>the</w:t>
      </w:r>
      <w:r>
        <w:rPr>
          <w:spacing w:val="-7"/>
        </w:rPr>
        <w:t xml:space="preserve"> </w:t>
      </w:r>
      <w:r>
        <w:t>operating</w:t>
      </w:r>
      <w:r>
        <w:rPr>
          <w:spacing w:val="-6"/>
        </w:rPr>
        <w:t xml:space="preserve"> </w:t>
      </w:r>
      <w:r>
        <w:t>environment,</w:t>
      </w:r>
      <w:r>
        <w:rPr>
          <w:spacing w:val="-6"/>
        </w:rPr>
        <w:t xml:space="preserve"> </w:t>
      </w:r>
      <w:r>
        <w:rPr>
          <w:spacing w:val="-2"/>
        </w:rPr>
        <w:t>think</w:t>
      </w:r>
    </w:p>
    <w:p w14:paraId="2731F918" w14:textId="77777777" w:rsidR="00F44C2B" w:rsidRDefault="00225DBF">
      <w:pPr>
        <w:pStyle w:val="BodyText"/>
        <w:spacing w:before="18"/>
        <w:ind w:left="580"/>
      </w:pPr>
      <w:r>
        <w:t>strategically</w:t>
      </w:r>
      <w:r>
        <w:rPr>
          <w:spacing w:val="-5"/>
        </w:rPr>
        <w:t xml:space="preserve"> </w:t>
      </w:r>
      <w:r>
        <w:t>and</w:t>
      </w:r>
      <w:r>
        <w:rPr>
          <w:spacing w:val="-4"/>
        </w:rPr>
        <w:t xml:space="preserve"> </w:t>
      </w:r>
      <w:r>
        <w:t>adapt</w:t>
      </w:r>
      <w:r>
        <w:rPr>
          <w:spacing w:val="-5"/>
        </w:rPr>
        <w:t xml:space="preserve"> </w:t>
      </w:r>
      <w:r>
        <w:t>as</w:t>
      </w:r>
      <w:r>
        <w:rPr>
          <w:spacing w:val="-4"/>
        </w:rPr>
        <w:t xml:space="preserve"> </w:t>
      </w:r>
      <w:r>
        <w:t>necessary and</w:t>
      </w:r>
      <w:r>
        <w:rPr>
          <w:spacing w:val="-5"/>
        </w:rPr>
        <w:t xml:space="preserve"> </w:t>
      </w:r>
      <w:r>
        <w:t>include</w:t>
      </w:r>
      <w:r>
        <w:rPr>
          <w:spacing w:val="-5"/>
        </w:rPr>
        <w:t xml:space="preserve"> </w:t>
      </w:r>
      <w:r>
        <w:t>the</w:t>
      </w:r>
      <w:r>
        <w:rPr>
          <w:spacing w:val="-5"/>
        </w:rPr>
        <w:t xml:space="preserve"> </w:t>
      </w:r>
      <w:r>
        <w:rPr>
          <w:spacing w:val="-2"/>
        </w:rPr>
        <w:t>following:</w:t>
      </w:r>
    </w:p>
    <w:p w14:paraId="432DC431" w14:textId="77777777" w:rsidR="00F44C2B" w:rsidRDefault="00F44C2B">
      <w:pPr>
        <w:pStyle w:val="BodyText"/>
        <w:spacing w:before="2"/>
        <w:ind w:left="0"/>
        <w:rPr>
          <w:sz w:val="23"/>
        </w:rPr>
      </w:pPr>
    </w:p>
    <w:p w14:paraId="4DCC67AA" w14:textId="77777777" w:rsidR="00F44C2B" w:rsidRDefault="00225DBF">
      <w:pPr>
        <w:pStyle w:val="ListParagraph"/>
        <w:numPr>
          <w:ilvl w:val="0"/>
          <w:numId w:val="3"/>
        </w:numPr>
        <w:tabs>
          <w:tab w:val="left" w:pos="940"/>
          <w:tab w:val="left" w:pos="941"/>
        </w:tabs>
        <w:spacing w:before="1"/>
        <w:ind w:hanging="361"/>
        <w:rPr>
          <w:sz w:val="20"/>
        </w:rPr>
      </w:pPr>
      <w:r>
        <w:rPr>
          <w:sz w:val="20"/>
        </w:rPr>
        <w:t>Review</w:t>
      </w:r>
      <w:r>
        <w:rPr>
          <w:spacing w:val="-6"/>
          <w:sz w:val="20"/>
        </w:rPr>
        <w:t xml:space="preserve"> </w:t>
      </w:r>
      <w:r>
        <w:rPr>
          <w:sz w:val="20"/>
        </w:rPr>
        <w:t>the</w:t>
      </w:r>
      <w:r>
        <w:rPr>
          <w:spacing w:val="-5"/>
          <w:sz w:val="20"/>
        </w:rPr>
        <w:t xml:space="preserve"> </w:t>
      </w:r>
      <w:r>
        <w:rPr>
          <w:sz w:val="20"/>
        </w:rPr>
        <w:t>skills</w:t>
      </w:r>
      <w:r>
        <w:rPr>
          <w:spacing w:val="-5"/>
          <w:sz w:val="20"/>
        </w:rPr>
        <w:t xml:space="preserve"> </w:t>
      </w:r>
      <w:r>
        <w:rPr>
          <w:sz w:val="20"/>
        </w:rPr>
        <w:t>and</w:t>
      </w:r>
      <w:r>
        <w:rPr>
          <w:spacing w:val="-4"/>
          <w:sz w:val="20"/>
        </w:rPr>
        <w:t xml:space="preserve"> </w:t>
      </w:r>
      <w:r>
        <w:rPr>
          <w:sz w:val="20"/>
        </w:rPr>
        <w:t>capabilities</w:t>
      </w:r>
      <w:r>
        <w:rPr>
          <w:spacing w:val="-5"/>
          <w:sz w:val="20"/>
        </w:rPr>
        <w:t xml:space="preserve"> </w:t>
      </w:r>
      <w:r>
        <w:rPr>
          <w:sz w:val="20"/>
        </w:rPr>
        <w:t>of</w:t>
      </w:r>
      <w:r>
        <w:rPr>
          <w:spacing w:val="-6"/>
          <w:sz w:val="20"/>
        </w:rPr>
        <w:t xml:space="preserve"> </w:t>
      </w:r>
      <w:r>
        <w:rPr>
          <w:sz w:val="20"/>
        </w:rPr>
        <w:t>the</w:t>
      </w:r>
      <w:r>
        <w:rPr>
          <w:spacing w:val="-2"/>
          <w:sz w:val="20"/>
        </w:rPr>
        <w:t xml:space="preserve"> </w:t>
      </w:r>
      <w:r>
        <w:rPr>
          <w:sz w:val="20"/>
        </w:rPr>
        <w:t>Board</w:t>
      </w:r>
      <w:r>
        <w:rPr>
          <w:spacing w:val="-5"/>
          <w:sz w:val="20"/>
        </w:rPr>
        <w:t xml:space="preserve"> </w:t>
      </w:r>
      <w:r>
        <w:rPr>
          <w:sz w:val="20"/>
        </w:rPr>
        <w:t>needed</w:t>
      </w:r>
      <w:r>
        <w:rPr>
          <w:spacing w:val="-4"/>
          <w:sz w:val="20"/>
        </w:rPr>
        <w:t xml:space="preserve"> </w:t>
      </w:r>
      <w:r>
        <w:rPr>
          <w:sz w:val="20"/>
        </w:rPr>
        <w:t>to</w:t>
      </w:r>
      <w:r>
        <w:rPr>
          <w:spacing w:val="-5"/>
          <w:sz w:val="20"/>
        </w:rPr>
        <w:t xml:space="preserve"> </w:t>
      </w:r>
      <w:r>
        <w:rPr>
          <w:sz w:val="20"/>
        </w:rPr>
        <w:t>meet</w:t>
      </w:r>
      <w:r>
        <w:rPr>
          <w:spacing w:val="-4"/>
          <w:sz w:val="20"/>
        </w:rPr>
        <w:t xml:space="preserve"> </w:t>
      </w:r>
      <w:r>
        <w:rPr>
          <w:sz w:val="20"/>
        </w:rPr>
        <w:t>current</w:t>
      </w:r>
      <w:r>
        <w:rPr>
          <w:spacing w:val="-2"/>
          <w:sz w:val="20"/>
        </w:rPr>
        <w:t xml:space="preserve"> </w:t>
      </w:r>
      <w:r>
        <w:rPr>
          <w:sz w:val="20"/>
        </w:rPr>
        <w:t>and</w:t>
      </w:r>
      <w:r>
        <w:rPr>
          <w:spacing w:val="-5"/>
          <w:sz w:val="20"/>
        </w:rPr>
        <w:t xml:space="preserve"> </w:t>
      </w:r>
      <w:r>
        <w:rPr>
          <w:sz w:val="20"/>
        </w:rPr>
        <w:t>future</w:t>
      </w:r>
      <w:r>
        <w:rPr>
          <w:spacing w:val="-5"/>
          <w:sz w:val="20"/>
        </w:rPr>
        <w:t xml:space="preserve"> </w:t>
      </w:r>
      <w:r>
        <w:rPr>
          <w:sz w:val="20"/>
        </w:rPr>
        <w:t>business</w:t>
      </w:r>
      <w:r>
        <w:rPr>
          <w:spacing w:val="-5"/>
          <w:sz w:val="20"/>
        </w:rPr>
        <w:t xml:space="preserve"> </w:t>
      </w:r>
      <w:r>
        <w:rPr>
          <w:spacing w:val="-4"/>
          <w:sz w:val="20"/>
        </w:rPr>
        <w:t>need</w:t>
      </w:r>
    </w:p>
    <w:p w14:paraId="35B1B2C2" w14:textId="77777777" w:rsidR="00F44C2B" w:rsidRDefault="00225DBF">
      <w:pPr>
        <w:pStyle w:val="ListParagraph"/>
        <w:numPr>
          <w:ilvl w:val="0"/>
          <w:numId w:val="3"/>
        </w:numPr>
        <w:tabs>
          <w:tab w:val="left" w:pos="940"/>
          <w:tab w:val="left" w:pos="941"/>
        </w:tabs>
        <w:spacing w:before="18"/>
        <w:ind w:hanging="361"/>
        <w:rPr>
          <w:sz w:val="20"/>
        </w:rPr>
      </w:pPr>
      <w:r>
        <w:rPr>
          <w:sz w:val="20"/>
        </w:rPr>
        <w:t>Review</w:t>
      </w:r>
      <w:r>
        <w:rPr>
          <w:spacing w:val="-5"/>
          <w:sz w:val="20"/>
        </w:rPr>
        <w:t xml:space="preserve"> </w:t>
      </w:r>
      <w:r>
        <w:rPr>
          <w:sz w:val="20"/>
        </w:rPr>
        <w:t>how</w:t>
      </w:r>
      <w:r>
        <w:rPr>
          <w:spacing w:val="-5"/>
          <w:sz w:val="20"/>
        </w:rPr>
        <w:t xml:space="preserve"> </w:t>
      </w:r>
      <w:r>
        <w:rPr>
          <w:sz w:val="20"/>
        </w:rPr>
        <w:t>well</w:t>
      </w:r>
      <w:r>
        <w:rPr>
          <w:spacing w:val="-4"/>
          <w:sz w:val="20"/>
        </w:rPr>
        <w:t xml:space="preserve"> </w:t>
      </w:r>
      <w:r>
        <w:rPr>
          <w:sz w:val="20"/>
        </w:rPr>
        <w:t>the</w:t>
      </w:r>
      <w:r>
        <w:rPr>
          <w:spacing w:val="-3"/>
          <w:sz w:val="20"/>
        </w:rPr>
        <w:t xml:space="preserve"> </w:t>
      </w:r>
      <w:r>
        <w:rPr>
          <w:sz w:val="20"/>
        </w:rPr>
        <w:t>Board</w:t>
      </w:r>
      <w:r>
        <w:rPr>
          <w:spacing w:val="-3"/>
          <w:sz w:val="20"/>
        </w:rPr>
        <w:t xml:space="preserve"> </w:t>
      </w:r>
      <w:r>
        <w:rPr>
          <w:sz w:val="20"/>
        </w:rPr>
        <w:t>performs</w:t>
      </w:r>
      <w:r>
        <w:rPr>
          <w:spacing w:val="-4"/>
          <w:sz w:val="20"/>
        </w:rPr>
        <w:t xml:space="preserve"> </w:t>
      </w:r>
      <w:r>
        <w:rPr>
          <w:sz w:val="20"/>
        </w:rPr>
        <w:t>its</w:t>
      </w:r>
      <w:r>
        <w:rPr>
          <w:spacing w:val="-4"/>
          <w:sz w:val="20"/>
        </w:rPr>
        <w:t xml:space="preserve"> </w:t>
      </w:r>
      <w:r>
        <w:rPr>
          <w:sz w:val="20"/>
        </w:rPr>
        <w:t>key</w:t>
      </w:r>
      <w:r>
        <w:rPr>
          <w:spacing w:val="-4"/>
          <w:sz w:val="20"/>
        </w:rPr>
        <w:t xml:space="preserve"> </w:t>
      </w:r>
      <w:r>
        <w:rPr>
          <w:sz w:val="20"/>
        </w:rPr>
        <w:t>roles</w:t>
      </w:r>
      <w:r>
        <w:rPr>
          <w:spacing w:val="-4"/>
          <w:sz w:val="20"/>
        </w:rPr>
        <w:t xml:space="preserve"> </w:t>
      </w:r>
      <w:r>
        <w:rPr>
          <w:sz w:val="20"/>
        </w:rPr>
        <w:t>and</w:t>
      </w:r>
      <w:r>
        <w:rPr>
          <w:spacing w:val="-3"/>
          <w:sz w:val="20"/>
        </w:rPr>
        <w:t xml:space="preserve"> </w:t>
      </w:r>
      <w:r>
        <w:rPr>
          <w:sz w:val="20"/>
        </w:rPr>
        <w:t>how</w:t>
      </w:r>
      <w:r>
        <w:rPr>
          <w:spacing w:val="-5"/>
          <w:sz w:val="20"/>
        </w:rPr>
        <w:t xml:space="preserve"> </w:t>
      </w:r>
      <w:r>
        <w:rPr>
          <w:sz w:val="20"/>
        </w:rPr>
        <w:t>successful</w:t>
      </w:r>
      <w:r>
        <w:rPr>
          <w:spacing w:val="-4"/>
          <w:sz w:val="20"/>
        </w:rPr>
        <w:t xml:space="preserve"> </w:t>
      </w:r>
      <w:r>
        <w:rPr>
          <w:sz w:val="20"/>
        </w:rPr>
        <w:t>it</w:t>
      </w:r>
      <w:r>
        <w:rPr>
          <w:spacing w:val="-4"/>
          <w:sz w:val="20"/>
        </w:rPr>
        <w:t xml:space="preserve"> </w:t>
      </w:r>
      <w:r>
        <w:rPr>
          <w:sz w:val="20"/>
        </w:rPr>
        <w:t>has</w:t>
      </w:r>
      <w:r>
        <w:rPr>
          <w:spacing w:val="-3"/>
          <w:sz w:val="20"/>
        </w:rPr>
        <w:t xml:space="preserve"> </w:t>
      </w:r>
      <w:r>
        <w:rPr>
          <w:spacing w:val="-4"/>
          <w:sz w:val="20"/>
        </w:rPr>
        <w:t>been</w:t>
      </w:r>
    </w:p>
    <w:p w14:paraId="7D2399AF" w14:textId="77777777" w:rsidR="00F44C2B" w:rsidRDefault="00225DBF">
      <w:pPr>
        <w:pStyle w:val="ListParagraph"/>
        <w:numPr>
          <w:ilvl w:val="0"/>
          <w:numId w:val="3"/>
        </w:numPr>
        <w:tabs>
          <w:tab w:val="left" w:pos="940"/>
          <w:tab w:val="left" w:pos="941"/>
        </w:tabs>
        <w:spacing w:before="19"/>
        <w:ind w:hanging="361"/>
        <w:rPr>
          <w:sz w:val="20"/>
        </w:rPr>
      </w:pPr>
      <w:r>
        <w:rPr>
          <w:sz w:val="20"/>
        </w:rPr>
        <w:t>Review</w:t>
      </w:r>
      <w:r>
        <w:rPr>
          <w:spacing w:val="-6"/>
          <w:sz w:val="20"/>
        </w:rPr>
        <w:t xml:space="preserve"> </w:t>
      </w:r>
      <w:r>
        <w:rPr>
          <w:sz w:val="20"/>
        </w:rPr>
        <w:t>the</w:t>
      </w:r>
      <w:r>
        <w:rPr>
          <w:spacing w:val="-5"/>
          <w:sz w:val="20"/>
        </w:rPr>
        <w:t xml:space="preserve"> </w:t>
      </w:r>
      <w:r>
        <w:rPr>
          <w:sz w:val="20"/>
        </w:rPr>
        <w:t>effectiveness</w:t>
      </w:r>
      <w:r>
        <w:rPr>
          <w:spacing w:val="-4"/>
          <w:sz w:val="20"/>
        </w:rPr>
        <w:t xml:space="preserve"> </w:t>
      </w:r>
      <w:r>
        <w:rPr>
          <w:sz w:val="20"/>
        </w:rPr>
        <w:t>of</w:t>
      </w:r>
      <w:r>
        <w:rPr>
          <w:spacing w:val="-2"/>
          <w:sz w:val="20"/>
        </w:rPr>
        <w:t xml:space="preserve"> </w:t>
      </w:r>
      <w:r>
        <w:rPr>
          <w:sz w:val="20"/>
        </w:rPr>
        <w:t>Board</w:t>
      </w:r>
      <w:r>
        <w:rPr>
          <w:spacing w:val="-5"/>
          <w:sz w:val="20"/>
        </w:rPr>
        <w:t xml:space="preserve"> </w:t>
      </w:r>
      <w:r>
        <w:rPr>
          <w:sz w:val="20"/>
        </w:rPr>
        <w:t>relationships</w:t>
      </w:r>
      <w:r>
        <w:rPr>
          <w:spacing w:val="-4"/>
          <w:sz w:val="20"/>
        </w:rPr>
        <w:t xml:space="preserve"> </w:t>
      </w:r>
      <w:r>
        <w:rPr>
          <w:sz w:val="20"/>
        </w:rPr>
        <w:t>and</w:t>
      </w:r>
      <w:r>
        <w:rPr>
          <w:spacing w:val="-4"/>
          <w:sz w:val="20"/>
        </w:rPr>
        <w:t xml:space="preserve"> </w:t>
      </w:r>
      <w:r>
        <w:rPr>
          <w:sz w:val="20"/>
        </w:rPr>
        <w:t>its</w:t>
      </w:r>
      <w:r>
        <w:rPr>
          <w:spacing w:val="-6"/>
          <w:sz w:val="20"/>
        </w:rPr>
        <w:t xml:space="preserve"> </w:t>
      </w:r>
      <w:r>
        <w:rPr>
          <w:sz w:val="20"/>
        </w:rPr>
        <w:t>role</w:t>
      </w:r>
      <w:r>
        <w:rPr>
          <w:spacing w:val="-6"/>
          <w:sz w:val="20"/>
        </w:rPr>
        <w:t xml:space="preserve"> </w:t>
      </w:r>
      <w:r>
        <w:rPr>
          <w:sz w:val="20"/>
        </w:rPr>
        <w:t>as</w:t>
      </w:r>
      <w:r>
        <w:rPr>
          <w:spacing w:val="-4"/>
          <w:sz w:val="20"/>
        </w:rPr>
        <w:t xml:space="preserve"> </w:t>
      </w:r>
      <w:r>
        <w:rPr>
          <w:sz w:val="20"/>
        </w:rPr>
        <w:t>a</w:t>
      </w:r>
      <w:r>
        <w:rPr>
          <w:spacing w:val="-5"/>
          <w:sz w:val="20"/>
        </w:rPr>
        <w:t xml:space="preserve"> </w:t>
      </w:r>
      <w:r>
        <w:rPr>
          <w:spacing w:val="-4"/>
          <w:sz w:val="20"/>
        </w:rPr>
        <w:t>team</w:t>
      </w:r>
    </w:p>
    <w:p w14:paraId="59CBCD47" w14:textId="77777777" w:rsidR="00F44C2B" w:rsidRDefault="00225DBF">
      <w:pPr>
        <w:pStyle w:val="ListParagraph"/>
        <w:numPr>
          <w:ilvl w:val="0"/>
          <w:numId w:val="3"/>
        </w:numPr>
        <w:tabs>
          <w:tab w:val="left" w:pos="940"/>
          <w:tab w:val="left" w:pos="941"/>
        </w:tabs>
        <w:spacing w:before="21"/>
        <w:ind w:hanging="361"/>
        <w:rPr>
          <w:sz w:val="20"/>
        </w:rPr>
      </w:pPr>
      <w:r>
        <w:rPr>
          <w:sz w:val="20"/>
        </w:rPr>
        <w:t>Assess</w:t>
      </w:r>
      <w:r>
        <w:rPr>
          <w:spacing w:val="-5"/>
          <w:sz w:val="20"/>
        </w:rPr>
        <w:t xml:space="preserve"> </w:t>
      </w:r>
      <w:r>
        <w:rPr>
          <w:sz w:val="20"/>
        </w:rPr>
        <w:t>the</w:t>
      </w:r>
      <w:r>
        <w:rPr>
          <w:spacing w:val="-6"/>
          <w:sz w:val="20"/>
        </w:rPr>
        <w:t xml:space="preserve"> </w:t>
      </w:r>
      <w:r>
        <w:rPr>
          <w:sz w:val="20"/>
        </w:rPr>
        <w:t>level</w:t>
      </w:r>
      <w:r>
        <w:rPr>
          <w:spacing w:val="-4"/>
          <w:sz w:val="20"/>
        </w:rPr>
        <w:t xml:space="preserve"> </w:t>
      </w:r>
      <w:r>
        <w:rPr>
          <w:sz w:val="20"/>
        </w:rPr>
        <w:t>and</w:t>
      </w:r>
      <w:r>
        <w:rPr>
          <w:spacing w:val="-5"/>
          <w:sz w:val="20"/>
        </w:rPr>
        <w:t xml:space="preserve"> </w:t>
      </w:r>
      <w:r>
        <w:rPr>
          <w:sz w:val="20"/>
        </w:rPr>
        <w:t>quality</w:t>
      </w:r>
      <w:r>
        <w:rPr>
          <w:spacing w:val="-4"/>
          <w:sz w:val="20"/>
        </w:rPr>
        <w:t xml:space="preserve"> </w:t>
      </w:r>
      <w:r>
        <w:rPr>
          <w:sz w:val="20"/>
        </w:rPr>
        <w:t>of</w:t>
      </w:r>
      <w:r>
        <w:rPr>
          <w:spacing w:val="-7"/>
          <w:sz w:val="20"/>
        </w:rPr>
        <w:t xml:space="preserve"> </w:t>
      </w:r>
      <w:r>
        <w:rPr>
          <w:sz w:val="20"/>
        </w:rPr>
        <w:t>information</w:t>
      </w:r>
      <w:r>
        <w:rPr>
          <w:spacing w:val="-3"/>
          <w:sz w:val="20"/>
        </w:rPr>
        <w:t xml:space="preserve"> </w:t>
      </w:r>
      <w:r>
        <w:rPr>
          <w:sz w:val="20"/>
        </w:rPr>
        <w:t>the</w:t>
      </w:r>
      <w:r>
        <w:rPr>
          <w:spacing w:val="-2"/>
          <w:sz w:val="20"/>
        </w:rPr>
        <w:t xml:space="preserve"> </w:t>
      </w:r>
      <w:r>
        <w:rPr>
          <w:sz w:val="20"/>
        </w:rPr>
        <w:t>Board</w:t>
      </w:r>
      <w:r>
        <w:rPr>
          <w:spacing w:val="-5"/>
          <w:sz w:val="20"/>
        </w:rPr>
        <w:t xml:space="preserve"> </w:t>
      </w:r>
      <w:r>
        <w:rPr>
          <w:spacing w:val="-2"/>
          <w:sz w:val="20"/>
        </w:rPr>
        <w:t>receives</w:t>
      </w:r>
    </w:p>
    <w:p w14:paraId="7A8EFC9F" w14:textId="77777777" w:rsidR="00F44C2B" w:rsidRDefault="00225DBF">
      <w:pPr>
        <w:pStyle w:val="ListParagraph"/>
        <w:numPr>
          <w:ilvl w:val="0"/>
          <w:numId w:val="3"/>
        </w:numPr>
        <w:tabs>
          <w:tab w:val="left" w:pos="940"/>
          <w:tab w:val="left" w:pos="941"/>
        </w:tabs>
        <w:spacing w:before="19"/>
        <w:ind w:hanging="361"/>
        <w:rPr>
          <w:sz w:val="20"/>
        </w:rPr>
      </w:pPr>
      <w:r>
        <w:rPr>
          <w:sz w:val="20"/>
        </w:rPr>
        <w:t>Assess</w:t>
      </w:r>
      <w:r>
        <w:rPr>
          <w:spacing w:val="-6"/>
          <w:sz w:val="20"/>
        </w:rPr>
        <w:t xml:space="preserve"> </w:t>
      </w:r>
      <w:r>
        <w:rPr>
          <w:sz w:val="20"/>
        </w:rPr>
        <w:t>the</w:t>
      </w:r>
      <w:r>
        <w:rPr>
          <w:spacing w:val="-6"/>
          <w:sz w:val="20"/>
        </w:rPr>
        <w:t xml:space="preserve"> </w:t>
      </w:r>
      <w:r>
        <w:rPr>
          <w:sz w:val="20"/>
        </w:rPr>
        <w:t>respective</w:t>
      </w:r>
      <w:r>
        <w:rPr>
          <w:spacing w:val="-7"/>
          <w:sz w:val="20"/>
        </w:rPr>
        <w:t xml:space="preserve"> </w:t>
      </w:r>
      <w:r>
        <w:rPr>
          <w:sz w:val="20"/>
        </w:rPr>
        <w:t>contributions</w:t>
      </w:r>
      <w:r>
        <w:rPr>
          <w:spacing w:val="-5"/>
          <w:sz w:val="20"/>
        </w:rPr>
        <w:t xml:space="preserve"> </w:t>
      </w:r>
      <w:r>
        <w:rPr>
          <w:sz w:val="20"/>
        </w:rPr>
        <w:t>of</w:t>
      </w:r>
      <w:r>
        <w:rPr>
          <w:spacing w:val="-8"/>
          <w:sz w:val="20"/>
        </w:rPr>
        <w:t xml:space="preserve"> </w:t>
      </w:r>
      <w:r>
        <w:rPr>
          <w:sz w:val="20"/>
        </w:rPr>
        <w:t>the</w:t>
      </w:r>
      <w:r>
        <w:rPr>
          <w:spacing w:val="-6"/>
          <w:sz w:val="20"/>
        </w:rPr>
        <w:t xml:space="preserve"> </w:t>
      </w:r>
      <w:r>
        <w:rPr>
          <w:sz w:val="20"/>
        </w:rPr>
        <w:t>executive</w:t>
      </w:r>
      <w:r>
        <w:rPr>
          <w:spacing w:val="-6"/>
          <w:sz w:val="20"/>
        </w:rPr>
        <w:t xml:space="preserve"> </w:t>
      </w:r>
      <w:r>
        <w:rPr>
          <w:sz w:val="20"/>
        </w:rPr>
        <w:t>directors</w:t>
      </w:r>
      <w:r>
        <w:rPr>
          <w:spacing w:val="-5"/>
          <w:sz w:val="20"/>
        </w:rPr>
        <w:t xml:space="preserve"> </w:t>
      </w:r>
      <w:r>
        <w:rPr>
          <w:sz w:val="20"/>
        </w:rPr>
        <w:t>and</w:t>
      </w:r>
      <w:r>
        <w:rPr>
          <w:spacing w:val="-5"/>
          <w:sz w:val="20"/>
        </w:rPr>
        <w:t xml:space="preserve"> </w:t>
      </w:r>
      <w:r>
        <w:rPr>
          <w:sz w:val="20"/>
        </w:rPr>
        <w:t>non-executive</w:t>
      </w:r>
      <w:r>
        <w:rPr>
          <w:spacing w:val="-7"/>
          <w:sz w:val="20"/>
        </w:rPr>
        <w:t xml:space="preserve"> </w:t>
      </w:r>
      <w:r>
        <w:rPr>
          <w:spacing w:val="-2"/>
          <w:sz w:val="20"/>
        </w:rPr>
        <w:t>directors</w:t>
      </w:r>
    </w:p>
    <w:p w14:paraId="5A7E6C2D" w14:textId="77777777" w:rsidR="00F44C2B" w:rsidRDefault="00225DBF">
      <w:pPr>
        <w:pStyle w:val="ListParagraph"/>
        <w:numPr>
          <w:ilvl w:val="0"/>
          <w:numId w:val="3"/>
        </w:numPr>
        <w:tabs>
          <w:tab w:val="left" w:pos="940"/>
          <w:tab w:val="left" w:pos="941"/>
        </w:tabs>
        <w:spacing w:before="19" w:line="259" w:lineRule="auto"/>
        <w:ind w:right="245"/>
        <w:rPr>
          <w:sz w:val="20"/>
        </w:rPr>
      </w:pPr>
      <w:r>
        <w:rPr>
          <w:sz w:val="20"/>
        </w:rPr>
        <w:t>Assess</w:t>
      </w:r>
      <w:r>
        <w:rPr>
          <w:spacing w:val="-3"/>
          <w:sz w:val="20"/>
        </w:rPr>
        <w:t xml:space="preserve"> </w:t>
      </w:r>
      <w:r>
        <w:rPr>
          <w:sz w:val="20"/>
        </w:rPr>
        <w:t>the</w:t>
      </w:r>
      <w:r>
        <w:rPr>
          <w:spacing w:val="-4"/>
          <w:sz w:val="20"/>
        </w:rPr>
        <w:t xml:space="preserve"> </w:t>
      </w:r>
      <w:r>
        <w:rPr>
          <w:sz w:val="20"/>
        </w:rPr>
        <w:t>effectiveness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second</w:t>
      </w:r>
      <w:r>
        <w:rPr>
          <w:spacing w:val="-3"/>
          <w:sz w:val="20"/>
        </w:rPr>
        <w:t xml:space="preserve"> </w:t>
      </w:r>
      <w:r>
        <w:rPr>
          <w:sz w:val="20"/>
        </w:rPr>
        <w:t>tier</w:t>
      </w:r>
      <w:r>
        <w:rPr>
          <w:spacing w:val="-3"/>
          <w:sz w:val="20"/>
        </w:rPr>
        <w:t xml:space="preserve"> </w:t>
      </w:r>
      <w:r>
        <w:rPr>
          <w:sz w:val="20"/>
        </w:rPr>
        <w:t>of</w:t>
      </w:r>
      <w:r>
        <w:rPr>
          <w:spacing w:val="-5"/>
          <w:sz w:val="20"/>
        </w:rPr>
        <w:t xml:space="preserve"> </w:t>
      </w:r>
      <w:r>
        <w:rPr>
          <w:sz w:val="20"/>
        </w:rPr>
        <w:t>management</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succession</w:t>
      </w:r>
      <w:r>
        <w:rPr>
          <w:spacing w:val="-4"/>
          <w:sz w:val="20"/>
        </w:rPr>
        <w:t xml:space="preserve"> </w:t>
      </w:r>
      <w:r>
        <w:rPr>
          <w:sz w:val="20"/>
        </w:rPr>
        <w:t>planning</w:t>
      </w:r>
      <w:r>
        <w:rPr>
          <w:spacing w:val="-4"/>
          <w:sz w:val="20"/>
        </w:rPr>
        <w:t xml:space="preserve"> </w:t>
      </w:r>
      <w:r>
        <w:rPr>
          <w:sz w:val="20"/>
        </w:rPr>
        <w:t>arrangements in place</w:t>
      </w:r>
    </w:p>
    <w:p w14:paraId="3F08E379" w14:textId="77777777" w:rsidR="00F44C2B" w:rsidRDefault="00225DBF">
      <w:pPr>
        <w:pStyle w:val="ListParagraph"/>
        <w:numPr>
          <w:ilvl w:val="0"/>
          <w:numId w:val="3"/>
        </w:numPr>
        <w:tabs>
          <w:tab w:val="left" w:pos="940"/>
          <w:tab w:val="left" w:pos="941"/>
        </w:tabs>
        <w:spacing w:line="254" w:lineRule="exact"/>
        <w:ind w:hanging="361"/>
        <w:rPr>
          <w:sz w:val="20"/>
        </w:rPr>
      </w:pPr>
      <w:r>
        <w:rPr>
          <w:sz w:val="20"/>
        </w:rPr>
        <w:t>Assess</w:t>
      </w:r>
      <w:r>
        <w:rPr>
          <w:spacing w:val="-6"/>
          <w:sz w:val="20"/>
        </w:rPr>
        <w:t xml:space="preserve"> </w:t>
      </w:r>
      <w:r>
        <w:rPr>
          <w:sz w:val="20"/>
        </w:rPr>
        <w:t>the</w:t>
      </w:r>
      <w:r>
        <w:rPr>
          <w:spacing w:val="-6"/>
          <w:sz w:val="20"/>
        </w:rPr>
        <w:t xml:space="preserve"> </w:t>
      </w:r>
      <w:r>
        <w:rPr>
          <w:sz w:val="20"/>
        </w:rPr>
        <w:t>compliance</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z w:val="20"/>
        </w:rPr>
        <w:t>key</w:t>
      </w:r>
      <w:r>
        <w:rPr>
          <w:spacing w:val="-5"/>
          <w:sz w:val="20"/>
        </w:rPr>
        <w:t xml:space="preserve"> </w:t>
      </w:r>
      <w:r>
        <w:rPr>
          <w:sz w:val="20"/>
        </w:rPr>
        <w:t>governance</w:t>
      </w:r>
      <w:r>
        <w:rPr>
          <w:spacing w:val="-7"/>
          <w:sz w:val="20"/>
        </w:rPr>
        <w:t xml:space="preserve"> </w:t>
      </w:r>
      <w:r>
        <w:rPr>
          <w:sz w:val="20"/>
        </w:rPr>
        <w:t>documents</w:t>
      </w:r>
      <w:r>
        <w:rPr>
          <w:spacing w:val="-5"/>
          <w:sz w:val="20"/>
        </w:rPr>
        <w:t xml:space="preserve"> </w:t>
      </w:r>
      <w:r>
        <w:rPr>
          <w:sz w:val="20"/>
        </w:rPr>
        <w:t>with</w:t>
      </w:r>
      <w:r>
        <w:rPr>
          <w:spacing w:val="-5"/>
          <w:sz w:val="20"/>
        </w:rPr>
        <w:t xml:space="preserve"> </w:t>
      </w:r>
      <w:r>
        <w:rPr>
          <w:sz w:val="20"/>
        </w:rPr>
        <w:t>legal</w:t>
      </w:r>
      <w:r>
        <w:rPr>
          <w:spacing w:val="-5"/>
          <w:sz w:val="20"/>
        </w:rPr>
        <w:t xml:space="preserve"> </w:t>
      </w:r>
      <w:r>
        <w:rPr>
          <w:sz w:val="20"/>
        </w:rPr>
        <w:t>requirements</w:t>
      </w:r>
      <w:r>
        <w:rPr>
          <w:spacing w:val="-4"/>
          <w:sz w:val="20"/>
        </w:rPr>
        <w:t xml:space="preserve"> </w:t>
      </w:r>
      <w:r>
        <w:rPr>
          <w:sz w:val="20"/>
        </w:rPr>
        <w:t>and</w:t>
      </w:r>
      <w:r>
        <w:rPr>
          <w:spacing w:val="-5"/>
          <w:sz w:val="20"/>
        </w:rPr>
        <w:t xml:space="preserve"> </w:t>
      </w:r>
      <w:r>
        <w:rPr>
          <w:sz w:val="20"/>
        </w:rPr>
        <w:t>good</w:t>
      </w:r>
      <w:r>
        <w:rPr>
          <w:spacing w:val="-5"/>
          <w:sz w:val="20"/>
        </w:rPr>
        <w:t xml:space="preserve"> </w:t>
      </w:r>
      <w:r>
        <w:rPr>
          <w:spacing w:val="-2"/>
          <w:sz w:val="20"/>
        </w:rPr>
        <w:t>practice</w:t>
      </w:r>
    </w:p>
    <w:p w14:paraId="530B6CBA" w14:textId="77777777" w:rsidR="00F44C2B" w:rsidRDefault="00F44C2B">
      <w:pPr>
        <w:pStyle w:val="BodyText"/>
        <w:spacing w:before="3"/>
        <w:ind w:left="0"/>
        <w:rPr>
          <w:sz w:val="23"/>
        </w:rPr>
      </w:pPr>
    </w:p>
    <w:p w14:paraId="7856F841" w14:textId="77777777" w:rsidR="00F44C2B" w:rsidRDefault="00225DBF">
      <w:pPr>
        <w:pStyle w:val="ListParagraph"/>
        <w:numPr>
          <w:ilvl w:val="0"/>
          <w:numId w:val="4"/>
        </w:numPr>
        <w:tabs>
          <w:tab w:val="left" w:pos="580"/>
          <w:tab w:val="left" w:pos="581"/>
        </w:tabs>
        <w:ind w:hanging="361"/>
        <w:rPr>
          <w:sz w:val="20"/>
        </w:rPr>
      </w:pPr>
      <w:r>
        <w:rPr>
          <w:sz w:val="20"/>
        </w:rPr>
        <w:t>Board</w:t>
      </w:r>
      <w:r>
        <w:rPr>
          <w:spacing w:val="-5"/>
          <w:sz w:val="20"/>
        </w:rPr>
        <w:t xml:space="preserve"> </w:t>
      </w:r>
      <w:r>
        <w:rPr>
          <w:sz w:val="20"/>
        </w:rPr>
        <w:t>evaluations</w:t>
      </w:r>
      <w:r>
        <w:rPr>
          <w:spacing w:val="-5"/>
          <w:sz w:val="20"/>
        </w:rPr>
        <w:t xml:space="preserve"> </w:t>
      </w:r>
      <w:r>
        <w:rPr>
          <w:sz w:val="20"/>
        </w:rPr>
        <w:t>take</w:t>
      </w:r>
      <w:r>
        <w:rPr>
          <w:spacing w:val="-5"/>
          <w:sz w:val="20"/>
        </w:rPr>
        <w:t xml:space="preserve"> </w:t>
      </w:r>
      <w:r>
        <w:rPr>
          <w:sz w:val="20"/>
        </w:rPr>
        <w:t>place</w:t>
      </w:r>
      <w:r>
        <w:rPr>
          <w:spacing w:val="-8"/>
          <w:sz w:val="20"/>
        </w:rPr>
        <w:t xml:space="preserve"> </w:t>
      </w:r>
      <w:r>
        <w:rPr>
          <w:spacing w:val="-2"/>
          <w:sz w:val="20"/>
        </w:rPr>
        <w:t>annually</w:t>
      </w:r>
    </w:p>
    <w:p w14:paraId="3B7EC9E7" w14:textId="77777777" w:rsidR="00F44C2B" w:rsidRDefault="00F44C2B">
      <w:pPr>
        <w:rPr>
          <w:sz w:val="20"/>
        </w:rPr>
        <w:sectPr w:rsidR="00F44C2B">
          <w:pgSz w:w="11910" w:h="16840"/>
          <w:pgMar w:top="1420" w:right="1220" w:bottom="1160" w:left="1220" w:header="0" w:footer="977" w:gutter="0"/>
          <w:cols w:space="720"/>
        </w:sectPr>
      </w:pPr>
    </w:p>
    <w:p w14:paraId="0A14792A" w14:textId="77777777" w:rsidR="00F44C2B" w:rsidRDefault="00225DBF">
      <w:pPr>
        <w:pStyle w:val="ListParagraph"/>
        <w:numPr>
          <w:ilvl w:val="0"/>
          <w:numId w:val="4"/>
        </w:numPr>
        <w:tabs>
          <w:tab w:val="left" w:pos="581"/>
        </w:tabs>
        <w:spacing w:before="47" w:line="256" w:lineRule="auto"/>
        <w:ind w:right="478"/>
        <w:rPr>
          <w:sz w:val="20"/>
        </w:rPr>
      </w:pPr>
      <w:r>
        <w:rPr>
          <w:sz w:val="20"/>
        </w:rPr>
        <w:lastRenderedPageBreak/>
        <w:t>A</w:t>
      </w:r>
      <w:r>
        <w:rPr>
          <w:spacing w:val="-4"/>
          <w:sz w:val="20"/>
        </w:rPr>
        <w:t xml:space="preserve"> </w:t>
      </w:r>
      <w:r>
        <w:rPr>
          <w:sz w:val="20"/>
        </w:rPr>
        <w:t>succession</w:t>
      </w:r>
      <w:r>
        <w:rPr>
          <w:spacing w:val="-2"/>
          <w:sz w:val="20"/>
        </w:rPr>
        <w:t xml:space="preserve"> </w:t>
      </w:r>
      <w:r>
        <w:rPr>
          <w:sz w:val="20"/>
        </w:rPr>
        <w:t>plan</w:t>
      </w:r>
      <w:r>
        <w:rPr>
          <w:spacing w:val="-2"/>
          <w:sz w:val="20"/>
        </w:rPr>
        <w:t xml:space="preserve"> </w:t>
      </w:r>
      <w:r>
        <w:rPr>
          <w:sz w:val="20"/>
        </w:rPr>
        <w:t>is</w:t>
      </w:r>
      <w:r>
        <w:rPr>
          <w:spacing w:val="-3"/>
          <w:sz w:val="20"/>
        </w:rPr>
        <w:t xml:space="preserve"> </w:t>
      </w:r>
      <w:r>
        <w:rPr>
          <w:sz w:val="20"/>
        </w:rPr>
        <w:t>in</w:t>
      </w:r>
      <w:r>
        <w:rPr>
          <w:spacing w:val="-2"/>
          <w:sz w:val="20"/>
        </w:rPr>
        <w:t xml:space="preserve"> </w:t>
      </w:r>
      <w:r>
        <w:rPr>
          <w:sz w:val="20"/>
        </w:rPr>
        <w:t>place</w:t>
      </w:r>
      <w:r>
        <w:rPr>
          <w:spacing w:val="-4"/>
          <w:sz w:val="20"/>
        </w:rPr>
        <w:t xml:space="preserve"> </w:t>
      </w:r>
      <w:r>
        <w:rPr>
          <w:sz w:val="20"/>
        </w:rPr>
        <w:t>with</w:t>
      </w:r>
      <w:r>
        <w:rPr>
          <w:spacing w:val="-3"/>
          <w:sz w:val="20"/>
        </w:rPr>
        <w:t xml:space="preserve"> </w:t>
      </w:r>
      <w:r>
        <w:rPr>
          <w:sz w:val="20"/>
        </w:rPr>
        <w:t>the</w:t>
      </w:r>
      <w:r>
        <w:rPr>
          <w:spacing w:val="-4"/>
          <w:sz w:val="20"/>
        </w:rPr>
        <w:t xml:space="preserve"> </w:t>
      </w:r>
      <w:r>
        <w:rPr>
          <w:sz w:val="20"/>
        </w:rPr>
        <w:t>nomination</w:t>
      </w:r>
      <w:r>
        <w:rPr>
          <w:spacing w:val="-2"/>
          <w:sz w:val="20"/>
        </w:rPr>
        <w:t xml:space="preserve"> </w:t>
      </w:r>
      <w:r>
        <w:rPr>
          <w:sz w:val="20"/>
        </w:rPr>
        <w:t>committee</w:t>
      </w:r>
      <w:r>
        <w:rPr>
          <w:spacing w:val="-2"/>
          <w:sz w:val="20"/>
        </w:rPr>
        <w:t xml:space="preserve"> </w:t>
      </w:r>
      <w:r>
        <w:rPr>
          <w:sz w:val="20"/>
        </w:rPr>
        <w:t>for</w:t>
      </w:r>
      <w:r>
        <w:rPr>
          <w:spacing w:val="-3"/>
          <w:sz w:val="20"/>
        </w:rPr>
        <w:t xml:space="preserve"> </w:t>
      </w:r>
      <w:r>
        <w:rPr>
          <w:sz w:val="20"/>
        </w:rPr>
        <w:t>unforeseen</w:t>
      </w:r>
      <w:r>
        <w:rPr>
          <w:spacing w:val="-3"/>
          <w:sz w:val="20"/>
        </w:rPr>
        <w:t xml:space="preserve"> </w:t>
      </w:r>
      <w:r>
        <w:rPr>
          <w:sz w:val="20"/>
        </w:rPr>
        <w:t>events.</w:t>
      </w:r>
      <w:r>
        <w:rPr>
          <w:spacing w:val="-3"/>
          <w:sz w:val="20"/>
        </w:rPr>
        <w:t xml:space="preserve"> </w:t>
      </w:r>
      <w:r>
        <w:rPr>
          <w:sz w:val="20"/>
        </w:rPr>
        <w:t>Regular</w:t>
      </w:r>
      <w:r>
        <w:rPr>
          <w:spacing w:val="-3"/>
          <w:sz w:val="20"/>
        </w:rPr>
        <w:t xml:space="preserve"> </w:t>
      </w:r>
      <w:r>
        <w:rPr>
          <w:sz w:val="20"/>
        </w:rPr>
        <w:t>reviews</w:t>
      </w:r>
      <w:r>
        <w:rPr>
          <w:spacing w:val="-3"/>
          <w:sz w:val="20"/>
        </w:rPr>
        <w:t xml:space="preserve"> </w:t>
      </w:r>
      <w:r>
        <w:rPr>
          <w:sz w:val="20"/>
        </w:rPr>
        <w:t>for succession planning of the Board members by the Directors takes place at board meetings.</w:t>
      </w:r>
    </w:p>
    <w:p w14:paraId="4E78F65B" w14:textId="77777777" w:rsidR="00F44C2B" w:rsidRDefault="00225DBF">
      <w:pPr>
        <w:pStyle w:val="BodyText"/>
        <w:spacing w:before="162"/>
      </w:pPr>
      <w:r>
        <w:t>The</w:t>
      </w:r>
      <w:r>
        <w:rPr>
          <w:spacing w:val="-6"/>
        </w:rPr>
        <w:t xml:space="preserve"> </w:t>
      </w:r>
      <w:r>
        <w:t>Board</w:t>
      </w:r>
      <w:r>
        <w:rPr>
          <w:spacing w:val="-6"/>
        </w:rPr>
        <w:t xml:space="preserve"> </w:t>
      </w:r>
      <w:r>
        <w:t>understands</w:t>
      </w:r>
      <w:r>
        <w:rPr>
          <w:spacing w:val="-5"/>
        </w:rPr>
        <w:t xml:space="preserve"> </w:t>
      </w:r>
      <w:r>
        <w:t>that</w:t>
      </w:r>
      <w:r>
        <w:rPr>
          <w:spacing w:val="-5"/>
        </w:rPr>
        <w:t xml:space="preserve"> </w:t>
      </w:r>
      <w:r>
        <w:t>as</w:t>
      </w:r>
      <w:r>
        <w:rPr>
          <w:spacing w:val="-5"/>
        </w:rPr>
        <w:t xml:space="preserve"> </w:t>
      </w:r>
      <w:r>
        <w:t>the</w:t>
      </w:r>
      <w:r>
        <w:rPr>
          <w:spacing w:val="-2"/>
        </w:rPr>
        <w:t xml:space="preserve"> </w:t>
      </w:r>
      <w:r>
        <w:t>Company</w:t>
      </w:r>
      <w:r>
        <w:rPr>
          <w:spacing w:val="-5"/>
        </w:rPr>
        <w:t xml:space="preserve"> </w:t>
      </w:r>
      <w:r>
        <w:t>evolves</w:t>
      </w:r>
      <w:r>
        <w:rPr>
          <w:spacing w:val="-5"/>
        </w:rPr>
        <w:t xml:space="preserve"> </w:t>
      </w:r>
      <w:r>
        <w:t>the</w:t>
      </w:r>
      <w:r>
        <w:rPr>
          <w:spacing w:val="-6"/>
        </w:rPr>
        <w:t xml:space="preserve"> </w:t>
      </w:r>
      <w:r>
        <w:t>skill</w:t>
      </w:r>
      <w:r>
        <w:rPr>
          <w:spacing w:val="-5"/>
        </w:rPr>
        <w:t xml:space="preserve"> </w:t>
      </w:r>
      <w:r>
        <w:t>requirements</w:t>
      </w:r>
      <w:r>
        <w:rPr>
          <w:spacing w:val="-5"/>
        </w:rPr>
        <w:t xml:space="preserve"> </w:t>
      </w:r>
      <w:r>
        <w:t>of</w:t>
      </w:r>
      <w:r>
        <w:rPr>
          <w:spacing w:val="-7"/>
        </w:rPr>
        <w:t xml:space="preserve"> </w:t>
      </w:r>
      <w:r>
        <w:t>the</w:t>
      </w:r>
      <w:r>
        <w:rPr>
          <w:spacing w:val="-2"/>
        </w:rPr>
        <w:t xml:space="preserve"> </w:t>
      </w:r>
      <w:r>
        <w:t>Board</w:t>
      </w:r>
      <w:r>
        <w:rPr>
          <w:spacing w:val="-5"/>
        </w:rPr>
        <w:t xml:space="preserve"> </w:t>
      </w:r>
      <w:r>
        <w:t>will</w:t>
      </w:r>
      <w:r>
        <w:rPr>
          <w:spacing w:val="-5"/>
        </w:rPr>
        <w:t xml:space="preserve"> </w:t>
      </w:r>
      <w:r>
        <w:t>also</w:t>
      </w:r>
      <w:r>
        <w:rPr>
          <w:spacing w:val="-5"/>
        </w:rPr>
        <w:t xml:space="preserve"> </w:t>
      </w:r>
      <w:r>
        <w:rPr>
          <w:spacing w:val="-2"/>
        </w:rPr>
        <w:t>change.</w:t>
      </w:r>
    </w:p>
    <w:p w14:paraId="118FE072" w14:textId="77777777" w:rsidR="00F44C2B" w:rsidRDefault="00F44C2B">
      <w:pPr>
        <w:pStyle w:val="BodyText"/>
        <w:ind w:left="0"/>
      </w:pPr>
    </w:p>
    <w:p w14:paraId="57A231A8" w14:textId="5D47E7C4" w:rsidR="00F44C2B" w:rsidRDefault="00720691">
      <w:pPr>
        <w:pStyle w:val="BodyText"/>
        <w:spacing w:before="8"/>
        <w:ind w:left="0"/>
        <w:rPr>
          <w:sz w:val="27"/>
        </w:rPr>
      </w:pPr>
      <w:r>
        <w:rPr>
          <w:noProof/>
        </w:rPr>
        <mc:AlternateContent>
          <mc:Choice Requires="wps">
            <w:drawing>
              <wp:anchor distT="0" distB="0" distL="0" distR="0" simplePos="0" relativeHeight="251658243" behindDoc="1" locked="0" layoutInCell="1" allowOverlap="1" wp14:anchorId="7748E187" wp14:editId="6D7FDCD6">
                <wp:simplePos x="0" y="0"/>
                <wp:positionH relativeFrom="page">
                  <wp:posOffset>843280</wp:posOffset>
                </wp:positionH>
                <wp:positionV relativeFrom="paragraph">
                  <wp:posOffset>233045</wp:posOffset>
                </wp:positionV>
                <wp:extent cx="5876290" cy="1673860"/>
                <wp:effectExtent l="0" t="0" r="0" b="0"/>
                <wp:wrapTopAndBottom/>
                <wp:docPr id="14337753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6738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38F2C" w14:textId="77777777" w:rsidR="00F44C2B" w:rsidRDefault="00225DBF">
                            <w:pPr>
                              <w:spacing w:before="18" w:line="415" w:lineRule="auto"/>
                              <w:ind w:left="153" w:right="1233"/>
                              <w:rPr>
                                <w:b/>
                                <w:sz w:val="20"/>
                              </w:rPr>
                            </w:pPr>
                            <w:r>
                              <w:rPr>
                                <w:b/>
                                <w:sz w:val="20"/>
                              </w:rPr>
                              <w:t>Principle</w:t>
                            </w:r>
                            <w:r>
                              <w:rPr>
                                <w:b/>
                                <w:spacing w:val="-3"/>
                                <w:sz w:val="20"/>
                              </w:rPr>
                              <w:t xml:space="preserve"> </w:t>
                            </w:r>
                            <w:r>
                              <w:rPr>
                                <w:b/>
                                <w:sz w:val="20"/>
                              </w:rPr>
                              <w:t>8.</w:t>
                            </w:r>
                            <w:r>
                              <w:rPr>
                                <w:b/>
                                <w:spacing w:val="-4"/>
                                <w:sz w:val="20"/>
                              </w:rPr>
                              <w:t xml:space="preserve"> </w:t>
                            </w:r>
                            <w:r>
                              <w:rPr>
                                <w:b/>
                                <w:sz w:val="20"/>
                              </w:rPr>
                              <w:t>Promote</w:t>
                            </w:r>
                            <w:r>
                              <w:rPr>
                                <w:b/>
                                <w:spacing w:val="-3"/>
                                <w:sz w:val="20"/>
                              </w:rPr>
                              <w:t xml:space="preserve"> </w:t>
                            </w:r>
                            <w:r>
                              <w:rPr>
                                <w:b/>
                                <w:sz w:val="20"/>
                              </w:rPr>
                              <w:t>a</w:t>
                            </w:r>
                            <w:r>
                              <w:rPr>
                                <w:b/>
                                <w:spacing w:val="-3"/>
                                <w:sz w:val="20"/>
                              </w:rPr>
                              <w:t xml:space="preserve"> </w:t>
                            </w:r>
                            <w:r>
                              <w:rPr>
                                <w:b/>
                                <w:sz w:val="20"/>
                              </w:rPr>
                              <w:t>corporate</w:t>
                            </w:r>
                            <w:r>
                              <w:rPr>
                                <w:b/>
                                <w:spacing w:val="-3"/>
                                <w:sz w:val="20"/>
                              </w:rPr>
                              <w:t xml:space="preserve"> </w:t>
                            </w:r>
                            <w:r>
                              <w:rPr>
                                <w:b/>
                                <w:sz w:val="20"/>
                              </w:rPr>
                              <w:t>culture</w:t>
                            </w:r>
                            <w:r>
                              <w:rPr>
                                <w:b/>
                                <w:spacing w:val="-5"/>
                                <w:sz w:val="20"/>
                              </w:rPr>
                              <w:t xml:space="preserve"> </w:t>
                            </w:r>
                            <w:r>
                              <w:rPr>
                                <w:b/>
                                <w:sz w:val="20"/>
                              </w:rPr>
                              <w:t>that</w:t>
                            </w:r>
                            <w:r>
                              <w:rPr>
                                <w:b/>
                                <w:spacing w:val="-3"/>
                                <w:sz w:val="20"/>
                              </w:rPr>
                              <w:t xml:space="preserve"> </w:t>
                            </w:r>
                            <w:r>
                              <w:rPr>
                                <w:b/>
                                <w:sz w:val="20"/>
                              </w:rPr>
                              <w:t>is</w:t>
                            </w:r>
                            <w:r>
                              <w:rPr>
                                <w:b/>
                                <w:spacing w:val="-4"/>
                                <w:sz w:val="20"/>
                              </w:rPr>
                              <w:t xml:space="preserve"> </w:t>
                            </w:r>
                            <w:r>
                              <w:rPr>
                                <w:b/>
                                <w:sz w:val="20"/>
                              </w:rPr>
                              <w:t>based</w:t>
                            </w:r>
                            <w:r>
                              <w:rPr>
                                <w:b/>
                                <w:spacing w:val="-2"/>
                                <w:sz w:val="20"/>
                              </w:rPr>
                              <w:t xml:space="preserve"> </w:t>
                            </w:r>
                            <w:r>
                              <w:rPr>
                                <w:b/>
                                <w:sz w:val="20"/>
                              </w:rPr>
                              <w:t>on</w:t>
                            </w:r>
                            <w:r>
                              <w:rPr>
                                <w:b/>
                                <w:spacing w:val="-5"/>
                                <w:sz w:val="20"/>
                              </w:rPr>
                              <w:t xml:space="preserve"> </w:t>
                            </w:r>
                            <w:r>
                              <w:rPr>
                                <w:b/>
                                <w:sz w:val="20"/>
                              </w:rPr>
                              <w:t>ethical</w:t>
                            </w:r>
                            <w:r>
                              <w:rPr>
                                <w:b/>
                                <w:spacing w:val="-5"/>
                                <w:sz w:val="20"/>
                              </w:rPr>
                              <w:t xml:space="preserve"> </w:t>
                            </w:r>
                            <w:r>
                              <w:rPr>
                                <w:b/>
                                <w:sz w:val="20"/>
                              </w:rPr>
                              <w:t>values</w:t>
                            </w:r>
                            <w:r>
                              <w:rPr>
                                <w:b/>
                                <w:spacing w:val="-4"/>
                                <w:sz w:val="20"/>
                              </w:rPr>
                              <w:t xml:space="preserve"> </w:t>
                            </w:r>
                            <w:r>
                              <w:rPr>
                                <w:b/>
                                <w:sz w:val="20"/>
                              </w:rPr>
                              <w:t>and</w:t>
                            </w:r>
                            <w:r>
                              <w:rPr>
                                <w:b/>
                                <w:spacing w:val="-3"/>
                                <w:sz w:val="20"/>
                              </w:rPr>
                              <w:t xml:space="preserve"> </w:t>
                            </w:r>
                            <w:r>
                              <w:rPr>
                                <w:b/>
                                <w:sz w:val="20"/>
                              </w:rPr>
                              <w:t>behaviours ANNUAL REPORT &amp; ACCOUNTS DISCLOSURE:</w:t>
                            </w:r>
                          </w:p>
                          <w:p w14:paraId="7D683D8F" w14:textId="77777777" w:rsidR="00F44C2B" w:rsidRDefault="00225DBF">
                            <w:pPr>
                              <w:spacing w:before="3" w:line="259" w:lineRule="auto"/>
                              <w:ind w:left="107" w:right="26"/>
                              <w:rPr>
                                <w:b/>
                                <w:sz w:val="20"/>
                              </w:rPr>
                            </w:pPr>
                            <w:r>
                              <w:rPr>
                                <w:b/>
                                <w:sz w:val="20"/>
                              </w:rPr>
                              <w:t>Include in the chair’s corporate governance statement how the culture is consistent with the company’s objectives,</w:t>
                            </w:r>
                            <w:r>
                              <w:rPr>
                                <w:b/>
                                <w:spacing w:val="-5"/>
                                <w:sz w:val="20"/>
                              </w:rPr>
                              <w:t xml:space="preserve"> </w:t>
                            </w:r>
                            <w:r>
                              <w:rPr>
                                <w:b/>
                                <w:sz w:val="20"/>
                              </w:rPr>
                              <w:t>strategy</w:t>
                            </w:r>
                            <w:r>
                              <w:rPr>
                                <w:b/>
                                <w:spacing w:val="-2"/>
                                <w:sz w:val="20"/>
                              </w:rPr>
                              <w:t xml:space="preserve"> </w:t>
                            </w:r>
                            <w:r>
                              <w:rPr>
                                <w:b/>
                                <w:sz w:val="20"/>
                              </w:rPr>
                              <w:t>and</w:t>
                            </w:r>
                            <w:r>
                              <w:rPr>
                                <w:b/>
                                <w:spacing w:val="-3"/>
                                <w:sz w:val="20"/>
                              </w:rPr>
                              <w:t xml:space="preserve"> </w:t>
                            </w:r>
                            <w:r>
                              <w:rPr>
                                <w:b/>
                                <w:sz w:val="20"/>
                              </w:rPr>
                              <w:t>business</w:t>
                            </w:r>
                            <w:r>
                              <w:rPr>
                                <w:b/>
                                <w:spacing w:val="-4"/>
                                <w:sz w:val="20"/>
                              </w:rPr>
                              <w:t xml:space="preserve"> </w:t>
                            </w:r>
                            <w:r>
                              <w:rPr>
                                <w:b/>
                                <w:sz w:val="20"/>
                              </w:rPr>
                              <w:t>model</w:t>
                            </w:r>
                            <w:r>
                              <w:rPr>
                                <w:b/>
                                <w:spacing w:val="-5"/>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strategic</w:t>
                            </w:r>
                            <w:r>
                              <w:rPr>
                                <w:b/>
                                <w:spacing w:val="-3"/>
                                <w:sz w:val="20"/>
                              </w:rPr>
                              <w:t xml:space="preserve"> </w:t>
                            </w:r>
                            <w:r>
                              <w:rPr>
                                <w:b/>
                                <w:sz w:val="20"/>
                              </w:rPr>
                              <w:t>report</w:t>
                            </w:r>
                            <w:r>
                              <w:rPr>
                                <w:b/>
                                <w:spacing w:val="-3"/>
                                <w:sz w:val="20"/>
                              </w:rPr>
                              <w:t xml:space="preserve"> </w:t>
                            </w:r>
                            <w:r>
                              <w:rPr>
                                <w:b/>
                                <w:sz w:val="20"/>
                              </w:rPr>
                              <w:t>and</w:t>
                            </w:r>
                            <w:r>
                              <w:rPr>
                                <w:b/>
                                <w:spacing w:val="-3"/>
                                <w:sz w:val="20"/>
                              </w:rPr>
                              <w:t xml:space="preserve"> </w:t>
                            </w:r>
                            <w:r>
                              <w:rPr>
                                <w:b/>
                                <w:sz w:val="20"/>
                              </w:rPr>
                              <w:t>with</w:t>
                            </w:r>
                            <w:r>
                              <w:rPr>
                                <w:b/>
                                <w:spacing w:val="-2"/>
                                <w:sz w:val="20"/>
                              </w:rPr>
                              <w:t xml:space="preserve"> </w:t>
                            </w:r>
                            <w:r>
                              <w:rPr>
                                <w:b/>
                                <w:sz w:val="20"/>
                              </w:rPr>
                              <w:t>the</w:t>
                            </w:r>
                            <w:r>
                              <w:rPr>
                                <w:b/>
                                <w:spacing w:val="-5"/>
                                <w:sz w:val="20"/>
                              </w:rPr>
                              <w:t xml:space="preserve"> </w:t>
                            </w:r>
                            <w:r>
                              <w:rPr>
                                <w:b/>
                                <w:sz w:val="20"/>
                              </w:rPr>
                              <w:t>description</w:t>
                            </w:r>
                            <w:r>
                              <w:rPr>
                                <w:b/>
                                <w:spacing w:val="-5"/>
                                <w:sz w:val="20"/>
                              </w:rPr>
                              <w:t xml:space="preserve"> </w:t>
                            </w:r>
                            <w:r>
                              <w:rPr>
                                <w:b/>
                                <w:sz w:val="20"/>
                              </w:rPr>
                              <w:t>of</w:t>
                            </w:r>
                            <w:r>
                              <w:rPr>
                                <w:b/>
                                <w:spacing w:val="-4"/>
                                <w:sz w:val="20"/>
                              </w:rPr>
                              <w:t xml:space="preserve"> </w:t>
                            </w:r>
                            <w:r>
                              <w:rPr>
                                <w:b/>
                                <w:sz w:val="20"/>
                              </w:rPr>
                              <w:t>principal</w:t>
                            </w:r>
                            <w:r>
                              <w:rPr>
                                <w:b/>
                                <w:spacing w:val="-5"/>
                                <w:sz w:val="20"/>
                              </w:rPr>
                              <w:t xml:space="preserve"> </w:t>
                            </w:r>
                            <w:r>
                              <w:rPr>
                                <w:b/>
                                <w:sz w:val="20"/>
                              </w:rPr>
                              <w:t>risks</w:t>
                            </w:r>
                            <w:r>
                              <w:rPr>
                                <w:b/>
                                <w:spacing w:val="-4"/>
                                <w:sz w:val="20"/>
                              </w:rPr>
                              <w:t xml:space="preserve"> </w:t>
                            </w:r>
                            <w:r>
                              <w:rPr>
                                <w:b/>
                                <w:sz w:val="20"/>
                              </w:rPr>
                              <w:t>and uncertainties. The statement should explain what the board does to monitor and promote a healthy corporate culture and how the board assesses the state of the culture at present.</w:t>
                            </w:r>
                          </w:p>
                          <w:p w14:paraId="230E8818" w14:textId="77777777" w:rsidR="00F44C2B" w:rsidRDefault="00225DBF">
                            <w:pPr>
                              <w:spacing w:before="160" w:line="259" w:lineRule="auto"/>
                              <w:ind w:left="107"/>
                              <w:rPr>
                                <w:b/>
                                <w:sz w:val="20"/>
                              </w:rPr>
                            </w:pPr>
                            <w:r>
                              <w:rPr>
                                <w:b/>
                                <w:sz w:val="20"/>
                              </w:rPr>
                              <w:t>WEBSITE</w:t>
                            </w:r>
                            <w:r>
                              <w:rPr>
                                <w:b/>
                                <w:spacing w:val="-3"/>
                                <w:sz w:val="20"/>
                              </w:rPr>
                              <w:t xml:space="preserve"> </w:t>
                            </w:r>
                            <w:r>
                              <w:rPr>
                                <w:b/>
                                <w:sz w:val="20"/>
                              </w:rPr>
                              <w:t>DISCLOSURE:</w:t>
                            </w:r>
                            <w:r>
                              <w:rPr>
                                <w:b/>
                                <w:spacing w:val="-3"/>
                                <w:sz w:val="20"/>
                              </w:rPr>
                              <w:t xml:space="preserve"> </w:t>
                            </w:r>
                            <w:r>
                              <w:rPr>
                                <w:b/>
                                <w:sz w:val="20"/>
                              </w:rPr>
                              <w:t>Explain</w:t>
                            </w:r>
                            <w:r>
                              <w:rPr>
                                <w:b/>
                                <w:spacing w:val="-3"/>
                                <w:sz w:val="20"/>
                              </w:rPr>
                              <w:t xml:space="preserve"> </w:t>
                            </w:r>
                            <w:r>
                              <w:rPr>
                                <w:b/>
                                <w:sz w:val="20"/>
                              </w:rPr>
                              <w:t>how</w:t>
                            </w:r>
                            <w:r>
                              <w:rPr>
                                <w:b/>
                                <w:spacing w:val="-3"/>
                                <w:sz w:val="20"/>
                              </w:rPr>
                              <w:t xml:space="preserve"> </w:t>
                            </w:r>
                            <w:r>
                              <w:rPr>
                                <w:b/>
                                <w:sz w:val="20"/>
                              </w:rPr>
                              <w:t>the</w:t>
                            </w:r>
                            <w:r>
                              <w:rPr>
                                <w:b/>
                                <w:spacing w:val="-6"/>
                                <w:sz w:val="20"/>
                              </w:rPr>
                              <w:t xml:space="preserve"> </w:t>
                            </w:r>
                            <w:r>
                              <w:rPr>
                                <w:b/>
                                <w:sz w:val="20"/>
                              </w:rPr>
                              <w:t>board</w:t>
                            </w:r>
                            <w:r>
                              <w:rPr>
                                <w:b/>
                                <w:spacing w:val="-3"/>
                                <w:sz w:val="20"/>
                              </w:rPr>
                              <w:t xml:space="preserve"> </w:t>
                            </w:r>
                            <w:r>
                              <w:rPr>
                                <w:b/>
                                <w:sz w:val="20"/>
                              </w:rPr>
                              <w:t>ensures</w:t>
                            </w:r>
                            <w:r>
                              <w:rPr>
                                <w:b/>
                                <w:spacing w:val="-6"/>
                                <w:sz w:val="20"/>
                              </w:rPr>
                              <w:t xml:space="preserve"> </w:t>
                            </w:r>
                            <w:r>
                              <w:rPr>
                                <w:b/>
                                <w:sz w:val="20"/>
                              </w:rPr>
                              <w:t>that</w:t>
                            </w:r>
                            <w:r>
                              <w:rPr>
                                <w:b/>
                                <w:spacing w:val="-3"/>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has</w:t>
                            </w:r>
                            <w:r>
                              <w:rPr>
                                <w:b/>
                                <w:spacing w:val="-4"/>
                                <w:sz w:val="20"/>
                              </w:rPr>
                              <w:t xml:space="preserve"> </w:t>
                            </w:r>
                            <w:r>
                              <w:rPr>
                                <w:b/>
                                <w:sz w:val="20"/>
                              </w:rPr>
                              <w:t>the</w:t>
                            </w:r>
                            <w:r>
                              <w:rPr>
                                <w:b/>
                                <w:spacing w:val="-3"/>
                                <w:sz w:val="20"/>
                              </w:rPr>
                              <w:t xml:space="preserve"> </w:t>
                            </w:r>
                            <w:r>
                              <w:rPr>
                                <w:b/>
                                <w:sz w:val="20"/>
                              </w:rPr>
                              <w:t>means</w:t>
                            </w:r>
                            <w:r>
                              <w:rPr>
                                <w:b/>
                                <w:spacing w:val="-4"/>
                                <w:sz w:val="20"/>
                              </w:rPr>
                              <w:t xml:space="preserve"> </w:t>
                            </w:r>
                            <w:r>
                              <w:rPr>
                                <w:b/>
                                <w:sz w:val="20"/>
                              </w:rPr>
                              <w:t>to</w:t>
                            </w:r>
                            <w:r>
                              <w:rPr>
                                <w:b/>
                                <w:spacing w:val="-3"/>
                                <w:sz w:val="20"/>
                              </w:rPr>
                              <w:t xml:space="preserve"> </w:t>
                            </w:r>
                            <w:r>
                              <w:rPr>
                                <w:b/>
                                <w:sz w:val="20"/>
                              </w:rPr>
                              <w:t>determine</w:t>
                            </w:r>
                            <w:r>
                              <w:rPr>
                                <w:b/>
                                <w:spacing w:val="-3"/>
                                <w:sz w:val="20"/>
                              </w:rPr>
                              <w:t xml:space="preserve"> </w:t>
                            </w:r>
                            <w:r>
                              <w:rPr>
                                <w:b/>
                                <w:sz w:val="20"/>
                              </w:rPr>
                              <w:t>that ethical values and behaviours are recognised and respected.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8E187" id="docshape10" o:spid="_x0000_s1033" type="#_x0000_t202" style="position:absolute;margin-left:66.4pt;margin-top:18.35pt;width:462.7pt;height:131.8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" filled="f" strokeweight=".16936mm">
                <v:textbox inset="0,0,0,0">
                  <w:txbxContent>
                    <w:p w14:paraId="04138F2C" w14:textId="77777777" w:rsidR="00F44C2B" w:rsidRDefault="00225DBF">
                      <w:pPr>
                        <w:spacing w:before="18" w:line="415" w:lineRule="auto"/>
                        <w:ind w:left="153" w:right="1233"/>
                        <w:rPr>
                          <w:b/>
                          <w:sz w:val="20"/>
                        </w:rPr>
                      </w:pPr>
                      <w:r>
                        <w:rPr>
                          <w:b/>
                          <w:sz w:val="20"/>
                        </w:rPr>
                        <w:t>Principle</w:t>
                      </w:r>
                      <w:r>
                        <w:rPr>
                          <w:b/>
                          <w:spacing w:val="-3"/>
                          <w:sz w:val="20"/>
                        </w:rPr>
                        <w:t xml:space="preserve"> </w:t>
                      </w:r>
                      <w:r>
                        <w:rPr>
                          <w:b/>
                          <w:sz w:val="20"/>
                        </w:rPr>
                        <w:t>8.</w:t>
                      </w:r>
                      <w:r>
                        <w:rPr>
                          <w:b/>
                          <w:spacing w:val="-4"/>
                          <w:sz w:val="20"/>
                        </w:rPr>
                        <w:t xml:space="preserve"> </w:t>
                      </w:r>
                      <w:r>
                        <w:rPr>
                          <w:b/>
                          <w:sz w:val="20"/>
                        </w:rPr>
                        <w:t>Promote</w:t>
                      </w:r>
                      <w:r>
                        <w:rPr>
                          <w:b/>
                          <w:spacing w:val="-3"/>
                          <w:sz w:val="20"/>
                        </w:rPr>
                        <w:t xml:space="preserve"> </w:t>
                      </w:r>
                      <w:r>
                        <w:rPr>
                          <w:b/>
                          <w:sz w:val="20"/>
                        </w:rPr>
                        <w:t>a</w:t>
                      </w:r>
                      <w:r>
                        <w:rPr>
                          <w:b/>
                          <w:spacing w:val="-3"/>
                          <w:sz w:val="20"/>
                        </w:rPr>
                        <w:t xml:space="preserve"> </w:t>
                      </w:r>
                      <w:r>
                        <w:rPr>
                          <w:b/>
                          <w:sz w:val="20"/>
                        </w:rPr>
                        <w:t>corporate</w:t>
                      </w:r>
                      <w:r>
                        <w:rPr>
                          <w:b/>
                          <w:spacing w:val="-3"/>
                          <w:sz w:val="20"/>
                        </w:rPr>
                        <w:t xml:space="preserve"> </w:t>
                      </w:r>
                      <w:r>
                        <w:rPr>
                          <w:b/>
                          <w:sz w:val="20"/>
                        </w:rPr>
                        <w:t>culture</w:t>
                      </w:r>
                      <w:r>
                        <w:rPr>
                          <w:b/>
                          <w:spacing w:val="-5"/>
                          <w:sz w:val="20"/>
                        </w:rPr>
                        <w:t xml:space="preserve"> </w:t>
                      </w:r>
                      <w:r>
                        <w:rPr>
                          <w:b/>
                          <w:sz w:val="20"/>
                        </w:rPr>
                        <w:t>that</w:t>
                      </w:r>
                      <w:r>
                        <w:rPr>
                          <w:b/>
                          <w:spacing w:val="-3"/>
                          <w:sz w:val="20"/>
                        </w:rPr>
                        <w:t xml:space="preserve"> </w:t>
                      </w:r>
                      <w:r>
                        <w:rPr>
                          <w:b/>
                          <w:sz w:val="20"/>
                        </w:rPr>
                        <w:t>is</w:t>
                      </w:r>
                      <w:r>
                        <w:rPr>
                          <w:b/>
                          <w:spacing w:val="-4"/>
                          <w:sz w:val="20"/>
                        </w:rPr>
                        <w:t xml:space="preserve"> </w:t>
                      </w:r>
                      <w:r>
                        <w:rPr>
                          <w:b/>
                          <w:sz w:val="20"/>
                        </w:rPr>
                        <w:t>based</w:t>
                      </w:r>
                      <w:r>
                        <w:rPr>
                          <w:b/>
                          <w:spacing w:val="-2"/>
                          <w:sz w:val="20"/>
                        </w:rPr>
                        <w:t xml:space="preserve"> </w:t>
                      </w:r>
                      <w:r>
                        <w:rPr>
                          <w:b/>
                          <w:sz w:val="20"/>
                        </w:rPr>
                        <w:t>on</w:t>
                      </w:r>
                      <w:r>
                        <w:rPr>
                          <w:b/>
                          <w:spacing w:val="-5"/>
                          <w:sz w:val="20"/>
                        </w:rPr>
                        <w:t xml:space="preserve"> </w:t>
                      </w:r>
                      <w:r>
                        <w:rPr>
                          <w:b/>
                          <w:sz w:val="20"/>
                        </w:rPr>
                        <w:t>ethical</w:t>
                      </w:r>
                      <w:r>
                        <w:rPr>
                          <w:b/>
                          <w:spacing w:val="-5"/>
                          <w:sz w:val="20"/>
                        </w:rPr>
                        <w:t xml:space="preserve"> </w:t>
                      </w:r>
                      <w:r>
                        <w:rPr>
                          <w:b/>
                          <w:sz w:val="20"/>
                        </w:rPr>
                        <w:t>values</w:t>
                      </w:r>
                      <w:r>
                        <w:rPr>
                          <w:b/>
                          <w:spacing w:val="-4"/>
                          <w:sz w:val="20"/>
                        </w:rPr>
                        <w:t xml:space="preserve"> </w:t>
                      </w:r>
                      <w:r>
                        <w:rPr>
                          <w:b/>
                          <w:sz w:val="20"/>
                        </w:rPr>
                        <w:t>and</w:t>
                      </w:r>
                      <w:r>
                        <w:rPr>
                          <w:b/>
                          <w:spacing w:val="-3"/>
                          <w:sz w:val="20"/>
                        </w:rPr>
                        <w:t xml:space="preserve"> </w:t>
                      </w:r>
                      <w:r>
                        <w:rPr>
                          <w:b/>
                          <w:sz w:val="20"/>
                        </w:rPr>
                        <w:t>behaviours ANNUAL REPORT &amp; ACCOUNTS DISCLOSURE:</w:t>
                      </w:r>
                    </w:p>
                    <w:p w14:paraId="7D683D8F" w14:textId="77777777" w:rsidR="00F44C2B" w:rsidRDefault="00225DBF">
                      <w:pPr>
                        <w:spacing w:before="3" w:line="259" w:lineRule="auto"/>
                        <w:ind w:left="107" w:right="26"/>
                        <w:rPr>
                          <w:b/>
                          <w:sz w:val="20"/>
                        </w:rPr>
                      </w:pPr>
                      <w:r>
                        <w:rPr>
                          <w:b/>
                          <w:sz w:val="20"/>
                        </w:rPr>
                        <w:t>Include in the chair’s corporate governance statement how the culture is consistent with the company’s objectives,</w:t>
                      </w:r>
                      <w:r>
                        <w:rPr>
                          <w:b/>
                          <w:spacing w:val="-5"/>
                          <w:sz w:val="20"/>
                        </w:rPr>
                        <w:t xml:space="preserve"> </w:t>
                      </w:r>
                      <w:r>
                        <w:rPr>
                          <w:b/>
                          <w:sz w:val="20"/>
                        </w:rPr>
                        <w:t>strategy</w:t>
                      </w:r>
                      <w:r>
                        <w:rPr>
                          <w:b/>
                          <w:spacing w:val="-2"/>
                          <w:sz w:val="20"/>
                        </w:rPr>
                        <w:t xml:space="preserve"> </w:t>
                      </w:r>
                      <w:r>
                        <w:rPr>
                          <w:b/>
                          <w:sz w:val="20"/>
                        </w:rPr>
                        <w:t>and</w:t>
                      </w:r>
                      <w:r>
                        <w:rPr>
                          <w:b/>
                          <w:spacing w:val="-3"/>
                          <w:sz w:val="20"/>
                        </w:rPr>
                        <w:t xml:space="preserve"> </w:t>
                      </w:r>
                      <w:r>
                        <w:rPr>
                          <w:b/>
                          <w:sz w:val="20"/>
                        </w:rPr>
                        <w:t>business</w:t>
                      </w:r>
                      <w:r>
                        <w:rPr>
                          <w:b/>
                          <w:spacing w:val="-4"/>
                          <w:sz w:val="20"/>
                        </w:rPr>
                        <w:t xml:space="preserve"> </w:t>
                      </w:r>
                      <w:r>
                        <w:rPr>
                          <w:b/>
                          <w:sz w:val="20"/>
                        </w:rPr>
                        <w:t>model</w:t>
                      </w:r>
                      <w:r>
                        <w:rPr>
                          <w:b/>
                          <w:spacing w:val="-5"/>
                          <w:sz w:val="20"/>
                        </w:rPr>
                        <w:t xml:space="preserve"> </w:t>
                      </w:r>
                      <w:r>
                        <w:rPr>
                          <w:b/>
                          <w:sz w:val="20"/>
                        </w:rPr>
                        <w:t>in</w:t>
                      </w:r>
                      <w:r>
                        <w:rPr>
                          <w:b/>
                          <w:spacing w:val="-3"/>
                          <w:sz w:val="20"/>
                        </w:rPr>
                        <w:t xml:space="preserve"> </w:t>
                      </w:r>
                      <w:r>
                        <w:rPr>
                          <w:b/>
                          <w:sz w:val="20"/>
                        </w:rPr>
                        <w:t>the</w:t>
                      </w:r>
                      <w:r>
                        <w:rPr>
                          <w:b/>
                          <w:spacing w:val="-3"/>
                          <w:sz w:val="20"/>
                        </w:rPr>
                        <w:t xml:space="preserve"> </w:t>
                      </w:r>
                      <w:r>
                        <w:rPr>
                          <w:b/>
                          <w:sz w:val="20"/>
                        </w:rPr>
                        <w:t>strategic</w:t>
                      </w:r>
                      <w:r>
                        <w:rPr>
                          <w:b/>
                          <w:spacing w:val="-3"/>
                          <w:sz w:val="20"/>
                        </w:rPr>
                        <w:t xml:space="preserve"> </w:t>
                      </w:r>
                      <w:r>
                        <w:rPr>
                          <w:b/>
                          <w:sz w:val="20"/>
                        </w:rPr>
                        <w:t>report</w:t>
                      </w:r>
                      <w:r>
                        <w:rPr>
                          <w:b/>
                          <w:spacing w:val="-3"/>
                          <w:sz w:val="20"/>
                        </w:rPr>
                        <w:t xml:space="preserve"> </w:t>
                      </w:r>
                      <w:r>
                        <w:rPr>
                          <w:b/>
                          <w:sz w:val="20"/>
                        </w:rPr>
                        <w:t>and</w:t>
                      </w:r>
                      <w:r>
                        <w:rPr>
                          <w:b/>
                          <w:spacing w:val="-3"/>
                          <w:sz w:val="20"/>
                        </w:rPr>
                        <w:t xml:space="preserve"> </w:t>
                      </w:r>
                      <w:r>
                        <w:rPr>
                          <w:b/>
                          <w:sz w:val="20"/>
                        </w:rPr>
                        <w:t>with</w:t>
                      </w:r>
                      <w:r>
                        <w:rPr>
                          <w:b/>
                          <w:spacing w:val="-2"/>
                          <w:sz w:val="20"/>
                        </w:rPr>
                        <w:t xml:space="preserve"> </w:t>
                      </w:r>
                      <w:r>
                        <w:rPr>
                          <w:b/>
                          <w:sz w:val="20"/>
                        </w:rPr>
                        <w:t>the</w:t>
                      </w:r>
                      <w:r>
                        <w:rPr>
                          <w:b/>
                          <w:spacing w:val="-5"/>
                          <w:sz w:val="20"/>
                        </w:rPr>
                        <w:t xml:space="preserve"> </w:t>
                      </w:r>
                      <w:r>
                        <w:rPr>
                          <w:b/>
                          <w:sz w:val="20"/>
                        </w:rPr>
                        <w:t>description</w:t>
                      </w:r>
                      <w:r>
                        <w:rPr>
                          <w:b/>
                          <w:spacing w:val="-5"/>
                          <w:sz w:val="20"/>
                        </w:rPr>
                        <w:t xml:space="preserve"> </w:t>
                      </w:r>
                      <w:r>
                        <w:rPr>
                          <w:b/>
                          <w:sz w:val="20"/>
                        </w:rPr>
                        <w:t>of</w:t>
                      </w:r>
                      <w:r>
                        <w:rPr>
                          <w:b/>
                          <w:spacing w:val="-4"/>
                          <w:sz w:val="20"/>
                        </w:rPr>
                        <w:t xml:space="preserve"> </w:t>
                      </w:r>
                      <w:r>
                        <w:rPr>
                          <w:b/>
                          <w:sz w:val="20"/>
                        </w:rPr>
                        <w:t>principal</w:t>
                      </w:r>
                      <w:r>
                        <w:rPr>
                          <w:b/>
                          <w:spacing w:val="-5"/>
                          <w:sz w:val="20"/>
                        </w:rPr>
                        <w:t xml:space="preserve"> </w:t>
                      </w:r>
                      <w:r>
                        <w:rPr>
                          <w:b/>
                          <w:sz w:val="20"/>
                        </w:rPr>
                        <w:t>risks</w:t>
                      </w:r>
                      <w:r>
                        <w:rPr>
                          <w:b/>
                          <w:spacing w:val="-4"/>
                          <w:sz w:val="20"/>
                        </w:rPr>
                        <w:t xml:space="preserve"> </w:t>
                      </w:r>
                      <w:r>
                        <w:rPr>
                          <w:b/>
                          <w:sz w:val="20"/>
                        </w:rPr>
                        <w:t>and uncertainties. The statement should explain what the board does to monitor and promote a healthy corporate culture and how the board assesses the state of the culture at present.</w:t>
                      </w:r>
                    </w:p>
                    <w:p w14:paraId="230E8818" w14:textId="77777777" w:rsidR="00F44C2B" w:rsidRDefault="00225DBF">
                      <w:pPr>
                        <w:spacing w:before="160" w:line="259" w:lineRule="auto"/>
                        <w:ind w:left="107"/>
                        <w:rPr>
                          <w:b/>
                          <w:sz w:val="20"/>
                        </w:rPr>
                      </w:pPr>
                      <w:r>
                        <w:rPr>
                          <w:b/>
                          <w:sz w:val="20"/>
                        </w:rPr>
                        <w:t>WEBSITE</w:t>
                      </w:r>
                      <w:r>
                        <w:rPr>
                          <w:b/>
                          <w:spacing w:val="-3"/>
                          <w:sz w:val="20"/>
                        </w:rPr>
                        <w:t xml:space="preserve"> </w:t>
                      </w:r>
                      <w:r>
                        <w:rPr>
                          <w:b/>
                          <w:sz w:val="20"/>
                        </w:rPr>
                        <w:t>DISCLOSURE:</w:t>
                      </w:r>
                      <w:r>
                        <w:rPr>
                          <w:b/>
                          <w:spacing w:val="-3"/>
                          <w:sz w:val="20"/>
                        </w:rPr>
                        <w:t xml:space="preserve"> </w:t>
                      </w:r>
                      <w:r>
                        <w:rPr>
                          <w:b/>
                          <w:sz w:val="20"/>
                        </w:rPr>
                        <w:t>Explain</w:t>
                      </w:r>
                      <w:r>
                        <w:rPr>
                          <w:b/>
                          <w:spacing w:val="-3"/>
                          <w:sz w:val="20"/>
                        </w:rPr>
                        <w:t xml:space="preserve"> </w:t>
                      </w:r>
                      <w:r>
                        <w:rPr>
                          <w:b/>
                          <w:sz w:val="20"/>
                        </w:rPr>
                        <w:t>how</w:t>
                      </w:r>
                      <w:r>
                        <w:rPr>
                          <w:b/>
                          <w:spacing w:val="-3"/>
                          <w:sz w:val="20"/>
                        </w:rPr>
                        <w:t xml:space="preserve"> </w:t>
                      </w:r>
                      <w:r>
                        <w:rPr>
                          <w:b/>
                          <w:sz w:val="20"/>
                        </w:rPr>
                        <w:t>the</w:t>
                      </w:r>
                      <w:r>
                        <w:rPr>
                          <w:b/>
                          <w:spacing w:val="-6"/>
                          <w:sz w:val="20"/>
                        </w:rPr>
                        <w:t xml:space="preserve"> </w:t>
                      </w:r>
                      <w:r>
                        <w:rPr>
                          <w:b/>
                          <w:sz w:val="20"/>
                        </w:rPr>
                        <w:t>board</w:t>
                      </w:r>
                      <w:r>
                        <w:rPr>
                          <w:b/>
                          <w:spacing w:val="-3"/>
                          <w:sz w:val="20"/>
                        </w:rPr>
                        <w:t xml:space="preserve"> </w:t>
                      </w:r>
                      <w:r>
                        <w:rPr>
                          <w:b/>
                          <w:sz w:val="20"/>
                        </w:rPr>
                        <w:t>ensures</w:t>
                      </w:r>
                      <w:r>
                        <w:rPr>
                          <w:b/>
                          <w:spacing w:val="-6"/>
                          <w:sz w:val="20"/>
                        </w:rPr>
                        <w:t xml:space="preserve"> </w:t>
                      </w:r>
                      <w:r>
                        <w:rPr>
                          <w:b/>
                          <w:sz w:val="20"/>
                        </w:rPr>
                        <w:t>that</w:t>
                      </w:r>
                      <w:r>
                        <w:rPr>
                          <w:b/>
                          <w:spacing w:val="-3"/>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has</w:t>
                      </w:r>
                      <w:r>
                        <w:rPr>
                          <w:b/>
                          <w:spacing w:val="-4"/>
                          <w:sz w:val="20"/>
                        </w:rPr>
                        <w:t xml:space="preserve"> </w:t>
                      </w:r>
                      <w:r>
                        <w:rPr>
                          <w:b/>
                          <w:sz w:val="20"/>
                        </w:rPr>
                        <w:t>the</w:t>
                      </w:r>
                      <w:r>
                        <w:rPr>
                          <w:b/>
                          <w:spacing w:val="-3"/>
                          <w:sz w:val="20"/>
                        </w:rPr>
                        <w:t xml:space="preserve"> </w:t>
                      </w:r>
                      <w:r>
                        <w:rPr>
                          <w:b/>
                          <w:sz w:val="20"/>
                        </w:rPr>
                        <w:t>means</w:t>
                      </w:r>
                      <w:r>
                        <w:rPr>
                          <w:b/>
                          <w:spacing w:val="-4"/>
                          <w:sz w:val="20"/>
                        </w:rPr>
                        <w:t xml:space="preserve"> </w:t>
                      </w:r>
                      <w:r>
                        <w:rPr>
                          <w:b/>
                          <w:sz w:val="20"/>
                        </w:rPr>
                        <w:t>to</w:t>
                      </w:r>
                      <w:r>
                        <w:rPr>
                          <w:b/>
                          <w:spacing w:val="-3"/>
                          <w:sz w:val="20"/>
                        </w:rPr>
                        <w:t xml:space="preserve"> </w:t>
                      </w:r>
                      <w:r>
                        <w:rPr>
                          <w:b/>
                          <w:sz w:val="20"/>
                        </w:rPr>
                        <w:t>determine</w:t>
                      </w:r>
                      <w:r>
                        <w:rPr>
                          <w:b/>
                          <w:spacing w:val="-3"/>
                          <w:sz w:val="20"/>
                        </w:rPr>
                        <w:t xml:space="preserve"> </w:t>
                      </w:r>
                      <w:r>
                        <w:rPr>
                          <w:b/>
                          <w:sz w:val="20"/>
                        </w:rPr>
                        <w:t>that ethical values and behaviours are recognised and respected.</w:t>
                      </w:r>
                    </w:p>
                  </w:txbxContent>
                </v:textbox>
                <w10:wrap type="topAndBottom" anchorx="page"/>
              </v:shape>
            </w:pict>
          </mc:Fallback>
        </mc:AlternateContent>
      </w:r>
    </w:p>
    <w:p w14:paraId="0457D55F" w14:textId="77777777" w:rsidR="00F44C2B" w:rsidRDefault="00F44C2B">
      <w:pPr>
        <w:pStyle w:val="BodyText"/>
        <w:spacing w:before="10"/>
        <w:ind w:left="0"/>
        <w:rPr>
          <w:sz w:val="8"/>
        </w:rPr>
      </w:pPr>
    </w:p>
    <w:p w14:paraId="38A16119" w14:textId="77777777" w:rsidR="00F44C2B" w:rsidRDefault="00225DBF">
      <w:pPr>
        <w:pStyle w:val="BodyText"/>
        <w:spacing w:before="59" w:line="256" w:lineRule="auto"/>
        <w:ind w:right="215"/>
        <w:jc w:val="both"/>
      </w:pPr>
      <w:r>
        <w:t>XP</w:t>
      </w:r>
      <w:r>
        <w:rPr>
          <w:spacing w:val="-12"/>
        </w:rPr>
        <w:t xml:space="preserve"> </w:t>
      </w:r>
      <w:r>
        <w:t>Factory’s</w:t>
      </w:r>
      <w:r>
        <w:rPr>
          <w:spacing w:val="-11"/>
        </w:rPr>
        <w:t xml:space="preserve"> </w:t>
      </w:r>
      <w:r>
        <w:t>culture</w:t>
      </w:r>
      <w:r>
        <w:rPr>
          <w:spacing w:val="-11"/>
        </w:rPr>
        <w:t xml:space="preserve"> </w:t>
      </w:r>
      <w:r>
        <w:t>is</w:t>
      </w:r>
      <w:r>
        <w:rPr>
          <w:spacing w:val="-12"/>
        </w:rPr>
        <w:t xml:space="preserve"> </w:t>
      </w:r>
      <w:r>
        <w:t>to</w:t>
      </w:r>
      <w:r>
        <w:rPr>
          <w:spacing w:val="-11"/>
        </w:rPr>
        <w:t xml:space="preserve"> </w:t>
      </w:r>
      <w:r>
        <w:t>be</w:t>
      </w:r>
      <w:r>
        <w:rPr>
          <w:spacing w:val="-11"/>
        </w:rPr>
        <w:t xml:space="preserve"> </w:t>
      </w:r>
      <w:r>
        <w:t>open,</w:t>
      </w:r>
      <w:r>
        <w:rPr>
          <w:spacing w:val="-12"/>
        </w:rPr>
        <w:t xml:space="preserve"> </w:t>
      </w:r>
      <w:r>
        <w:t>honest,</w:t>
      </w:r>
      <w:r>
        <w:rPr>
          <w:spacing w:val="-11"/>
        </w:rPr>
        <w:t xml:space="preserve"> </w:t>
      </w:r>
      <w:r>
        <w:t>inclusive</w:t>
      </w:r>
      <w:r>
        <w:rPr>
          <w:spacing w:val="-11"/>
        </w:rPr>
        <w:t xml:space="preserve"> </w:t>
      </w:r>
      <w:r>
        <w:t>and</w:t>
      </w:r>
      <w:r>
        <w:rPr>
          <w:spacing w:val="-12"/>
        </w:rPr>
        <w:t xml:space="preserve"> </w:t>
      </w:r>
      <w:r>
        <w:t>staff</w:t>
      </w:r>
      <w:r>
        <w:rPr>
          <w:spacing w:val="-11"/>
        </w:rPr>
        <w:t xml:space="preserve"> </w:t>
      </w:r>
      <w:r>
        <w:t>are</w:t>
      </w:r>
      <w:r>
        <w:rPr>
          <w:spacing w:val="-11"/>
        </w:rPr>
        <w:t xml:space="preserve"> </w:t>
      </w:r>
      <w:r>
        <w:t>encouraged</w:t>
      </w:r>
      <w:r>
        <w:rPr>
          <w:spacing w:val="-11"/>
        </w:rPr>
        <w:t xml:space="preserve"> </w:t>
      </w:r>
      <w:r>
        <w:t>to</w:t>
      </w:r>
      <w:r>
        <w:rPr>
          <w:spacing w:val="-9"/>
        </w:rPr>
        <w:t xml:space="preserve"> </w:t>
      </w:r>
      <w:r>
        <w:t>be</w:t>
      </w:r>
      <w:r>
        <w:rPr>
          <w:spacing w:val="-10"/>
        </w:rPr>
        <w:t xml:space="preserve"> </w:t>
      </w:r>
      <w:r>
        <w:t>communicative.</w:t>
      </w:r>
      <w:r>
        <w:rPr>
          <w:spacing w:val="-11"/>
        </w:rPr>
        <w:t xml:space="preserve"> </w:t>
      </w:r>
      <w:r>
        <w:t>The</w:t>
      </w:r>
      <w:r>
        <w:rPr>
          <w:spacing w:val="-11"/>
        </w:rPr>
        <w:t xml:space="preserve"> </w:t>
      </w:r>
      <w:r>
        <w:t>Directors arrange a number of briefings to all staff to communicate and to reinforce its corporate values and to invite questions and encourage discussion. The Directors frequently visit all the locations to ensure compliance with the Company’s values. They encourage customer feedback via online booking review platforms.</w:t>
      </w:r>
    </w:p>
    <w:p w14:paraId="2216CFC7" w14:textId="40272B76" w:rsidR="00F44C2B" w:rsidRDefault="00225DBF">
      <w:pPr>
        <w:pStyle w:val="BodyText"/>
        <w:spacing w:before="170" w:line="259" w:lineRule="auto"/>
        <w:ind w:right="216"/>
        <w:jc w:val="both"/>
      </w:pPr>
      <w:r>
        <w:t>The culture across the Group is espoused in the Company’s stated beliefs and values which are communicated and included in staff assessments, and promotes a culture of service to its customers, whether in the owner operated</w:t>
      </w:r>
      <w:r>
        <w:rPr>
          <w:spacing w:val="-9"/>
        </w:rPr>
        <w:t xml:space="preserve"> </w:t>
      </w:r>
      <w:r>
        <w:t>escape</w:t>
      </w:r>
      <w:r>
        <w:rPr>
          <w:spacing w:val="-10"/>
        </w:rPr>
        <w:t xml:space="preserve"> </w:t>
      </w:r>
      <w:r>
        <w:t>rooms</w:t>
      </w:r>
      <w:r>
        <w:rPr>
          <w:spacing w:val="-8"/>
        </w:rPr>
        <w:t xml:space="preserve"> </w:t>
      </w:r>
      <w:r>
        <w:t>in</w:t>
      </w:r>
      <w:r>
        <w:rPr>
          <w:spacing w:val="-9"/>
        </w:rPr>
        <w:t xml:space="preserve"> </w:t>
      </w:r>
      <w:r>
        <w:t>the</w:t>
      </w:r>
      <w:r>
        <w:rPr>
          <w:spacing w:val="-8"/>
        </w:rPr>
        <w:t xml:space="preserve"> </w:t>
      </w:r>
      <w:r>
        <w:t>UK</w:t>
      </w:r>
      <w:r>
        <w:rPr>
          <w:spacing w:val="-9"/>
        </w:rPr>
        <w:t xml:space="preserve"> </w:t>
      </w:r>
      <w:r>
        <w:t>or</w:t>
      </w:r>
      <w:r>
        <w:rPr>
          <w:spacing w:val="-8"/>
        </w:rPr>
        <w:t xml:space="preserve"> </w:t>
      </w:r>
      <w:r>
        <w:t>its</w:t>
      </w:r>
      <w:r>
        <w:rPr>
          <w:spacing w:val="-6"/>
        </w:rPr>
        <w:t xml:space="preserve"> </w:t>
      </w:r>
      <w:r>
        <w:t>franchisees.</w:t>
      </w:r>
      <w:r>
        <w:rPr>
          <w:spacing w:val="-8"/>
        </w:rPr>
        <w:t xml:space="preserve"> </w:t>
      </w:r>
      <w:r>
        <w:t>The</w:t>
      </w:r>
      <w:r>
        <w:rPr>
          <w:spacing w:val="-8"/>
        </w:rPr>
        <w:t xml:space="preserve"> </w:t>
      </w:r>
      <w:r>
        <w:t>Group</w:t>
      </w:r>
      <w:r>
        <w:rPr>
          <w:spacing w:val="-9"/>
        </w:rPr>
        <w:t xml:space="preserve"> </w:t>
      </w:r>
      <w:r>
        <w:t>has</w:t>
      </w:r>
      <w:r>
        <w:rPr>
          <w:spacing w:val="-7"/>
        </w:rPr>
        <w:t xml:space="preserve"> </w:t>
      </w:r>
      <w:r>
        <w:t>dedicated</w:t>
      </w:r>
      <w:r>
        <w:rPr>
          <w:spacing w:val="-9"/>
        </w:rPr>
        <w:t xml:space="preserve"> </w:t>
      </w:r>
      <w:r>
        <w:t>resource</w:t>
      </w:r>
      <w:r>
        <w:rPr>
          <w:spacing w:val="-9"/>
        </w:rPr>
        <w:t xml:space="preserve"> </w:t>
      </w:r>
      <w:r>
        <w:t>to</w:t>
      </w:r>
      <w:r>
        <w:rPr>
          <w:spacing w:val="-7"/>
        </w:rPr>
        <w:t xml:space="preserve"> </w:t>
      </w:r>
      <w:r>
        <w:t>provide</w:t>
      </w:r>
      <w:r>
        <w:rPr>
          <w:spacing w:val="-10"/>
        </w:rPr>
        <w:t xml:space="preserve"> </w:t>
      </w:r>
      <w:r>
        <w:t>assistance</w:t>
      </w:r>
      <w:r>
        <w:rPr>
          <w:spacing w:val="-10"/>
        </w:rPr>
        <w:t xml:space="preserve"> </w:t>
      </w:r>
      <w:r>
        <w:t>and marketing</w:t>
      </w:r>
      <w:r>
        <w:rPr>
          <w:spacing w:val="-10"/>
        </w:rPr>
        <w:t xml:space="preserve"> </w:t>
      </w:r>
      <w:r>
        <w:t>support</w:t>
      </w:r>
      <w:r>
        <w:rPr>
          <w:spacing w:val="-10"/>
        </w:rPr>
        <w:t xml:space="preserve"> </w:t>
      </w:r>
      <w:r>
        <w:t>to</w:t>
      </w:r>
      <w:r>
        <w:rPr>
          <w:spacing w:val="-9"/>
        </w:rPr>
        <w:t xml:space="preserve"> </w:t>
      </w:r>
      <w:r>
        <w:t>the</w:t>
      </w:r>
      <w:r>
        <w:rPr>
          <w:spacing w:val="-11"/>
        </w:rPr>
        <w:t xml:space="preserve"> </w:t>
      </w:r>
      <w:r>
        <w:t>franchisee</w:t>
      </w:r>
      <w:r>
        <w:rPr>
          <w:spacing w:val="-9"/>
        </w:rPr>
        <w:t xml:space="preserve"> </w:t>
      </w:r>
      <w:r>
        <w:t>network</w:t>
      </w:r>
      <w:r>
        <w:rPr>
          <w:spacing w:val="-9"/>
        </w:rPr>
        <w:t xml:space="preserve"> </w:t>
      </w:r>
      <w:r>
        <w:t>and</w:t>
      </w:r>
      <w:r>
        <w:rPr>
          <w:spacing w:val="-10"/>
        </w:rPr>
        <w:t xml:space="preserve"> </w:t>
      </w:r>
      <w:r>
        <w:t>uses</w:t>
      </w:r>
      <w:r>
        <w:rPr>
          <w:spacing w:val="-9"/>
        </w:rPr>
        <w:t xml:space="preserve"> </w:t>
      </w:r>
      <w:r>
        <w:t>online</w:t>
      </w:r>
      <w:r>
        <w:rPr>
          <w:spacing w:val="-11"/>
        </w:rPr>
        <w:t xml:space="preserve"> </w:t>
      </w:r>
      <w:r>
        <w:t>collaboration</w:t>
      </w:r>
      <w:r>
        <w:rPr>
          <w:spacing w:val="-10"/>
        </w:rPr>
        <w:t xml:space="preserve"> </w:t>
      </w:r>
      <w:r>
        <w:t>tools</w:t>
      </w:r>
      <w:r>
        <w:rPr>
          <w:spacing w:val="-9"/>
        </w:rPr>
        <w:t xml:space="preserve"> </w:t>
      </w:r>
      <w:r>
        <w:t>to</w:t>
      </w:r>
      <w:r>
        <w:rPr>
          <w:spacing w:val="-9"/>
        </w:rPr>
        <w:t xml:space="preserve"> </w:t>
      </w:r>
      <w:r>
        <w:t>enable</w:t>
      </w:r>
      <w:r>
        <w:rPr>
          <w:spacing w:val="-11"/>
        </w:rPr>
        <w:t xml:space="preserve"> </w:t>
      </w:r>
      <w:r>
        <w:t>cross</w:t>
      </w:r>
      <w:r>
        <w:rPr>
          <w:spacing w:val="-9"/>
        </w:rPr>
        <w:t xml:space="preserve"> </w:t>
      </w:r>
      <w:r>
        <w:t>communication with franchisees, which has been well</w:t>
      </w:r>
      <w:r>
        <w:rPr>
          <w:spacing w:val="-1"/>
        </w:rPr>
        <w:t xml:space="preserve"> </w:t>
      </w:r>
      <w:r>
        <w:t>received.</w:t>
      </w:r>
      <w:r>
        <w:rPr>
          <w:spacing w:val="-1"/>
        </w:rPr>
        <w:t xml:space="preserve"> </w:t>
      </w:r>
      <w:r>
        <w:t>The</w:t>
      </w:r>
      <w:r>
        <w:rPr>
          <w:spacing w:val="-2"/>
        </w:rPr>
        <w:t xml:space="preserve"> </w:t>
      </w:r>
      <w:r>
        <w:t>critical service</w:t>
      </w:r>
      <w:r>
        <w:rPr>
          <w:spacing w:val="-2"/>
        </w:rPr>
        <w:t xml:space="preserve"> </w:t>
      </w:r>
      <w:r>
        <w:t>element monitored by management for</w:t>
      </w:r>
      <w:r>
        <w:rPr>
          <w:spacing w:val="-1"/>
        </w:rPr>
        <w:t xml:space="preserve"> </w:t>
      </w:r>
      <w:r>
        <w:t>the owner operated sites is the TripAdvisor</w:t>
      </w:r>
      <w:r>
        <w:rPr>
          <w:vertAlign w:val="superscript"/>
        </w:rPr>
        <w:t>TM</w:t>
      </w:r>
      <w:r>
        <w:t xml:space="preserve"> rankings</w:t>
      </w:r>
      <w:r w:rsidR="00DB09CA">
        <w:t xml:space="preserve">, mystery visit </w:t>
      </w:r>
      <w:r w:rsidR="003D34E1">
        <w:t>reports</w:t>
      </w:r>
      <w:r>
        <w:t xml:space="preserve"> as well as other social media ratings.</w:t>
      </w:r>
    </w:p>
    <w:p w14:paraId="602DDB02" w14:textId="77777777" w:rsidR="00F44C2B" w:rsidRDefault="00225DBF">
      <w:pPr>
        <w:pStyle w:val="BodyText"/>
        <w:spacing w:before="158" w:line="256" w:lineRule="auto"/>
        <w:ind w:right="216"/>
        <w:jc w:val="both"/>
      </w:pPr>
      <w:r>
        <w:t>Clear statements of behaviour are issued by the Board. The Group has an anti-bribery policy and anti-bribery statement is on our corporate website. Both the statement and policy confirm that the Group has a zero tolerance</w:t>
      </w:r>
      <w:r>
        <w:rPr>
          <w:spacing w:val="-12"/>
        </w:rPr>
        <w:t xml:space="preserve"> </w:t>
      </w:r>
      <w:r>
        <w:t>stance</w:t>
      </w:r>
      <w:r>
        <w:rPr>
          <w:spacing w:val="-11"/>
        </w:rPr>
        <w:t xml:space="preserve"> </w:t>
      </w:r>
      <w:r>
        <w:t>on</w:t>
      </w:r>
      <w:r>
        <w:rPr>
          <w:spacing w:val="-11"/>
        </w:rPr>
        <w:t xml:space="preserve"> </w:t>
      </w:r>
      <w:r>
        <w:t>bribery</w:t>
      </w:r>
      <w:r>
        <w:rPr>
          <w:spacing w:val="-12"/>
        </w:rPr>
        <w:t xml:space="preserve"> </w:t>
      </w:r>
      <w:r>
        <w:t>and</w:t>
      </w:r>
      <w:r>
        <w:rPr>
          <w:spacing w:val="-11"/>
        </w:rPr>
        <w:t xml:space="preserve"> </w:t>
      </w:r>
      <w:r>
        <w:t>they</w:t>
      </w:r>
      <w:r>
        <w:rPr>
          <w:spacing w:val="-11"/>
        </w:rPr>
        <w:t xml:space="preserve"> </w:t>
      </w:r>
      <w:r>
        <w:t>repeat</w:t>
      </w:r>
      <w:r>
        <w:rPr>
          <w:spacing w:val="-12"/>
        </w:rPr>
        <w:t xml:space="preserve"> </w:t>
      </w:r>
      <w:r>
        <w:t>the</w:t>
      </w:r>
      <w:r>
        <w:rPr>
          <w:spacing w:val="-11"/>
        </w:rPr>
        <w:t xml:space="preserve"> </w:t>
      </w:r>
      <w:r>
        <w:t>Board’s</w:t>
      </w:r>
      <w:r>
        <w:rPr>
          <w:spacing w:val="-11"/>
        </w:rPr>
        <w:t xml:space="preserve"> </w:t>
      </w:r>
      <w:r>
        <w:t>expectation</w:t>
      </w:r>
      <w:r>
        <w:rPr>
          <w:spacing w:val="-12"/>
        </w:rPr>
        <w:t xml:space="preserve"> </w:t>
      </w:r>
      <w:r>
        <w:t>that</w:t>
      </w:r>
      <w:r>
        <w:rPr>
          <w:spacing w:val="-11"/>
        </w:rPr>
        <w:t xml:space="preserve"> </w:t>
      </w:r>
      <w:r>
        <w:t>everyone</w:t>
      </w:r>
      <w:r>
        <w:rPr>
          <w:spacing w:val="-11"/>
        </w:rPr>
        <w:t xml:space="preserve"> </w:t>
      </w:r>
      <w:r>
        <w:t>behaves</w:t>
      </w:r>
      <w:r>
        <w:rPr>
          <w:spacing w:val="-11"/>
        </w:rPr>
        <w:t xml:space="preserve"> </w:t>
      </w:r>
      <w:r>
        <w:t>at</w:t>
      </w:r>
      <w:r>
        <w:rPr>
          <w:spacing w:val="-12"/>
        </w:rPr>
        <w:t xml:space="preserve"> </w:t>
      </w:r>
      <w:r>
        <w:t>all</w:t>
      </w:r>
      <w:r>
        <w:rPr>
          <w:spacing w:val="-11"/>
        </w:rPr>
        <w:t xml:space="preserve"> </w:t>
      </w:r>
      <w:r>
        <w:t>times</w:t>
      </w:r>
      <w:r>
        <w:rPr>
          <w:spacing w:val="-11"/>
        </w:rPr>
        <w:t xml:space="preserve"> </w:t>
      </w:r>
      <w:r>
        <w:t>honestly, professionally, fairly and with integrity.</w:t>
      </w:r>
    </w:p>
    <w:p w14:paraId="5A37D423" w14:textId="715BBE98" w:rsidR="00F44C2B" w:rsidRDefault="00225DBF">
      <w:pPr>
        <w:pStyle w:val="BodyText"/>
        <w:spacing w:before="170" w:line="254" w:lineRule="auto"/>
        <w:ind w:right="220"/>
        <w:jc w:val="both"/>
        <w:rPr>
          <w:spacing w:val="-2"/>
        </w:rPr>
      </w:pPr>
      <w:r>
        <w:t>The</w:t>
      </w:r>
      <w:r>
        <w:rPr>
          <w:spacing w:val="-2"/>
        </w:rPr>
        <w:t xml:space="preserve"> </w:t>
      </w:r>
      <w:r>
        <w:t>Corporate</w:t>
      </w:r>
      <w:r>
        <w:rPr>
          <w:spacing w:val="-1"/>
        </w:rPr>
        <w:t xml:space="preserve"> </w:t>
      </w:r>
      <w:r>
        <w:t>Governance</w:t>
      </w:r>
      <w:r>
        <w:rPr>
          <w:spacing w:val="-2"/>
        </w:rPr>
        <w:t xml:space="preserve"> </w:t>
      </w:r>
      <w:r>
        <w:t xml:space="preserve">Statement </w:t>
      </w:r>
      <w:r w:rsidRPr="003220C7">
        <w:t>can be</w:t>
      </w:r>
      <w:r w:rsidRPr="003220C7">
        <w:rPr>
          <w:spacing w:val="-2"/>
        </w:rPr>
        <w:t xml:space="preserve"> </w:t>
      </w:r>
      <w:r w:rsidRPr="003220C7">
        <w:t xml:space="preserve">found on pages </w:t>
      </w:r>
      <w:r w:rsidR="0018082E">
        <w:t>.45-53</w:t>
      </w:r>
      <w:r w:rsidRPr="003220C7">
        <w:rPr>
          <w:spacing w:val="-1"/>
        </w:rPr>
        <w:t xml:space="preserve"> </w:t>
      </w:r>
      <w:r w:rsidRPr="003220C7">
        <w:t>in the</w:t>
      </w:r>
      <w:r w:rsidRPr="003220C7">
        <w:rPr>
          <w:spacing w:val="-2"/>
        </w:rPr>
        <w:t xml:space="preserve"> </w:t>
      </w:r>
      <w:r w:rsidRPr="003220C7">
        <w:t>202</w:t>
      </w:r>
      <w:r w:rsidR="0018082E">
        <w:t>5</w:t>
      </w:r>
      <w:r w:rsidRPr="003220C7">
        <w:t xml:space="preserve"> Ann</w:t>
      </w:r>
      <w:r>
        <w:t>ual</w:t>
      </w:r>
      <w:r>
        <w:rPr>
          <w:spacing w:val="-1"/>
        </w:rPr>
        <w:t xml:space="preserve"> </w:t>
      </w:r>
      <w:r>
        <w:t xml:space="preserve">Report and </w:t>
      </w:r>
      <w:r>
        <w:rPr>
          <w:spacing w:val="-2"/>
        </w:rPr>
        <w:t>Accounts.</w:t>
      </w:r>
    </w:p>
    <w:p w14:paraId="44CB46A1" w14:textId="77777777" w:rsidR="00ED14E4" w:rsidRDefault="00ED14E4">
      <w:pPr>
        <w:pStyle w:val="BodyText"/>
        <w:spacing w:before="170" w:line="254" w:lineRule="auto"/>
        <w:ind w:right="220"/>
        <w:jc w:val="both"/>
      </w:pPr>
    </w:p>
    <w:p w14:paraId="2AD21896" w14:textId="500360C9" w:rsidR="00F44C2B" w:rsidRDefault="00720691">
      <w:pPr>
        <w:pStyle w:val="BodyText"/>
        <w:spacing w:before="11"/>
        <w:ind w:left="0"/>
        <w:rPr>
          <w:sz w:val="11"/>
        </w:rPr>
      </w:pPr>
      <w:r>
        <w:rPr>
          <w:noProof/>
        </w:rPr>
        <mc:AlternateContent>
          <mc:Choice Requires="wps">
            <w:drawing>
              <wp:anchor distT="0" distB="0" distL="0" distR="0" simplePos="0" relativeHeight="251658244" behindDoc="1" locked="0" layoutInCell="1" allowOverlap="1" wp14:anchorId="4200F04E" wp14:editId="3FAFA2BF">
                <wp:simplePos x="0" y="0"/>
                <wp:positionH relativeFrom="page">
                  <wp:posOffset>843280</wp:posOffset>
                </wp:positionH>
                <wp:positionV relativeFrom="paragraph">
                  <wp:posOffset>110490</wp:posOffset>
                </wp:positionV>
                <wp:extent cx="5876290" cy="2408555"/>
                <wp:effectExtent l="0" t="0" r="0" b="0"/>
                <wp:wrapTopAndBottom/>
                <wp:docPr id="107570234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40855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B6A137" w14:textId="77777777" w:rsidR="00F44C2B" w:rsidRDefault="00225DBF">
                            <w:pPr>
                              <w:spacing w:before="18" w:line="256" w:lineRule="auto"/>
                              <w:ind w:left="107"/>
                              <w:rPr>
                                <w:b/>
                                <w:sz w:val="20"/>
                              </w:rPr>
                            </w:pPr>
                            <w:r>
                              <w:rPr>
                                <w:b/>
                                <w:sz w:val="20"/>
                              </w:rPr>
                              <w:t>Principle</w:t>
                            </w:r>
                            <w:r>
                              <w:rPr>
                                <w:b/>
                                <w:spacing w:val="-3"/>
                                <w:sz w:val="20"/>
                              </w:rPr>
                              <w:t xml:space="preserve"> </w:t>
                            </w:r>
                            <w:r>
                              <w:rPr>
                                <w:b/>
                                <w:sz w:val="20"/>
                              </w:rPr>
                              <w:t>9.</w:t>
                            </w:r>
                            <w:r>
                              <w:rPr>
                                <w:b/>
                                <w:spacing w:val="-4"/>
                                <w:sz w:val="20"/>
                              </w:rPr>
                              <w:t xml:space="preserve"> </w:t>
                            </w:r>
                            <w:r>
                              <w:rPr>
                                <w:b/>
                                <w:sz w:val="20"/>
                              </w:rPr>
                              <w:t>Maintain</w:t>
                            </w:r>
                            <w:r>
                              <w:rPr>
                                <w:b/>
                                <w:spacing w:val="-3"/>
                                <w:sz w:val="20"/>
                              </w:rPr>
                              <w:t xml:space="preserve"> </w:t>
                            </w:r>
                            <w:r>
                              <w:rPr>
                                <w:b/>
                                <w:sz w:val="20"/>
                              </w:rPr>
                              <w:t>governance</w:t>
                            </w:r>
                            <w:r>
                              <w:rPr>
                                <w:b/>
                                <w:spacing w:val="-3"/>
                                <w:sz w:val="20"/>
                              </w:rPr>
                              <w:t xml:space="preserve"> </w:t>
                            </w:r>
                            <w:r>
                              <w:rPr>
                                <w:b/>
                                <w:sz w:val="20"/>
                              </w:rPr>
                              <w:t>structures</w:t>
                            </w:r>
                            <w:r>
                              <w:rPr>
                                <w:b/>
                                <w:spacing w:val="-4"/>
                                <w:sz w:val="20"/>
                              </w:rPr>
                              <w:t xml:space="preserve"> </w:t>
                            </w:r>
                            <w:r>
                              <w:rPr>
                                <w:b/>
                                <w:sz w:val="20"/>
                              </w:rPr>
                              <w:t>and</w:t>
                            </w:r>
                            <w:r>
                              <w:rPr>
                                <w:b/>
                                <w:spacing w:val="-5"/>
                                <w:sz w:val="20"/>
                              </w:rPr>
                              <w:t xml:space="preserve"> </w:t>
                            </w:r>
                            <w:r>
                              <w:rPr>
                                <w:b/>
                                <w:sz w:val="20"/>
                              </w:rPr>
                              <w:t>processes</w:t>
                            </w:r>
                            <w:r>
                              <w:rPr>
                                <w:b/>
                                <w:spacing w:val="-4"/>
                                <w:sz w:val="20"/>
                              </w:rPr>
                              <w:t xml:space="preserve"> </w:t>
                            </w:r>
                            <w:r>
                              <w:rPr>
                                <w:b/>
                                <w:sz w:val="20"/>
                              </w:rPr>
                              <w:t>that</w:t>
                            </w:r>
                            <w:r>
                              <w:rPr>
                                <w:b/>
                                <w:spacing w:val="-3"/>
                                <w:sz w:val="20"/>
                              </w:rPr>
                              <w:t xml:space="preserve"> </w:t>
                            </w:r>
                            <w:r>
                              <w:rPr>
                                <w:b/>
                                <w:sz w:val="20"/>
                              </w:rPr>
                              <w:t>are</w:t>
                            </w:r>
                            <w:r>
                              <w:rPr>
                                <w:b/>
                                <w:spacing w:val="-3"/>
                                <w:sz w:val="20"/>
                              </w:rPr>
                              <w:t xml:space="preserve"> </w:t>
                            </w:r>
                            <w:r>
                              <w:rPr>
                                <w:b/>
                                <w:sz w:val="20"/>
                              </w:rPr>
                              <w:t>fit for</w:t>
                            </w:r>
                            <w:r>
                              <w:rPr>
                                <w:b/>
                                <w:spacing w:val="-2"/>
                                <w:sz w:val="20"/>
                              </w:rPr>
                              <w:t xml:space="preserve"> </w:t>
                            </w:r>
                            <w:r>
                              <w:rPr>
                                <w:b/>
                                <w:sz w:val="20"/>
                              </w:rPr>
                              <w:t>purpose</w:t>
                            </w:r>
                            <w:r>
                              <w:rPr>
                                <w:b/>
                                <w:spacing w:val="-3"/>
                                <w:sz w:val="20"/>
                              </w:rPr>
                              <w:t xml:space="preserve"> </w:t>
                            </w:r>
                            <w:r>
                              <w:rPr>
                                <w:b/>
                                <w:sz w:val="20"/>
                              </w:rPr>
                              <w:t>and</w:t>
                            </w:r>
                            <w:r>
                              <w:rPr>
                                <w:b/>
                                <w:spacing w:val="-3"/>
                                <w:sz w:val="20"/>
                              </w:rPr>
                              <w:t xml:space="preserve"> </w:t>
                            </w:r>
                            <w:r>
                              <w:rPr>
                                <w:b/>
                                <w:sz w:val="20"/>
                              </w:rPr>
                              <w:t>support</w:t>
                            </w:r>
                            <w:r>
                              <w:rPr>
                                <w:b/>
                                <w:spacing w:val="-3"/>
                                <w:sz w:val="20"/>
                              </w:rPr>
                              <w:t xml:space="preserve"> </w:t>
                            </w:r>
                            <w:r>
                              <w:rPr>
                                <w:b/>
                                <w:sz w:val="20"/>
                              </w:rPr>
                              <w:t>good</w:t>
                            </w:r>
                            <w:r>
                              <w:rPr>
                                <w:b/>
                                <w:spacing w:val="-3"/>
                                <w:sz w:val="20"/>
                              </w:rPr>
                              <w:t xml:space="preserve"> </w:t>
                            </w:r>
                            <w:r>
                              <w:rPr>
                                <w:b/>
                                <w:sz w:val="20"/>
                              </w:rPr>
                              <w:t>decision making by the board</w:t>
                            </w:r>
                          </w:p>
                          <w:p w14:paraId="1A53828A" w14:textId="77777777" w:rsidR="00F44C2B" w:rsidRDefault="00225DBF">
                            <w:pPr>
                              <w:spacing w:before="164"/>
                              <w:ind w:left="107"/>
                              <w:rPr>
                                <w:b/>
                                <w:sz w:val="20"/>
                              </w:rPr>
                            </w:pPr>
                            <w:r>
                              <w:rPr>
                                <w:b/>
                                <w:sz w:val="20"/>
                              </w:rPr>
                              <w:t>WEBSITE</w:t>
                            </w:r>
                            <w:r>
                              <w:rPr>
                                <w:b/>
                                <w:spacing w:val="-10"/>
                                <w:sz w:val="20"/>
                              </w:rPr>
                              <w:t xml:space="preserve"> </w:t>
                            </w:r>
                            <w:r>
                              <w:rPr>
                                <w:b/>
                                <w:spacing w:val="-2"/>
                                <w:sz w:val="20"/>
                              </w:rPr>
                              <w:t>DISCLOSURE:</w:t>
                            </w:r>
                          </w:p>
                          <w:p w14:paraId="10C3AD85" w14:textId="77777777" w:rsidR="00F44C2B" w:rsidRDefault="00F44C2B">
                            <w:pPr>
                              <w:pStyle w:val="BodyText"/>
                              <w:spacing w:before="10"/>
                              <w:ind w:left="0"/>
                              <w:rPr>
                                <w:b/>
                                <w:sz w:val="14"/>
                              </w:rPr>
                            </w:pPr>
                          </w:p>
                          <w:p w14:paraId="3DE4826F" w14:textId="77777777" w:rsidR="00F44C2B" w:rsidRDefault="00225DBF">
                            <w:pPr>
                              <w:tabs>
                                <w:tab w:val="left" w:pos="467"/>
                              </w:tabs>
                              <w:ind w:left="107"/>
                              <w:rPr>
                                <w:b/>
                                <w:sz w:val="20"/>
                              </w:rPr>
                            </w:pPr>
                            <w:r>
                              <w:rPr>
                                <w:spacing w:val="-10"/>
                                <w:sz w:val="20"/>
                              </w:rPr>
                              <w:t>-</w:t>
                            </w:r>
                            <w:r>
                              <w:rPr>
                                <w:sz w:val="20"/>
                              </w:rPr>
                              <w:tab/>
                            </w:r>
                            <w:r>
                              <w:rPr>
                                <w:b/>
                                <w:sz w:val="20"/>
                              </w:rPr>
                              <w:t>In</w:t>
                            </w:r>
                            <w:r>
                              <w:rPr>
                                <w:b/>
                                <w:spacing w:val="-4"/>
                                <w:sz w:val="20"/>
                              </w:rPr>
                              <w:t xml:space="preserve"> </w:t>
                            </w:r>
                            <w:r>
                              <w:rPr>
                                <w:b/>
                                <w:sz w:val="20"/>
                              </w:rPr>
                              <w:t>addition</w:t>
                            </w:r>
                            <w:r>
                              <w:rPr>
                                <w:b/>
                                <w:spacing w:val="-4"/>
                                <w:sz w:val="20"/>
                              </w:rPr>
                              <w:t xml:space="preserve"> </w:t>
                            </w:r>
                            <w:r>
                              <w:rPr>
                                <w:b/>
                                <w:sz w:val="20"/>
                              </w:rPr>
                              <w:t>to</w:t>
                            </w:r>
                            <w:r>
                              <w:rPr>
                                <w:b/>
                                <w:spacing w:val="-4"/>
                                <w:sz w:val="20"/>
                              </w:rPr>
                              <w:t xml:space="preserve"> </w:t>
                            </w:r>
                            <w:r>
                              <w:rPr>
                                <w:b/>
                                <w:sz w:val="20"/>
                              </w:rPr>
                              <w:t>the</w:t>
                            </w:r>
                            <w:r>
                              <w:rPr>
                                <w:b/>
                                <w:spacing w:val="-5"/>
                                <w:sz w:val="20"/>
                              </w:rPr>
                              <w:t xml:space="preserve"> </w:t>
                            </w:r>
                            <w:r>
                              <w:rPr>
                                <w:b/>
                                <w:sz w:val="20"/>
                              </w:rPr>
                              <w:t>high</w:t>
                            </w:r>
                            <w:r>
                              <w:rPr>
                                <w:b/>
                                <w:spacing w:val="-4"/>
                                <w:sz w:val="20"/>
                              </w:rPr>
                              <w:t xml:space="preserve"> </w:t>
                            </w:r>
                            <w:r>
                              <w:rPr>
                                <w:b/>
                                <w:sz w:val="20"/>
                              </w:rPr>
                              <w:t>level</w:t>
                            </w:r>
                            <w:r>
                              <w:rPr>
                                <w:b/>
                                <w:spacing w:val="-5"/>
                                <w:sz w:val="20"/>
                              </w:rPr>
                              <w:t xml:space="preserve"> </w:t>
                            </w:r>
                            <w:r>
                              <w:rPr>
                                <w:b/>
                                <w:sz w:val="20"/>
                              </w:rPr>
                              <w:t>explanation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application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QCA</w:t>
                            </w:r>
                            <w:r>
                              <w:rPr>
                                <w:b/>
                                <w:spacing w:val="-5"/>
                                <w:sz w:val="20"/>
                              </w:rPr>
                              <w:t xml:space="preserve"> </w:t>
                            </w:r>
                            <w:r>
                              <w:rPr>
                                <w:b/>
                                <w:sz w:val="20"/>
                              </w:rPr>
                              <w:t>Code</w:t>
                            </w:r>
                            <w:r>
                              <w:rPr>
                                <w:b/>
                                <w:spacing w:val="-4"/>
                                <w:sz w:val="20"/>
                              </w:rPr>
                              <w:t xml:space="preserve"> </w:t>
                            </w:r>
                            <w:r>
                              <w:rPr>
                                <w:b/>
                                <w:sz w:val="20"/>
                              </w:rPr>
                              <w:t>set</w:t>
                            </w:r>
                            <w:r>
                              <w:rPr>
                                <w:b/>
                                <w:spacing w:val="-4"/>
                                <w:sz w:val="20"/>
                              </w:rPr>
                              <w:t xml:space="preserve"> </w:t>
                            </w:r>
                            <w:r>
                              <w:rPr>
                                <w:b/>
                                <w:sz w:val="20"/>
                              </w:rPr>
                              <w:t>out</w:t>
                            </w:r>
                            <w:r>
                              <w:rPr>
                                <w:b/>
                                <w:spacing w:val="-4"/>
                                <w:sz w:val="20"/>
                              </w:rPr>
                              <w:t xml:space="preserve"> </w:t>
                            </w:r>
                            <w:r>
                              <w:rPr>
                                <w:b/>
                                <w:sz w:val="20"/>
                              </w:rPr>
                              <w:t>in</w:t>
                            </w:r>
                            <w:r>
                              <w:rPr>
                                <w:b/>
                                <w:spacing w:val="-4"/>
                                <w:sz w:val="20"/>
                              </w:rPr>
                              <w:t xml:space="preserve"> </w:t>
                            </w:r>
                            <w:r>
                              <w:rPr>
                                <w:b/>
                                <w:sz w:val="20"/>
                              </w:rPr>
                              <w:t>the</w:t>
                            </w:r>
                            <w:r>
                              <w:rPr>
                                <w:b/>
                                <w:spacing w:val="-4"/>
                                <w:sz w:val="20"/>
                              </w:rPr>
                              <w:t xml:space="preserve"> </w:t>
                            </w:r>
                            <w:r>
                              <w:rPr>
                                <w:b/>
                                <w:spacing w:val="-2"/>
                                <w:sz w:val="20"/>
                              </w:rPr>
                              <w:t>chair’s</w:t>
                            </w:r>
                          </w:p>
                          <w:p w14:paraId="026CC23B" w14:textId="77777777" w:rsidR="00F44C2B" w:rsidRDefault="00225DBF">
                            <w:pPr>
                              <w:spacing w:before="20"/>
                              <w:ind w:left="467"/>
                              <w:rPr>
                                <w:b/>
                                <w:sz w:val="20"/>
                              </w:rPr>
                            </w:pPr>
                            <w:r>
                              <w:rPr>
                                <w:b/>
                                <w:sz w:val="20"/>
                              </w:rPr>
                              <w:t>corporate</w:t>
                            </w:r>
                            <w:r>
                              <w:rPr>
                                <w:b/>
                                <w:spacing w:val="-10"/>
                                <w:sz w:val="20"/>
                              </w:rPr>
                              <w:t xml:space="preserve"> </w:t>
                            </w:r>
                            <w:r>
                              <w:rPr>
                                <w:b/>
                                <w:sz w:val="20"/>
                              </w:rPr>
                              <w:t>governance</w:t>
                            </w:r>
                            <w:r>
                              <w:rPr>
                                <w:b/>
                                <w:spacing w:val="-10"/>
                                <w:sz w:val="20"/>
                              </w:rPr>
                              <w:t xml:space="preserve"> </w:t>
                            </w:r>
                            <w:r>
                              <w:rPr>
                                <w:b/>
                                <w:spacing w:val="-2"/>
                                <w:sz w:val="20"/>
                              </w:rPr>
                              <w:t>statement:</w:t>
                            </w:r>
                          </w:p>
                          <w:p w14:paraId="2164061C" w14:textId="77777777" w:rsidR="00F44C2B" w:rsidRDefault="00225DBF">
                            <w:pPr>
                              <w:numPr>
                                <w:ilvl w:val="0"/>
                                <w:numId w:val="2"/>
                              </w:numPr>
                              <w:tabs>
                                <w:tab w:val="left" w:pos="535"/>
                                <w:tab w:val="left" w:pos="536"/>
                              </w:tabs>
                              <w:spacing w:before="20" w:line="259" w:lineRule="auto"/>
                              <w:ind w:right="372"/>
                              <w:rPr>
                                <w:b/>
                                <w:sz w:val="20"/>
                              </w:rPr>
                            </w:pPr>
                            <w:r>
                              <w:rPr>
                                <w:b/>
                                <w:sz w:val="20"/>
                              </w:rPr>
                              <w:t>Describe</w:t>
                            </w:r>
                            <w:r>
                              <w:rPr>
                                <w:b/>
                                <w:spacing w:val="-3"/>
                                <w:sz w:val="20"/>
                              </w:rPr>
                              <w:t xml:space="preserve"> </w:t>
                            </w:r>
                            <w:r>
                              <w:rPr>
                                <w:b/>
                                <w:sz w:val="20"/>
                              </w:rPr>
                              <w:t>the</w:t>
                            </w:r>
                            <w:r>
                              <w:rPr>
                                <w:b/>
                                <w:spacing w:val="-3"/>
                                <w:sz w:val="20"/>
                              </w:rPr>
                              <w:t xml:space="preserve"> </w:t>
                            </w:r>
                            <w:r>
                              <w:rPr>
                                <w:b/>
                                <w:sz w:val="20"/>
                              </w:rPr>
                              <w:t>roles</w:t>
                            </w:r>
                            <w:r>
                              <w:rPr>
                                <w:b/>
                                <w:spacing w:val="-4"/>
                                <w:sz w:val="20"/>
                              </w:rPr>
                              <w:t xml:space="preserve"> </w:t>
                            </w:r>
                            <w:r>
                              <w:rPr>
                                <w:b/>
                                <w:sz w:val="20"/>
                              </w:rPr>
                              <w:t>and</w:t>
                            </w:r>
                            <w:r>
                              <w:rPr>
                                <w:b/>
                                <w:spacing w:val="-3"/>
                                <w:sz w:val="20"/>
                              </w:rPr>
                              <w:t xml:space="preserve"> </w:t>
                            </w:r>
                            <w:r>
                              <w:rPr>
                                <w:b/>
                                <w:sz w:val="20"/>
                              </w:rPr>
                              <w:t>responsibilities</w:t>
                            </w:r>
                            <w:r>
                              <w:rPr>
                                <w:b/>
                                <w:spacing w:val="-4"/>
                                <w:sz w:val="20"/>
                              </w:rPr>
                              <w:t xml:space="preserve"> </w:t>
                            </w:r>
                            <w:r>
                              <w:rPr>
                                <w:b/>
                                <w:sz w:val="20"/>
                              </w:rPr>
                              <w:t>of</w:t>
                            </w:r>
                            <w:r>
                              <w:rPr>
                                <w:b/>
                                <w:spacing w:val="-4"/>
                                <w:sz w:val="20"/>
                              </w:rPr>
                              <w:t xml:space="preserve"> </w:t>
                            </w:r>
                            <w:r>
                              <w:rPr>
                                <w:b/>
                                <w:sz w:val="20"/>
                              </w:rPr>
                              <w:t>the chair,</w:t>
                            </w:r>
                            <w:r>
                              <w:rPr>
                                <w:b/>
                                <w:spacing w:val="-5"/>
                                <w:sz w:val="20"/>
                              </w:rPr>
                              <w:t xml:space="preserve"> </w:t>
                            </w:r>
                            <w:r>
                              <w:rPr>
                                <w:b/>
                                <w:sz w:val="20"/>
                              </w:rPr>
                              <w:t>chief</w:t>
                            </w:r>
                            <w:r>
                              <w:rPr>
                                <w:b/>
                                <w:spacing w:val="-4"/>
                                <w:sz w:val="20"/>
                              </w:rPr>
                              <w:t xml:space="preserve"> </w:t>
                            </w:r>
                            <w:r>
                              <w:rPr>
                                <w:b/>
                                <w:sz w:val="20"/>
                              </w:rPr>
                              <w:t>executive</w:t>
                            </w:r>
                            <w:r>
                              <w:rPr>
                                <w:b/>
                                <w:spacing w:val="-3"/>
                                <w:sz w:val="20"/>
                              </w:rPr>
                              <w:t xml:space="preserve"> </w:t>
                            </w:r>
                            <w:r>
                              <w:rPr>
                                <w:b/>
                                <w:sz w:val="20"/>
                              </w:rPr>
                              <w:t>and</w:t>
                            </w:r>
                            <w:r>
                              <w:rPr>
                                <w:b/>
                                <w:spacing w:val="-3"/>
                                <w:sz w:val="20"/>
                              </w:rPr>
                              <w:t xml:space="preserve"> </w:t>
                            </w:r>
                            <w:r>
                              <w:rPr>
                                <w:b/>
                                <w:sz w:val="20"/>
                              </w:rPr>
                              <w:t>any</w:t>
                            </w:r>
                            <w:r>
                              <w:rPr>
                                <w:b/>
                                <w:spacing w:val="-4"/>
                                <w:sz w:val="20"/>
                              </w:rPr>
                              <w:t xml:space="preserve"> </w:t>
                            </w:r>
                            <w:r>
                              <w:rPr>
                                <w:b/>
                                <w:sz w:val="20"/>
                              </w:rPr>
                              <w:t>other</w:t>
                            </w:r>
                            <w:r>
                              <w:rPr>
                                <w:b/>
                                <w:spacing w:val="-3"/>
                                <w:sz w:val="20"/>
                              </w:rPr>
                              <w:t xml:space="preserve"> </w:t>
                            </w:r>
                            <w:r>
                              <w:rPr>
                                <w:b/>
                                <w:sz w:val="20"/>
                              </w:rPr>
                              <w:t>directors</w:t>
                            </w:r>
                            <w:r>
                              <w:rPr>
                                <w:b/>
                                <w:spacing w:val="-4"/>
                                <w:sz w:val="20"/>
                              </w:rPr>
                              <w:t xml:space="preserve"> </w:t>
                            </w:r>
                            <w:r>
                              <w:rPr>
                                <w:b/>
                                <w:sz w:val="20"/>
                              </w:rPr>
                              <w:t>who</w:t>
                            </w:r>
                            <w:r>
                              <w:rPr>
                                <w:b/>
                                <w:spacing w:val="-3"/>
                                <w:sz w:val="20"/>
                              </w:rPr>
                              <w:t xml:space="preserve"> </w:t>
                            </w:r>
                            <w:r>
                              <w:rPr>
                                <w:b/>
                                <w:sz w:val="20"/>
                              </w:rPr>
                              <w:t>have specific individual responsibilities or remits (e.g. for engagement with shareholders or other stakeholder groups).</w:t>
                            </w:r>
                          </w:p>
                          <w:p w14:paraId="154B2E41" w14:textId="77777777" w:rsidR="00F44C2B" w:rsidRDefault="00225DBF">
                            <w:pPr>
                              <w:numPr>
                                <w:ilvl w:val="0"/>
                                <w:numId w:val="2"/>
                              </w:numPr>
                              <w:tabs>
                                <w:tab w:val="left" w:pos="535"/>
                                <w:tab w:val="left" w:pos="536"/>
                              </w:tabs>
                              <w:spacing w:line="259" w:lineRule="auto"/>
                              <w:ind w:right="403"/>
                              <w:rPr>
                                <w:b/>
                                <w:sz w:val="20"/>
                              </w:rPr>
                            </w:pPr>
                            <w:r>
                              <w:rPr>
                                <w:b/>
                                <w:sz w:val="20"/>
                              </w:rPr>
                              <w:t>Describe</w:t>
                            </w:r>
                            <w:r>
                              <w:rPr>
                                <w:b/>
                                <w:spacing w:val="-3"/>
                                <w:sz w:val="20"/>
                              </w:rPr>
                              <w:t xml:space="preserve"> </w:t>
                            </w:r>
                            <w:r>
                              <w:rPr>
                                <w:b/>
                                <w:sz w:val="20"/>
                              </w:rPr>
                              <w:t>the</w:t>
                            </w:r>
                            <w:r>
                              <w:rPr>
                                <w:b/>
                                <w:spacing w:val="-3"/>
                                <w:sz w:val="20"/>
                              </w:rPr>
                              <w:t xml:space="preserve"> </w:t>
                            </w:r>
                            <w:r>
                              <w:rPr>
                                <w:b/>
                                <w:sz w:val="20"/>
                              </w:rPr>
                              <w:t>roles</w:t>
                            </w:r>
                            <w:r>
                              <w:rPr>
                                <w:b/>
                                <w:spacing w:val="-4"/>
                                <w:sz w:val="20"/>
                              </w:rPr>
                              <w:t xml:space="preserve"> </w:t>
                            </w:r>
                            <w:r>
                              <w:rPr>
                                <w:b/>
                                <w:sz w:val="20"/>
                              </w:rPr>
                              <w:t>of</w:t>
                            </w:r>
                            <w:r>
                              <w:rPr>
                                <w:b/>
                                <w:spacing w:val="-4"/>
                                <w:sz w:val="20"/>
                              </w:rPr>
                              <w:t xml:space="preserve"> </w:t>
                            </w:r>
                            <w:r>
                              <w:rPr>
                                <w:b/>
                                <w:sz w:val="20"/>
                              </w:rPr>
                              <w:t>any</w:t>
                            </w:r>
                            <w:r>
                              <w:rPr>
                                <w:b/>
                                <w:spacing w:val="-4"/>
                                <w:sz w:val="20"/>
                              </w:rPr>
                              <w:t xml:space="preserve"> </w:t>
                            </w:r>
                            <w:r>
                              <w:rPr>
                                <w:b/>
                                <w:sz w:val="20"/>
                              </w:rPr>
                              <w:t>committees</w:t>
                            </w:r>
                            <w:r>
                              <w:rPr>
                                <w:b/>
                                <w:spacing w:val="-4"/>
                                <w:sz w:val="20"/>
                              </w:rPr>
                              <w:t xml:space="preserve"> </w:t>
                            </w:r>
                            <w:r>
                              <w:rPr>
                                <w:b/>
                                <w:sz w:val="20"/>
                              </w:rPr>
                              <w:t>(e.g.</w:t>
                            </w:r>
                            <w:r>
                              <w:rPr>
                                <w:b/>
                                <w:spacing w:val="-4"/>
                                <w:sz w:val="20"/>
                              </w:rPr>
                              <w:t xml:space="preserve"> </w:t>
                            </w:r>
                            <w:r>
                              <w:rPr>
                                <w:b/>
                                <w:sz w:val="20"/>
                              </w:rPr>
                              <w:t>audit,</w:t>
                            </w:r>
                            <w:r>
                              <w:rPr>
                                <w:b/>
                                <w:spacing w:val="-4"/>
                                <w:sz w:val="20"/>
                              </w:rPr>
                              <w:t xml:space="preserve"> </w:t>
                            </w:r>
                            <w:r>
                              <w:rPr>
                                <w:b/>
                                <w:sz w:val="20"/>
                              </w:rPr>
                              <w:t>remuneration</w:t>
                            </w:r>
                            <w:r>
                              <w:rPr>
                                <w:b/>
                                <w:spacing w:val="-2"/>
                                <w:sz w:val="20"/>
                              </w:rPr>
                              <w:t xml:space="preserve"> </w:t>
                            </w:r>
                            <w:r>
                              <w:rPr>
                                <w:b/>
                                <w:sz w:val="20"/>
                              </w:rPr>
                              <w:t>and</w:t>
                            </w:r>
                            <w:r>
                              <w:rPr>
                                <w:b/>
                                <w:spacing w:val="-3"/>
                                <w:sz w:val="20"/>
                              </w:rPr>
                              <w:t xml:space="preserve"> </w:t>
                            </w:r>
                            <w:r>
                              <w:rPr>
                                <w:b/>
                                <w:sz w:val="20"/>
                              </w:rPr>
                              <w:t>nomination</w:t>
                            </w:r>
                            <w:r>
                              <w:rPr>
                                <w:b/>
                                <w:spacing w:val="-2"/>
                                <w:sz w:val="20"/>
                              </w:rPr>
                              <w:t xml:space="preserve"> </w:t>
                            </w:r>
                            <w:r>
                              <w:rPr>
                                <w:b/>
                                <w:sz w:val="20"/>
                              </w:rPr>
                              <w:t>committees)</w:t>
                            </w:r>
                            <w:r>
                              <w:rPr>
                                <w:b/>
                                <w:spacing w:val="-4"/>
                                <w:sz w:val="20"/>
                              </w:rPr>
                              <w:t xml:space="preserve"> </w:t>
                            </w:r>
                            <w:r>
                              <w:rPr>
                                <w:b/>
                                <w:sz w:val="20"/>
                              </w:rPr>
                              <w:t>setting out any terms of reference and matters reserved by the board for its consideration.</w:t>
                            </w:r>
                          </w:p>
                          <w:p w14:paraId="003A2213" w14:textId="77777777" w:rsidR="00F44C2B" w:rsidRDefault="00225DBF">
                            <w:pPr>
                              <w:numPr>
                                <w:ilvl w:val="0"/>
                                <w:numId w:val="2"/>
                              </w:numPr>
                              <w:tabs>
                                <w:tab w:val="left" w:pos="535"/>
                                <w:tab w:val="left" w:pos="536"/>
                              </w:tabs>
                              <w:ind w:hanging="429"/>
                              <w:rPr>
                                <w:b/>
                                <w:sz w:val="20"/>
                              </w:rPr>
                            </w:pPr>
                            <w:r>
                              <w:rPr>
                                <w:b/>
                                <w:sz w:val="20"/>
                              </w:rPr>
                              <w:t>Describe</w:t>
                            </w:r>
                            <w:r>
                              <w:rPr>
                                <w:b/>
                                <w:spacing w:val="-6"/>
                                <w:sz w:val="20"/>
                              </w:rPr>
                              <w:t xml:space="preserve"> </w:t>
                            </w:r>
                            <w:r>
                              <w:rPr>
                                <w:b/>
                                <w:sz w:val="20"/>
                              </w:rPr>
                              <w:t>which</w:t>
                            </w:r>
                            <w:r>
                              <w:rPr>
                                <w:b/>
                                <w:spacing w:val="-6"/>
                                <w:sz w:val="20"/>
                              </w:rPr>
                              <w:t xml:space="preserve"> </w:t>
                            </w:r>
                            <w:r>
                              <w:rPr>
                                <w:b/>
                                <w:sz w:val="20"/>
                              </w:rPr>
                              <w:t>matters</w:t>
                            </w:r>
                            <w:r>
                              <w:rPr>
                                <w:b/>
                                <w:spacing w:val="-6"/>
                                <w:sz w:val="20"/>
                              </w:rPr>
                              <w:t xml:space="preserve"> </w:t>
                            </w:r>
                            <w:r>
                              <w:rPr>
                                <w:b/>
                                <w:sz w:val="20"/>
                              </w:rPr>
                              <w:t>are</w:t>
                            </w:r>
                            <w:r>
                              <w:rPr>
                                <w:b/>
                                <w:spacing w:val="-6"/>
                                <w:sz w:val="20"/>
                              </w:rPr>
                              <w:t xml:space="preserve"> </w:t>
                            </w:r>
                            <w:r>
                              <w:rPr>
                                <w:b/>
                                <w:sz w:val="20"/>
                              </w:rPr>
                              <w:t>reserved</w:t>
                            </w:r>
                            <w:r>
                              <w:rPr>
                                <w:b/>
                                <w:spacing w:val="-5"/>
                                <w:sz w:val="20"/>
                              </w:rPr>
                              <w:t xml:space="preserve"> </w:t>
                            </w:r>
                            <w:r>
                              <w:rPr>
                                <w:b/>
                                <w:sz w:val="20"/>
                              </w:rPr>
                              <w:t>for</w:t>
                            </w:r>
                            <w:r>
                              <w:rPr>
                                <w:b/>
                                <w:spacing w:val="-6"/>
                                <w:sz w:val="20"/>
                              </w:rPr>
                              <w:t xml:space="preserve"> </w:t>
                            </w:r>
                            <w:r>
                              <w:rPr>
                                <w:b/>
                                <w:sz w:val="20"/>
                              </w:rPr>
                              <w:t>the</w:t>
                            </w:r>
                            <w:r>
                              <w:rPr>
                                <w:b/>
                                <w:spacing w:val="-5"/>
                                <w:sz w:val="20"/>
                              </w:rPr>
                              <w:t xml:space="preserve"> </w:t>
                            </w:r>
                            <w:r>
                              <w:rPr>
                                <w:b/>
                                <w:spacing w:val="-2"/>
                                <w:sz w:val="20"/>
                              </w:rPr>
                              <w:t>board.</w:t>
                            </w:r>
                          </w:p>
                          <w:p w14:paraId="5139D7B1" w14:textId="77777777" w:rsidR="00F44C2B" w:rsidRDefault="00225DBF">
                            <w:pPr>
                              <w:numPr>
                                <w:ilvl w:val="0"/>
                                <w:numId w:val="2"/>
                              </w:numPr>
                              <w:tabs>
                                <w:tab w:val="left" w:pos="535"/>
                                <w:tab w:val="left" w:pos="536"/>
                              </w:tabs>
                              <w:spacing w:before="17"/>
                              <w:ind w:hanging="429"/>
                              <w:rPr>
                                <w:b/>
                                <w:sz w:val="20"/>
                              </w:rPr>
                            </w:pPr>
                            <w:r>
                              <w:rPr>
                                <w:b/>
                                <w:sz w:val="20"/>
                              </w:rPr>
                              <w:t>Describe</w:t>
                            </w:r>
                            <w:r>
                              <w:rPr>
                                <w:b/>
                                <w:spacing w:val="-6"/>
                                <w:sz w:val="20"/>
                              </w:rPr>
                              <w:t xml:space="preserve"> </w:t>
                            </w:r>
                            <w:r>
                              <w:rPr>
                                <w:b/>
                                <w:sz w:val="20"/>
                              </w:rPr>
                              <w:t>any</w:t>
                            </w:r>
                            <w:r>
                              <w:rPr>
                                <w:b/>
                                <w:spacing w:val="-7"/>
                                <w:sz w:val="20"/>
                              </w:rPr>
                              <w:t xml:space="preserve"> </w:t>
                            </w:r>
                            <w:r>
                              <w:rPr>
                                <w:b/>
                                <w:sz w:val="20"/>
                              </w:rPr>
                              <w:t>plans</w:t>
                            </w:r>
                            <w:r>
                              <w:rPr>
                                <w:b/>
                                <w:spacing w:val="-7"/>
                                <w:sz w:val="20"/>
                              </w:rPr>
                              <w:t xml:space="preserve"> </w:t>
                            </w:r>
                            <w:r>
                              <w:rPr>
                                <w:b/>
                                <w:sz w:val="20"/>
                              </w:rPr>
                              <w:t>for</w:t>
                            </w:r>
                            <w:r>
                              <w:rPr>
                                <w:b/>
                                <w:spacing w:val="-5"/>
                                <w:sz w:val="20"/>
                              </w:rPr>
                              <w:t xml:space="preserve"> </w:t>
                            </w:r>
                            <w:r>
                              <w:rPr>
                                <w:b/>
                                <w:sz w:val="20"/>
                              </w:rPr>
                              <w:t>evolution</w:t>
                            </w:r>
                            <w:r>
                              <w:rPr>
                                <w:b/>
                                <w:spacing w:val="-5"/>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governance</w:t>
                            </w:r>
                            <w:r>
                              <w:rPr>
                                <w:b/>
                                <w:spacing w:val="-6"/>
                                <w:sz w:val="20"/>
                              </w:rPr>
                              <w:t xml:space="preserve"> </w:t>
                            </w:r>
                            <w:r>
                              <w:rPr>
                                <w:b/>
                                <w:sz w:val="20"/>
                              </w:rPr>
                              <w:t>framework</w:t>
                            </w:r>
                            <w:r>
                              <w:rPr>
                                <w:b/>
                                <w:spacing w:val="-6"/>
                                <w:sz w:val="20"/>
                              </w:rPr>
                              <w:t xml:space="preserve"> </w:t>
                            </w:r>
                            <w:r>
                              <w:rPr>
                                <w:b/>
                                <w:sz w:val="20"/>
                              </w:rPr>
                              <w:t>in</w:t>
                            </w:r>
                            <w:r>
                              <w:rPr>
                                <w:b/>
                                <w:spacing w:val="-5"/>
                                <w:sz w:val="20"/>
                              </w:rPr>
                              <w:t xml:space="preserve"> </w:t>
                            </w:r>
                            <w:r>
                              <w:rPr>
                                <w:b/>
                                <w:sz w:val="20"/>
                              </w:rPr>
                              <w:t>line</w:t>
                            </w:r>
                            <w:r>
                              <w:rPr>
                                <w:b/>
                                <w:spacing w:val="-6"/>
                                <w:sz w:val="20"/>
                              </w:rPr>
                              <w:t xml:space="preserve"> </w:t>
                            </w:r>
                            <w:r>
                              <w:rPr>
                                <w:b/>
                                <w:sz w:val="20"/>
                              </w:rPr>
                              <w:t>with</w:t>
                            </w:r>
                            <w:r>
                              <w:rPr>
                                <w:b/>
                                <w:spacing w:val="-5"/>
                                <w:sz w:val="20"/>
                              </w:rPr>
                              <w:t xml:space="preserve"> </w:t>
                            </w:r>
                            <w:r>
                              <w:rPr>
                                <w:b/>
                                <w:sz w:val="20"/>
                              </w:rPr>
                              <w:t>the</w:t>
                            </w:r>
                            <w:r>
                              <w:rPr>
                                <w:b/>
                                <w:spacing w:val="-6"/>
                                <w:sz w:val="20"/>
                              </w:rPr>
                              <w:t xml:space="preserve"> </w:t>
                            </w:r>
                            <w:r>
                              <w:rPr>
                                <w:b/>
                                <w:sz w:val="20"/>
                              </w:rPr>
                              <w:t>company’s</w:t>
                            </w:r>
                            <w:r>
                              <w:rPr>
                                <w:b/>
                                <w:spacing w:val="-7"/>
                                <w:sz w:val="20"/>
                              </w:rPr>
                              <w:t xml:space="preserve"> </w:t>
                            </w:r>
                            <w:r>
                              <w:rPr>
                                <w:b/>
                                <w:sz w:val="20"/>
                              </w:rPr>
                              <w:t>plans</w:t>
                            </w:r>
                            <w:r>
                              <w:rPr>
                                <w:b/>
                                <w:spacing w:val="-4"/>
                                <w:sz w:val="20"/>
                              </w:rPr>
                              <w:t xml:space="preserve"> </w:t>
                            </w:r>
                            <w:r>
                              <w:rPr>
                                <w:b/>
                                <w:spacing w:val="-5"/>
                                <w:sz w:val="20"/>
                              </w:rPr>
                              <w:t>for</w:t>
                            </w:r>
                          </w:p>
                          <w:p w14:paraId="33148243" w14:textId="77777777" w:rsidR="00F44C2B" w:rsidRDefault="00225DBF">
                            <w:pPr>
                              <w:spacing w:before="20"/>
                              <w:ind w:left="535"/>
                              <w:rPr>
                                <w:b/>
                                <w:sz w:val="20"/>
                              </w:rPr>
                            </w:pPr>
                            <w:r>
                              <w:rPr>
                                <w:b/>
                                <w:spacing w:val="-2"/>
                                <w:sz w:val="20"/>
                              </w:rPr>
                              <w:t>growth.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F04E" id="docshape11" o:spid="_x0000_s1034" type="#_x0000_t202" style="position:absolute;margin-left:66.4pt;margin-top:8.7pt;width:462.7pt;height:189.6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" filled="f" strokeweight=".16936mm">
                <v:textbox inset="0,0,0,0">
                  <w:txbxContent>
                    <w:p w14:paraId="15B6A137" w14:textId="77777777" w:rsidR="00F44C2B" w:rsidRDefault="00225DBF">
                      <w:pPr>
                        <w:spacing w:before="18" w:line="256" w:lineRule="auto"/>
                        <w:ind w:left="107"/>
                        <w:rPr>
                          <w:b/>
                          <w:sz w:val="20"/>
                        </w:rPr>
                      </w:pPr>
                      <w:r>
                        <w:rPr>
                          <w:b/>
                          <w:sz w:val="20"/>
                        </w:rPr>
                        <w:t>Principle</w:t>
                      </w:r>
                      <w:r>
                        <w:rPr>
                          <w:b/>
                          <w:spacing w:val="-3"/>
                          <w:sz w:val="20"/>
                        </w:rPr>
                        <w:t xml:space="preserve"> </w:t>
                      </w:r>
                      <w:r>
                        <w:rPr>
                          <w:b/>
                          <w:sz w:val="20"/>
                        </w:rPr>
                        <w:t>9.</w:t>
                      </w:r>
                      <w:r>
                        <w:rPr>
                          <w:b/>
                          <w:spacing w:val="-4"/>
                          <w:sz w:val="20"/>
                        </w:rPr>
                        <w:t xml:space="preserve"> </w:t>
                      </w:r>
                      <w:r>
                        <w:rPr>
                          <w:b/>
                          <w:sz w:val="20"/>
                        </w:rPr>
                        <w:t>Maintain</w:t>
                      </w:r>
                      <w:r>
                        <w:rPr>
                          <w:b/>
                          <w:spacing w:val="-3"/>
                          <w:sz w:val="20"/>
                        </w:rPr>
                        <w:t xml:space="preserve"> </w:t>
                      </w:r>
                      <w:r>
                        <w:rPr>
                          <w:b/>
                          <w:sz w:val="20"/>
                        </w:rPr>
                        <w:t>governance</w:t>
                      </w:r>
                      <w:r>
                        <w:rPr>
                          <w:b/>
                          <w:spacing w:val="-3"/>
                          <w:sz w:val="20"/>
                        </w:rPr>
                        <w:t xml:space="preserve"> </w:t>
                      </w:r>
                      <w:r>
                        <w:rPr>
                          <w:b/>
                          <w:sz w:val="20"/>
                        </w:rPr>
                        <w:t>structures</w:t>
                      </w:r>
                      <w:r>
                        <w:rPr>
                          <w:b/>
                          <w:spacing w:val="-4"/>
                          <w:sz w:val="20"/>
                        </w:rPr>
                        <w:t xml:space="preserve"> </w:t>
                      </w:r>
                      <w:r>
                        <w:rPr>
                          <w:b/>
                          <w:sz w:val="20"/>
                        </w:rPr>
                        <w:t>and</w:t>
                      </w:r>
                      <w:r>
                        <w:rPr>
                          <w:b/>
                          <w:spacing w:val="-5"/>
                          <w:sz w:val="20"/>
                        </w:rPr>
                        <w:t xml:space="preserve"> </w:t>
                      </w:r>
                      <w:r>
                        <w:rPr>
                          <w:b/>
                          <w:sz w:val="20"/>
                        </w:rPr>
                        <w:t>processes</w:t>
                      </w:r>
                      <w:r>
                        <w:rPr>
                          <w:b/>
                          <w:spacing w:val="-4"/>
                          <w:sz w:val="20"/>
                        </w:rPr>
                        <w:t xml:space="preserve"> </w:t>
                      </w:r>
                      <w:r>
                        <w:rPr>
                          <w:b/>
                          <w:sz w:val="20"/>
                        </w:rPr>
                        <w:t>that</w:t>
                      </w:r>
                      <w:r>
                        <w:rPr>
                          <w:b/>
                          <w:spacing w:val="-3"/>
                          <w:sz w:val="20"/>
                        </w:rPr>
                        <w:t xml:space="preserve"> </w:t>
                      </w:r>
                      <w:r>
                        <w:rPr>
                          <w:b/>
                          <w:sz w:val="20"/>
                        </w:rPr>
                        <w:t>are</w:t>
                      </w:r>
                      <w:r>
                        <w:rPr>
                          <w:b/>
                          <w:spacing w:val="-3"/>
                          <w:sz w:val="20"/>
                        </w:rPr>
                        <w:t xml:space="preserve"> </w:t>
                      </w:r>
                      <w:r>
                        <w:rPr>
                          <w:b/>
                          <w:sz w:val="20"/>
                        </w:rPr>
                        <w:t>fit for</w:t>
                      </w:r>
                      <w:r>
                        <w:rPr>
                          <w:b/>
                          <w:spacing w:val="-2"/>
                          <w:sz w:val="20"/>
                        </w:rPr>
                        <w:t xml:space="preserve"> </w:t>
                      </w:r>
                      <w:r>
                        <w:rPr>
                          <w:b/>
                          <w:sz w:val="20"/>
                        </w:rPr>
                        <w:t>purpose</w:t>
                      </w:r>
                      <w:r>
                        <w:rPr>
                          <w:b/>
                          <w:spacing w:val="-3"/>
                          <w:sz w:val="20"/>
                        </w:rPr>
                        <w:t xml:space="preserve"> </w:t>
                      </w:r>
                      <w:r>
                        <w:rPr>
                          <w:b/>
                          <w:sz w:val="20"/>
                        </w:rPr>
                        <w:t>and</w:t>
                      </w:r>
                      <w:r>
                        <w:rPr>
                          <w:b/>
                          <w:spacing w:val="-3"/>
                          <w:sz w:val="20"/>
                        </w:rPr>
                        <w:t xml:space="preserve"> </w:t>
                      </w:r>
                      <w:r>
                        <w:rPr>
                          <w:b/>
                          <w:sz w:val="20"/>
                        </w:rPr>
                        <w:t>support</w:t>
                      </w:r>
                      <w:r>
                        <w:rPr>
                          <w:b/>
                          <w:spacing w:val="-3"/>
                          <w:sz w:val="20"/>
                        </w:rPr>
                        <w:t xml:space="preserve"> </w:t>
                      </w:r>
                      <w:r>
                        <w:rPr>
                          <w:b/>
                          <w:sz w:val="20"/>
                        </w:rPr>
                        <w:t>good</w:t>
                      </w:r>
                      <w:r>
                        <w:rPr>
                          <w:b/>
                          <w:spacing w:val="-3"/>
                          <w:sz w:val="20"/>
                        </w:rPr>
                        <w:t xml:space="preserve"> </w:t>
                      </w:r>
                      <w:r>
                        <w:rPr>
                          <w:b/>
                          <w:sz w:val="20"/>
                        </w:rPr>
                        <w:t>decision making by the board</w:t>
                      </w:r>
                    </w:p>
                    <w:p w14:paraId="1A53828A" w14:textId="77777777" w:rsidR="00F44C2B" w:rsidRDefault="00225DBF">
                      <w:pPr>
                        <w:spacing w:before="164"/>
                        <w:ind w:left="107"/>
                        <w:rPr>
                          <w:b/>
                          <w:sz w:val="20"/>
                        </w:rPr>
                      </w:pPr>
                      <w:r>
                        <w:rPr>
                          <w:b/>
                          <w:sz w:val="20"/>
                        </w:rPr>
                        <w:t>WEBSITE</w:t>
                      </w:r>
                      <w:r>
                        <w:rPr>
                          <w:b/>
                          <w:spacing w:val="-10"/>
                          <w:sz w:val="20"/>
                        </w:rPr>
                        <w:t xml:space="preserve"> </w:t>
                      </w:r>
                      <w:r>
                        <w:rPr>
                          <w:b/>
                          <w:spacing w:val="-2"/>
                          <w:sz w:val="20"/>
                        </w:rPr>
                        <w:t>DISCLOSURE:</w:t>
                      </w:r>
                    </w:p>
                    <w:p w14:paraId="10C3AD85" w14:textId="77777777" w:rsidR="00F44C2B" w:rsidRDefault="00F44C2B">
                      <w:pPr>
                        <w:pStyle w:val="BodyText"/>
                        <w:spacing w:before="10"/>
                        <w:ind w:left="0"/>
                        <w:rPr>
                          <w:b/>
                          <w:sz w:val="14"/>
                        </w:rPr>
                      </w:pPr>
                    </w:p>
                    <w:p w14:paraId="3DE4826F" w14:textId="77777777" w:rsidR="00F44C2B" w:rsidRDefault="00225DBF">
                      <w:pPr>
                        <w:tabs>
                          <w:tab w:val="left" w:pos="467"/>
                        </w:tabs>
                        <w:ind w:left="107"/>
                        <w:rPr>
                          <w:b/>
                          <w:sz w:val="20"/>
                        </w:rPr>
                      </w:pPr>
                      <w:r>
                        <w:rPr>
                          <w:spacing w:val="-10"/>
                          <w:sz w:val="20"/>
                        </w:rPr>
                        <w:t>-</w:t>
                      </w:r>
                      <w:r>
                        <w:rPr>
                          <w:sz w:val="20"/>
                        </w:rPr>
                        <w:tab/>
                      </w:r>
                      <w:r>
                        <w:rPr>
                          <w:b/>
                          <w:sz w:val="20"/>
                        </w:rPr>
                        <w:t>In</w:t>
                      </w:r>
                      <w:r>
                        <w:rPr>
                          <w:b/>
                          <w:spacing w:val="-4"/>
                          <w:sz w:val="20"/>
                        </w:rPr>
                        <w:t xml:space="preserve"> </w:t>
                      </w:r>
                      <w:r>
                        <w:rPr>
                          <w:b/>
                          <w:sz w:val="20"/>
                        </w:rPr>
                        <w:t>addition</w:t>
                      </w:r>
                      <w:r>
                        <w:rPr>
                          <w:b/>
                          <w:spacing w:val="-4"/>
                          <w:sz w:val="20"/>
                        </w:rPr>
                        <w:t xml:space="preserve"> </w:t>
                      </w:r>
                      <w:r>
                        <w:rPr>
                          <w:b/>
                          <w:sz w:val="20"/>
                        </w:rPr>
                        <w:t>to</w:t>
                      </w:r>
                      <w:r>
                        <w:rPr>
                          <w:b/>
                          <w:spacing w:val="-4"/>
                          <w:sz w:val="20"/>
                        </w:rPr>
                        <w:t xml:space="preserve"> </w:t>
                      </w:r>
                      <w:r>
                        <w:rPr>
                          <w:b/>
                          <w:sz w:val="20"/>
                        </w:rPr>
                        <w:t>the</w:t>
                      </w:r>
                      <w:r>
                        <w:rPr>
                          <w:b/>
                          <w:spacing w:val="-5"/>
                          <w:sz w:val="20"/>
                        </w:rPr>
                        <w:t xml:space="preserve"> </w:t>
                      </w:r>
                      <w:r>
                        <w:rPr>
                          <w:b/>
                          <w:sz w:val="20"/>
                        </w:rPr>
                        <w:t>high</w:t>
                      </w:r>
                      <w:r>
                        <w:rPr>
                          <w:b/>
                          <w:spacing w:val="-4"/>
                          <w:sz w:val="20"/>
                        </w:rPr>
                        <w:t xml:space="preserve"> </w:t>
                      </w:r>
                      <w:r>
                        <w:rPr>
                          <w:b/>
                          <w:sz w:val="20"/>
                        </w:rPr>
                        <w:t>level</w:t>
                      </w:r>
                      <w:r>
                        <w:rPr>
                          <w:b/>
                          <w:spacing w:val="-5"/>
                          <w:sz w:val="20"/>
                        </w:rPr>
                        <w:t xml:space="preserve"> </w:t>
                      </w:r>
                      <w:r>
                        <w:rPr>
                          <w:b/>
                          <w:sz w:val="20"/>
                        </w:rPr>
                        <w:t>explanation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application</w:t>
                      </w:r>
                      <w:r>
                        <w:rPr>
                          <w:b/>
                          <w:spacing w:val="-3"/>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QCA</w:t>
                      </w:r>
                      <w:r>
                        <w:rPr>
                          <w:b/>
                          <w:spacing w:val="-5"/>
                          <w:sz w:val="20"/>
                        </w:rPr>
                        <w:t xml:space="preserve"> </w:t>
                      </w:r>
                      <w:r>
                        <w:rPr>
                          <w:b/>
                          <w:sz w:val="20"/>
                        </w:rPr>
                        <w:t>Code</w:t>
                      </w:r>
                      <w:r>
                        <w:rPr>
                          <w:b/>
                          <w:spacing w:val="-4"/>
                          <w:sz w:val="20"/>
                        </w:rPr>
                        <w:t xml:space="preserve"> </w:t>
                      </w:r>
                      <w:r>
                        <w:rPr>
                          <w:b/>
                          <w:sz w:val="20"/>
                        </w:rPr>
                        <w:t>set</w:t>
                      </w:r>
                      <w:r>
                        <w:rPr>
                          <w:b/>
                          <w:spacing w:val="-4"/>
                          <w:sz w:val="20"/>
                        </w:rPr>
                        <w:t xml:space="preserve"> </w:t>
                      </w:r>
                      <w:r>
                        <w:rPr>
                          <w:b/>
                          <w:sz w:val="20"/>
                        </w:rPr>
                        <w:t>out</w:t>
                      </w:r>
                      <w:r>
                        <w:rPr>
                          <w:b/>
                          <w:spacing w:val="-4"/>
                          <w:sz w:val="20"/>
                        </w:rPr>
                        <w:t xml:space="preserve"> </w:t>
                      </w:r>
                      <w:r>
                        <w:rPr>
                          <w:b/>
                          <w:sz w:val="20"/>
                        </w:rPr>
                        <w:t>in</w:t>
                      </w:r>
                      <w:r>
                        <w:rPr>
                          <w:b/>
                          <w:spacing w:val="-4"/>
                          <w:sz w:val="20"/>
                        </w:rPr>
                        <w:t xml:space="preserve"> </w:t>
                      </w:r>
                      <w:r>
                        <w:rPr>
                          <w:b/>
                          <w:sz w:val="20"/>
                        </w:rPr>
                        <w:t>the</w:t>
                      </w:r>
                      <w:r>
                        <w:rPr>
                          <w:b/>
                          <w:spacing w:val="-4"/>
                          <w:sz w:val="20"/>
                        </w:rPr>
                        <w:t xml:space="preserve"> </w:t>
                      </w:r>
                      <w:r>
                        <w:rPr>
                          <w:b/>
                          <w:spacing w:val="-2"/>
                          <w:sz w:val="20"/>
                        </w:rPr>
                        <w:t>chair’s</w:t>
                      </w:r>
                    </w:p>
                    <w:p w14:paraId="026CC23B" w14:textId="77777777" w:rsidR="00F44C2B" w:rsidRDefault="00225DBF">
                      <w:pPr>
                        <w:spacing w:before="20"/>
                        <w:ind w:left="467"/>
                        <w:rPr>
                          <w:b/>
                          <w:sz w:val="20"/>
                        </w:rPr>
                      </w:pPr>
                      <w:r>
                        <w:rPr>
                          <w:b/>
                          <w:sz w:val="20"/>
                        </w:rPr>
                        <w:t>corporate</w:t>
                      </w:r>
                      <w:r>
                        <w:rPr>
                          <w:b/>
                          <w:spacing w:val="-10"/>
                          <w:sz w:val="20"/>
                        </w:rPr>
                        <w:t xml:space="preserve"> </w:t>
                      </w:r>
                      <w:r>
                        <w:rPr>
                          <w:b/>
                          <w:sz w:val="20"/>
                        </w:rPr>
                        <w:t>governance</w:t>
                      </w:r>
                      <w:r>
                        <w:rPr>
                          <w:b/>
                          <w:spacing w:val="-10"/>
                          <w:sz w:val="20"/>
                        </w:rPr>
                        <w:t xml:space="preserve"> </w:t>
                      </w:r>
                      <w:r>
                        <w:rPr>
                          <w:b/>
                          <w:spacing w:val="-2"/>
                          <w:sz w:val="20"/>
                        </w:rPr>
                        <w:t>statement:</w:t>
                      </w:r>
                    </w:p>
                    <w:p w14:paraId="2164061C" w14:textId="77777777" w:rsidR="00F44C2B" w:rsidRDefault="00225DBF">
                      <w:pPr>
                        <w:numPr>
                          <w:ilvl w:val="0"/>
                          <w:numId w:val="2"/>
                        </w:numPr>
                        <w:tabs>
                          <w:tab w:val="left" w:pos="535"/>
                          <w:tab w:val="left" w:pos="536"/>
                        </w:tabs>
                        <w:spacing w:before="20" w:line="259" w:lineRule="auto"/>
                        <w:ind w:right="372"/>
                        <w:rPr>
                          <w:b/>
                          <w:sz w:val="20"/>
                        </w:rPr>
                      </w:pPr>
                      <w:r>
                        <w:rPr>
                          <w:b/>
                          <w:sz w:val="20"/>
                        </w:rPr>
                        <w:t>Describe</w:t>
                      </w:r>
                      <w:r>
                        <w:rPr>
                          <w:b/>
                          <w:spacing w:val="-3"/>
                          <w:sz w:val="20"/>
                        </w:rPr>
                        <w:t xml:space="preserve"> </w:t>
                      </w:r>
                      <w:r>
                        <w:rPr>
                          <w:b/>
                          <w:sz w:val="20"/>
                        </w:rPr>
                        <w:t>the</w:t>
                      </w:r>
                      <w:r>
                        <w:rPr>
                          <w:b/>
                          <w:spacing w:val="-3"/>
                          <w:sz w:val="20"/>
                        </w:rPr>
                        <w:t xml:space="preserve"> </w:t>
                      </w:r>
                      <w:r>
                        <w:rPr>
                          <w:b/>
                          <w:sz w:val="20"/>
                        </w:rPr>
                        <w:t>roles</w:t>
                      </w:r>
                      <w:r>
                        <w:rPr>
                          <w:b/>
                          <w:spacing w:val="-4"/>
                          <w:sz w:val="20"/>
                        </w:rPr>
                        <w:t xml:space="preserve"> </w:t>
                      </w:r>
                      <w:r>
                        <w:rPr>
                          <w:b/>
                          <w:sz w:val="20"/>
                        </w:rPr>
                        <w:t>and</w:t>
                      </w:r>
                      <w:r>
                        <w:rPr>
                          <w:b/>
                          <w:spacing w:val="-3"/>
                          <w:sz w:val="20"/>
                        </w:rPr>
                        <w:t xml:space="preserve"> </w:t>
                      </w:r>
                      <w:r>
                        <w:rPr>
                          <w:b/>
                          <w:sz w:val="20"/>
                        </w:rPr>
                        <w:t>responsibilities</w:t>
                      </w:r>
                      <w:r>
                        <w:rPr>
                          <w:b/>
                          <w:spacing w:val="-4"/>
                          <w:sz w:val="20"/>
                        </w:rPr>
                        <w:t xml:space="preserve"> </w:t>
                      </w:r>
                      <w:r>
                        <w:rPr>
                          <w:b/>
                          <w:sz w:val="20"/>
                        </w:rPr>
                        <w:t>of</w:t>
                      </w:r>
                      <w:r>
                        <w:rPr>
                          <w:b/>
                          <w:spacing w:val="-4"/>
                          <w:sz w:val="20"/>
                        </w:rPr>
                        <w:t xml:space="preserve"> </w:t>
                      </w:r>
                      <w:r>
                        <w:rPr>
                          <w:b/>
                          <w:sz w:val="20"/>
                        </w:rPr>
                        <w:t>the chair,</w:t>
                      </w:r>
                      <w:r>
                        <w:rPr>
                          <w:b/>
                          <w:spacing w:val="-5"/>
                          <w:sz w:val="20"/>
                        </w:rPr>
                        <w:t xml:space="preserve"> </w:t>
                      </w:r>
                      <w:r>
                        <w:rPr>
                          <w:b/>
                          <w:sz w:val="20"/>
                        </w:rPr>
                        <w:t>chief</w:t>
                      </w:r>
                      <w:r>
                        <w:rPr>
                          <w:b/>
                          <w:spacing w:val="-4"/>
                          <w:sz w:val="20"/>
                        </w:rPr>
                        <w:t xml:space="preserve"> </w:t>
                      </w:r>
                      <w:r>
                        <w:rPr>
                          <w:b/>
                          <w:sz w:val="20"/>
                        </w:rPr>
                        <w:t>executive</w:t>
                      </w:r>
                      <w:r>
                        <w:rPr>
                          <w:b/>
                          <w:spacing w:val="-3"/>
                          <w:sz w:val="20"/>
                        </w:rPr>
                        <w:t xml:space="preserve"> </w:t>
                      </w:r>
                      <w:r>
                        <w:rPr>
                          <w:b/>
                          <w:sz w:val="20"/>
                        </w:rPr>
                        <w:t>and</w:t>
                      </w:r>
                      <w:r>
                        <w:rPr>
                          <w:b/>
                          <w:spacing w:val="-3"/>
                          <w:sz w:val="20"/>
                        </w:rPr>
                        <w:t xml:space="preserve"> </w:t>
                      </w:r>
                      <w:r>
                        <w:rPr>
                          <w:b/>
                          <w:sz w:val="20"/>
                        </w:rPr>
                        <w:t>any</w:t>
                      </w:r>
                      <w:r>
                        <w:rPr>
                          <w:b/>
                          <w:spacing w:val="-4"/>
                          <w:sz w:val="20"/>
                        </w:rPr>
                        <w:t xml:space="preserve"> </w:t>
                      </w:r>
                      <w:r>
                        <w:rPr>
                          <w:b/>
                          <w:sz w:val="20"/>
                        </w:rPr>
                        <w:t>other</w:t>
                      </w:r>
                      <w:r>
                        <w:rPr>
                          <w:b/>
                          <w:spacing w:val="-3"/>
                          <w:sz w:val="20"/>
                        </w:rPr>
                        <w:t xml:space="preserve"> </w:t>
                      </w:r>
                      <w:r>
                        <w:rPr>
                          <w:b/>
                          <w:sz w:val="20"/>
                        </w:rPr>
                        <w:t>directors</w:t>
                      </w:r>
                      <w:r>
                        <w:rPr>
                          <w:b/>
                          <w:spacing w:val="-4"/>
                          <w:sz w:val="20"/>
                        </w:rPr>
                        <w:t xml:space="preserve"> </w:t>
                      </w:r>
                      <w:r>
                        <w:rPr>
                          <w:b/>
                          <w:sz w:val="20"/>
                        </w:rPr>
                        <w:t>who</w:t>
                      </w:r>
                      <w:r>
                        <w:rPr>
                          <w:b/>
                          <w:spacing w:val="-3"/>
                          <w:sz w:val="20"/>
                        </w:rPr>
                        <w:t xml:space="preserve"> </w:t>
                      </w:r>
                      <w:r>
                        <w:rPr>
                          <w:b/>
                          <w:sz w:val="20"/>
                        </w:rPr>
                        <w:t>have specific individual responsibilities or remits (e.g. for engagement with shareholders or other stakeholder groups).</w:t>
                      </w:r>
                    </w:p>
                    <w:p w14:paraId="154B2E41" w14:textId="77777777" w:rsidR="00F44C2B" w:rsidRDefault="00225DBF">
                      <w:pPr>
                        <w:numPr>
                          <w:ilvl w:val="0"/>
                          <w:numId w:val="2"/>
                        </w:numPr>
                        <w:tabs>
                          <w:tab w:val="left" w:pos="535"/>
                          <w:tab w:val="left" w:pos="536"/>
                        </w:tabs>
                        <w:spacing w:line="259" w:lineRule="auto"/>
                        <w:ind w:right="403"/>
                        <w:rPr>
                          <w:b/>
                          <w:sz w:val="20"/>
                        </w:rPr>
                      </w:pPr>
                      <w:r>
                        <w:rPr>
                          <w:b/>
                          <w:sz w:val="20"/>
                        </w:rPr>
                        <w:t>Describe</w:t>
                      </w:r>
                      <w:r>
                        <w:rPr>
                          <w:b/>
                          <w:spacing w:val="-3"/>
                          <w:sz w:val="20"/>
                        </w:rPr>
                        <w:t xml:space="preserve"> </w:t>
                      </w:r>
                      <w:r>
                        <w:rPr>
                          <w:b/>
                          <w:sz w:val="20"/>
                        </w:rPr>
                        <w:t>the</w:t>
                      </w:r>
                      <w:r>
                        <w:rPr>
                          <w:b/>
                          <w:spacing w:val="-3"/>
                          <w:sz w:val="20"/>
                        </w:rPr>
                        <w:t xml:space="preserve"> </w:t>
                      </w:r>
                      <w:r>
                        <w:rPr>
                          <w:b/>
                          <w:sz w:val="20"/>
                        </w:rPr>
                        <w:t>roles</w:t>
                      </w:r>
                      <w:r>
                        <w:rPr>
                          <w:b/>
                          <w:spacing w:val="-4"/>
                          <w:sz w:val="20"/>
                        </w:rPr>
                        <w:t xml:space="preserve"> </w:t>
                      </w:r>
                      <w:r>
                        <w:rPr>
                          <w:b/>
                          <w:sz w:val="20"/>
                        </w:rPr>
                        <w:t>of</w:t>
                      </w:r>
                      <w:r>
                        <w:rPr>
                          <w:b/>
                          <w:spacing w:val="-4"/>
                          <w:sz w:val="20"/>
                        </w:rPr>
                        <w:t xml:space="preserve"> </w:t>
                      </w:r>
                      <w:r>
                        <w:rPr>
                          <w:b/>
                          <w:sz w:val="20"/>
                        </w:rPr>
                        <w:t>any</w:t>
                      </w:r>
                      <w:r>
                        <w:rPr>
                          <w:b/>
                          <w:spacing w:val="-4"/>
                          <w:sz w:val="20"/>
                        </w:rPr>
                        <w:t xml:space="preserve"> </w:t>
                      </w:r>
                      <w:r>
                        <w:rPr>
                          <w:b/>
                          <w:sz w:val="20"/>
                        </w:rPr>
                        <w:t>committees</w:t>
                      </w:r>
                      <w:r>
                        <w:rPr>
                          <w:b/>
                          <w:spacing w:val="-4"/>
                          <w:sz w:val="20"/>
                        </w:rPr>
                        <w:t xml:space="preserve"> </w:t>
                      </w:r>
                      <w:r>
                        <w:rPr>
                          <w:b/>
                          <w:sz w:val="20"/>
                        </w:rPr>
                        <w:t>(e.g.</w:t>
                      </w:r>
                      <w:r>
                        <w:rPr>
                          <w:b/>
                          <w:spacing w:val="-4"/>
                          <w:sz w:val="20"/>
                        </w:rPr>
                        <w:t xml:space="preserve"> </w:t>
                      </w:r>
                      <w:r>
                        <w:rPr>
                          <w:b/>
                          <w:sz w:val="20"/>
                        </w:rPr>
                        <w:t>audit,</w:t>
                      </w:r>
                      <w:r>
                        <w:rPr>
                          <w:b/>
                          <w:spacing w:val="-4"/>
                          <w:sz w:val="20"/>
                        </w:rPr>
                        <w:t xml:space="preserve"> </w:t>
                      </w:r>
                      <w:r>
                        <w:rPr>
                          <w:b/>
                          <w:sz w:val="20"/>
                        </w:rPr>
                        <w:t>remuneration</w:t>
                      </w:r>
                      <w:r>
                        <w:rPr>
                          <w:b/>
                          <w:spacing w:val="-2"/>
                          <w:sz w:val="20"/>
                        </w:rPr>
                        <w:t xml:space="preserve"> </w:t>
                      </w:r>
                      <w:r>
                        <w:rPr>
                          <w:b/>
                          <w:sz w:val="20"/>
                        </w:rPr>
                        <w:t>and</w:t>
                      </w:r>
                      <w:r>
                        <w:rPr>
                          <w:b/>
                          <w:spacing w:val="-3"/>
                          <w:sz w:val="20"/>
                        </w:rPr>
                        <w:t xml:space="preserve"> </w:t>
                      </w:r>
                      <w:r>
                        <w:rPr>
                          <w:b/>
                          <w:sz w:val="20"/>
                        </w:rPr>
                        <w:t>nomination</w:t>
                      </w:r>
                      <w:r>
                        <w:rPr>
                          <w:b/>
                          <w:spacing w:val="-2"/>
                          <w:sz w:val="20"/>
                        </w:rPr>
                        <w:t xml:space="preserve"> </w:t>
                      </w:r>
                      <w:r>
                        <w:rPr>
                          <w:b/>
                          <w:sz w:val="20"/>
                        </w:rPr>
                        <w:t>committees)</w:t>
                      </w:r>
                      <w:r>
                        <w:rPr>
                          <w:b/>
                          <w:spacing w:val="-4"/>
                          <w:sz w:val="20"/>
                        </w:rPr>
                        <w:t xml:space="preserve"> </w:t>
                      </w:r>
                      <w:r>
                        <w:rPr>
                          <w:b/>
                          <w:sz w:val="20"/>
                        </w:rPr>
                        <w:t>setting out any terms of reference and matters reserved by the board for its consideration.</w:t>
                      </w:r>
                    </w:p>
                    <w:p w14:paraId="003A2213" w14:textId="77777777" w:rsidR="00F44C2B" w:rsidRDefault="00225DBF">
                      <w:pPr>
                        <w:numPr>
                          <w:ilvl w:val="0"/>
                          <w:numId w:val="2"/>
                        </w:numPr>
                        <w:tabs>
                          <w:tab w:val="left" w:pos="535"/>
                          <w:tab w:val="left" w:pos="536"/>
                        </w:tabs>
                        <w:ind w:hanging="429"/>
                        <w:rPr>
                          <w:b/>
                          <w:sz w:val="20"/>
                        </w:rPr>
                      </w:pPr>
                      <w:r>
                        <w:rPr>
                          <w:b/>
                          <w:sz w:val="20"/>
                        </w:rPr>
                        <w:t>Describe</w:t>
                      </w:r>
                      <w:r>
                        <w:rPr>
                          <w:b/>
                          <w:spacing w:val="-6"/>
                          <w:sz w:val="20"/>
                        </w:rPr>
                        <w:t xml:space="preserve"> </w:t>
                      </w:r>
                      <w:r>
                        <w:rPr>
                          <w:b/>
                          <w:sz w:val="20"/>
                        </w:rPr>
                        <w:t>which</w:t>
                      </w:r>
                      <w:r>
                        <w:rPr>
                          <w:b/>
                          <w:spacing w:val="-6"/>
                          <w:sz w:val="20"/>
                        </w:rPr>
                        <w:t xml:space="preserve"> </w:t>
                      </w:r>
                      <w:r>
                        <w:rPr>
                          <w:b/>
                          <w:sz w:val="20"/>
                        </w:rPr>
                        <w:t>matters</w:t>
                      </w:r>
                      <w:r>
                        <w:rPr>
                          <w:b/>
                          <w:spacing w:val="-6"/>
                          <w:sz w:val="20"/>
                        </w:rPr>
                        <w:t xml:space="preserve"> </w:t>
                      </w:r>
                      <w:r>
                        <w:rPr>
                          <w:b/>
                          <w:sz w:val="20"/>
                        </w:rPr>
                        <w:t>are</w:t>
                      </w:r>
                      <w:r>
                        <w:rPr>
                          <w:b/>
                          <w:spacing w:val="-6"/>
                          <w:sz w:val="20"/>
                        </w:rPr>
                        <w:t xml:space="preserve"> </w:t>
                      </w:r>
                      <w:r>
                        <w:rPr>
                          <w:b/>
                          <w:sz w:val="20"/>
                        </w:rPr>
                        <w:t>reserved</w:t>
                      </w:r>
                      <w:r>
                        <w:rPr>
                          <w:b/>
                          <w:spacing w:val="-5"/>
                          <w:sz w:val="20"/>
                        </w:rPr>
                        <w:t xml:space="preserve"> </w:t>
                      </w:r>
                      <w:r>
                        <w:rPr>
                          <w:b/>
                          <w:sz w:val="20"/>
                        </w:rPr>
                        <w:t>for</w:t>
                      </w:r>
                      <w:r>
                        <w:rPr>
                          <w:b/>
                          <w:spacing w:val="-6"/>
                          <w:sz w:val="20"/>
                        </w:rPr>
                        <w:t xml:space="preserve"> </w:t>
                      </w:r>
                      <w:r>
                        <w:rPr>
                          <w:b/>
                          <w:sz w:val="20"/>
                        </w:rPr>
                        <w:t>the</w:t>
                      </w:r>
                      <w:r>
                        <w:rPr>
                          <w:b/>
                          <w:spacing w:val="-5"/>
                          <w:sz w:val="20"/>
                        </w:rPr>
                        <w:t xml:space="preserve"> </w:t>
                      </w:r>
                      <w:r>
                        <w:rPr>
                          <w:b/>
                          <w:spacing w:val="-2"/>
                          <w:sz w:val="20"/>
                        </w:rPr>
                        <w:t>board.</w:t>
                      </w:r>
                    </w:p>
                    <w:p w14:paraId="5139D7B1" w14:textId="77777777" w:rsidR="00F44C2B" w:rsidRDefault="00225DBF">
                      <w:pPr>
                        <w:numPr>
                          <w:ilvl w:val="0"/>
                          <w:numId w:val="2"/>
                        </w:numPr>
                        <w:tabs>
                          <w:tab w:val="left" w:pos="535"/>
                          <w:tab w:val="left" w:pos="536"/>
                        </w:tabs>
                        <w:spacing w:before="17"/>
                        <w:ind w:hanging="429"/>
                        <w:rPr>
                          <w:b/>
                          <w:sz w:val="20"/>
                        </w:rPr>
                      </w:pPr>
                      <w:r>
                        <w:rPr>
                          <w:b/>
                          <w:sz w:val="20"/>
                        </w:rPr>
                        <w:t>Describe</w:t>
                      </w:r>
                      <w:r>
                        <w:rPr>
                          <w:b/>
                          <w:spacing w:val="-6"/>
                          <w:sz w:val="20"/>
                        </w:rPr>
                        <w:t xml:space="preserve"> </w:t>
                      </w:r>
                      <w:r>
                        <w:rPr>
                          <w:b/>
                          <w:sz w:val="20"/>
                        </w:rPr>
                        <w:t>any</w:t>
                      </w:r>
                      <w:r>
                        <w:rPr>
                          <w:b/>
                          <w:spacing w:val="-7"/>
                          <w:sz w:val="20"/>
                        </w:rPr>
                        <w:t xml:space="preserve"> </w:t>
                      </w:r>
                      <w:r>
                        <w:rPr>
                          <w:b/>
                          <w:sz w:val="20"/>
                        </w:rPr>
                        <w:t>plans</w:t>
                      </w:r>
                      <w:r>
                        <w:rPr>
                          <w:b/>
                          <w:spacing w:val="-7"/>
                          <w:sz w:val="20"/>
                        </w:rPr>
                        <w:t xml:space="preserve"> </w:t>
                      </w:r>
                      <w:r>
                        <w:rPr>
                          <w:b/>
                          <w:sz w:val="20"/>
                        </w:rPr>
                        <w:t>for</w:t>
                      </w:r>
                      <w:r>
                        <w:rPr>
                          <w:b/>
                          <w:spacing w:val="-5"/>
                          <w:sz w:val="20"/>
                        </w:rPr>
                        <w:t xml:space="preserve"> </w:t>
                      </w:r>
                      <w:r>
                        <w:rPr>
                          <w:b/>
                          <w:sz w:val="20"/>
                        </w:rPr>
                        <w:t>evolution</w:t>
                      </w:r>
                      <w:r>
                        <w:rPr>
                          <w:b/>
                          <w:spacing w:val="-5"/>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governance</w:t>
                      </w:r>
                      <w:r>
                        <w:rPr>
                          <w:b/>
                          <w:spacing w:val="-6"/>
                          <w:sz w:val="20"/>
                        </w:rPr>
                        <w:t xml:space="preserve"> </w:t>
                      </w:r>
                      <w:r>
                        <w:rPr>
                          <w:b/>
                          <w:sz w:val="20"/>
                        </w:rPr>
                        <w:t>framework</w:t>
                      </w:r>
                      <w:r>
                        <w:rPr>
                          <w:b/>
                          <w:spacing w:val="-6"/>
                          <w:sz w:val="20"/>
                        </w:rPr>
                        <w:t xml:space="preserve"> </w:t>
                      </w:r>
                      <w:r>
                        <w:rPr>
                          <w:b/>
                          <w:sz w:val="20"/>
                        </w:rPr>
                        <w:t>in</w:t>
                      </w:r>
                      <w:r>
                        <w:rPr>
                          <w:b/>
                          <w:spacing w:val="-5"/>
                          <w:sz w:val="20"/>
                        </w:rPr>
                        <w:t xml:space="preserve"> </w:t>
                      </w:r>
                      <w:r>
                        <w:rPr>
                          <w:b/>
                          <w:sz w:val="20"/>
                        </w:rPr>
                        <w:t>line</w:t>
                      </w:r>
                      <w:r>
                        <w:rPr>
                          <w:b/>
                          <w:spacing w:val="-6"/>
                          <w:sz w:val="20"/>
                        </w:rPr>
                        <w:t xml:space="preserve"> </w:t>
                      </w:r>
                      <w:r>
                        <w:rPr>
                          <w:b/>
                          <w:sz w:val="20"/>
                        </w:rPr>
                        <w:t>with</w:t>
                      </w:r>
                      <w:r>
                        <w:rPr>
                          <w:b/>
                          <w:spacing w:val="-5"/>
                          <w:sz w:val="20"/>
                        </w:rPr>
                        <w:t xml:space="preserve"> </w:t>
                      </w:r>
                      <w:r>
                        <w:rPr>
                          <w:b/>
                          <w:sz w:val="20"/>
                        </w:rPr>
                        <w:t>the</w:t>
                      </w:r>
                      <w:r>
                        <w:rPr>
                          <w:b/>
                          <w:spacing w:val="-6"/>
                          <w:sz w:val="20"/>
                        </w:rPr>
                        <w:t xml:space="preserve"> </w:t>
                      </w:r>
                      <w:r>
                        <w:rPr>
                          <w:b/>
                          <w:sz w:val="20"/>
                        </w:rPr>
                        <w:t>company’s</w:t>
                      </w:r>
                      <w:r>
                        <w:rPr>
                          <w:b/>
                          <w:spacing w:val="-7"/>
                          <w:sz w:val="20"/>
                        </w:rPr>
                        <w:t xml:space="preserve"> </w:t>
                      </w:r>
                      <w:r>
                        <w:rPr>
                          <w:b/>
                          <w:sz w:val="20"/>
                        </w:rPr>
                        <w:t>plans</w:t>
                      </w:r>
                      <w:r>
                        <w:rPr>
                          <w:b/>
                          <w:spacing w:val="-4"/>
                          <w:sz w:val="20"/>
                        </w:rPr>
                        <w:t xml:space="preserve"> </w:t>
                      </w:r>
                      <w:r>
                        <w:rPr>
                          <w:b/>
                          <w:spacing w:val="-5"/>
                          <w:sz w:val="20"/>
                        </w:rPr>
                        <w:t>for</w:t>
                      </w:r>
                    </w:p>
                    <w:p w14:paraId="33148243" w14:textId="77777777" w:rsidR="00F44C2B" w:rsidRDefault="00225DBF">
                      <w:pPr>
                        <w:spacing w:before="20"/>
                        <w:ind w:left="535"/>
                        <w:rPr>
                          <w:b/>
                          <w:sz w:val="20"/>
                        </w:rPr>
                      </w:pPr>
                      <w:r>
                        <w:rPr>
                          <w:b/>
                          <w:spacing w:val="-2"/>
                          <w:sz w:val="20"/>
                        </w:rPr>
                        <w:t>growth.</w:t>
                      </w:r>
                    </w:p>
                  </w:txbxContent>
                </v:textbox>
                <w10:wrap type="topAndBottom" anchorx="page"/>
              </v:shape>
            </w:pict>
          </mc:Fallback>
        </mc:AlternateContent>
      </w:r>
    </w:p>
    <w:p w14:paraId="5905EC1C" w14:textId="77777777" w:rsidR="00F44C2B" w:rsidRDefault="00F44C2B">
      <w:pPr>
        <w:pStyle w:val="BodyText"/>
        <w:spacing w:before="10"/>
        <w:ind w:left="0"/>
        <w:rPr>
          <w:sz w:val="8"/>
        </w:rPr>
      </w:pPr>
    </w:p>
    <w:p w14:paraId="533FE229" w14:textId="77777777" w:rsidR="00F44C2B" w:rsidRDefault="00225DBF">
      <w:pPr>
        <w:pStyle w:val="BodyText"/>
        <w:spacing w:before="59"/>
      </w:pPr>
      <w:r>
        <w:t>The</w:t>
      </w:r>
      <w:r>
        <w:rPr>
          <w:spacing w:val="37"/>
        </w:rPr>
        <w:t xml:space="preserve"> </w:t>
      </w:r>
      <w:r>
        <w:t>Board</w:t>
      </w:r>
      <w:r>
        <w:rPr>
          <w:spacing w:val="40"/>
        </w:rPr>
        <w:t xml:space="preserve"> </w:t>
      </w:r>
      <w:r>
        <w:t>is</w:t>
      </w:r>
      <w:r>
        <w:rPr>
          <w:spacing w:val="40"/>
        </w:rPr>
        <w:t xml:space="preserve"> </w:t>
      </w:r>
      <w:r>
        <w:t>responsible</w:t>
      </w:r>
      <w:r>
        <w:rPr>
          <w:spacing w:val="38"/>
        </w:rPr>
        <w:t xml:space="preserve"> </w:t>
      </w:r>
      <w:r>
        <w:t>for</w:t>
      </w:r>
      <w:r>
        <w:rPr>
          <w:spacing w:val="39"/>
        </w:rPr>
        <w:t xml:space="preserve"> </w:t>
      </w:r>
      <w:r>
        <w:t>formulating,</w:t>
      </w:r>
      <w:r>
        <w:rPr>
          <w:spacing w:val="40"/>
        </w:rPr>
        <w:t xml:space="preserve"> </w:t>
      </w:r>
      <w:r>
        <w:t>reviewing</w:t>
      </w:r>
      <w:r>
        <w:rPr>
          <w:spacing w:val="39"/>
        </w:rPr>
        <w:t xml:space="preserve"> </w:t>
      </w:r>
      <w:r>
        <w:t>and</w:t>
      </w:r>
      <w:r>
        <w:rPr>
          <w:spacing w:val="40"/>
        </w:rPr>
        <w:t xml:space="preserve"> </w:t>
      </w:r>
      <w:r>
        <w:t>approving</w:t>
      </w:r>
      <w:r>
        <w:rPr>
          <w:spacing w:val="39"/>
        </w:rPr>
        <w:t xml:space="preserve"> </w:t>
      </w:r>
      <w:r>
        <w:t>the</w:t>
      </w:r>
      <w:r>
        <w:rPr>
          <w:spacing w:val="38"/>
        </w:rPr>
        <w:t xml:space="preserve"> </w:t>
      </w:r>
      <w:r>
        <w:t>Company’s</w:t>
      </w:r>
      <w:r>
        <w:rPr>
          <w:spacing w:val="38"/>
        </w:rPr>
        <w:t xml:space="preserve"> </w:t>
      </w:r>
      <w:r>
        <w:t>strategy,</w:t>
      </w:r>
      <w:r>
        <w:rPr>
          <w:spacing w:val="40"/>
        </w:rPr>
        <w:t xml:space="preserve"> </w:t>
      </w:r>
      <w:r>
        <w:t>budgets</w:t>
      </w:r>
      <w:r>
        <w:rPr>
          <w:spacing w:val="41"/>
        </w:rPr>
        <w:t xml:space="preserve"> </w:t>
      </w:r>
      <w:r>
        <w:rPr>
          <w:spacing w:val="-5"/>
        </w:rPr>
        <w:t>and</w:t>
      </w:r>
    </w:p>
    <w:p w14:paraId="4830D26D" w14:textId="7AFCDD39" w:rsidR="00F44C2B" w:rsidRDefault="00225DBF" w:rsidP="0082797D">
      <w:pPr>
        <w:pStyle w:val="BodyText"/>
        <w:spacing w:before="20"/>
      </w:pPr>
      <w:r>
        <w:t>corporate</w:t>
      </w:r>
      <w:r>
        <w:rPr>
          <w:spacing w:val="48"/>
        </w:rPr>
        <w:t xml:space="preserve"> </w:t>
      </w:r>
      <w:r>
        <w:t>actions.</w:t>
      </w:r>
      <w:r>
        <w:rPr>
          <w:spacing w:val="49"/>
        </w:rPr>
        <w:t xml:space="preserve"> </w:t>
      </w:r>
      <w:r>
        <w:t>The</w:t>
      </w:r>
      <w:r>
        <w:rPr>
          <w:spacing w:val="48"/>
        </w:rPr>
        <w:t xml:space="preserve"> </w:t>
      </w:r>
      <w:r>
        <w:t>Board</w:t>
      </w:r>
      <w:r>
        <w:rPr>
          <w:spacing w:val="49"/>
        </w:rPr>
        <w:t xml:space="preserve"> </w:t>
      </w:r>
      <w:r>
        <w:t>comprises</w:t>
      </w:r>
      <w:r>
        <w:rPr>
          <w:spacing w:val="50"/>
        </w:rPr>
        <w:t xml:space="preserve"> </w:t>
      </w:r>
      <w:r w:rsidR="007943F2">
        <w:t>one</w:t>
      </w:r>
      <w:r w:rsidR="0082797D">
        <w:t xml:space="preserve"> </w:t>
      </w:r>
      <w:r>
        <w:t>executive</w:t>
      </w:r>
      <w:r>
        <w:rPr>
          <w:spacing w:val="50"/>
        </w:rPr>
        <w:t xml:space="preserve"> </w:t>
      </w:r>
      <w:r>
        <w:t>and</w:t>
      </w:r>
      <w:r>
        <w:rPr>
          <w:spacing w:val="50"/>
        </w:rPr>
        <w:t xml:space="preserve"> </w:t>
      </w:r>
      <w:r w:rsidR="007943F2">
        <w:t>four</w:t>
      </w:r>
      <w:r>
        <w:rPr>
          <w:spacing w:val="49"/>
        </w:rPr>
        <w:t xml:space="preserve"> </w:t>
      </w:r>
      <w:r>
        <w:t>non-executive</w:t>
      </w:r>
      <w:r>
        <w:rPr>
          <w:spacing w:val="48"/>
        </w:rPr>
        <w:t xml:space="preserve"> </w:t>
      </w:r>
      <w:r>
        <w:t>directors,</w:t>
      </w:r>
      <w:r>
        <w:rPr>
          <w:spacing w:val="48"/>
        </w:rPr>
        <w:t xml:space="preserve"> </w:t>
      </w:r>
      <w:r>
        <w:t>including</w:t>
      </w:r>
      <w:r>
        <w:rPr>
          <w:spacing w:val="49"/>
        </w:rPr>
        <w:t xml:space="preserve"> </w:t>
      </w:r>
      <w:r>
        <w:rPr>
          <w:spacing w:val="-5"/>
        </w:rPr>
        <w:t>the</w:t>
      </w:r>
      <w:r w:rsidR="0082797D">
        <w:rPr>
          <w:spacing w:val="-5"/>
        </w:rPr>
        <w:t xml:space="preserve"> </w:t>
      </w:r>
      <w:r>
        <w:t>Chairman.</w:t>
      </w:r>
      <w:r>
        <w:rPr>
          <w:spacing w:val="-10"/>
        </w:rPr>
        <w:t xml:space="preserve"> </w:t>
      </w:r>
      <w:r>
        <w:t>All</w:t>
      </w:r>
      <w:r>
        <w:rPr>
          <w:spacing w:val="-11"/>
        </w:rPr>
        <w:t xml:space="preserve"> </w:t>
      </w:r>
      <w:r>
        <w:t>Directors</w:t>
      </w:r>
      <w:r>
        <w:rPr>
          <w:spacing w:val="-9"/>
        </w:rPr>
        <w:t xml:space="preserve"> </w:t>
      </w:r>
      <w:r>
        <w:t>bring</w:t>
      </w:r>
      <w:r>
        <w:rPr>
          <w:spacing w:val="-9"/>
        </w:rPr>
        <w:t xml:space="preserve"> </w:t>
      </w:r>
      <w:r>
        <w:t>a</w:t>
      </w:r>
      <w:r>
        <w:rPr>
          <w:spacing w:val="-10"/>
        </w:rPr>
        <w:t xml:space="preserve"> </w:t>
      </w:r>
      <w:r>
        <w:t>wide</w:t>
      </w:r>
      <w:r>
        <w:rPr>
          <w:spacing w:val="-11"/>
        </w:rPr>
        <w:t xml:space="preserve"> </w:t>
      </w:r>
      <w:r>
        <w:t>range</w:t>
      </w:r>
      <w:r>
        <w:rPr>
          <w:spacing w:val="-11"/>
        </w:rPr>
        <w:t xml:space="preserve"> </w:t>
      </w:r>
      <w:r>
        <w:t>of</w:t>
      </w:r>
      <w:r>
        <w:rPr>
          <w:spacing w:val="-11"/>
        </w:rPr>
        <w:t xml:space="preserve"> </w:t>
      </w:r>
      <w:r>
        <w:t>skills</w:t>
      </w:r>
      <w:r>
        <w:rPr>
          <w:spacing w:val="-8"/>
        </w:rPr>
        <w:t xml:space="preserve"> </w:t>
      </w:r>
      <w:r>
        <w:t>and</w:t>
      </w:r>
      <w:r>
        <w:rPr>
          <w:spacing w:val="-10"/>
        </w:rPr>
        <w:t xml:space="preserve"> </w:t>
      </w:r>
      <w:r>
        <w:t>international</w:t>
      </w:r>
      <w:r>
        <w:rPr>
          <w:spacing w:val="-10"/>
        </w:rPr>
        <w:t xml:space="preserve"> </w:t>
      </w:r>
      <w:r>
        <w:t>experience</w:t>
      </w:r>
      <w:r>
        <w:rPr>
          <w:spacing w:val="-11"/>
        </w:rPr>
        <w:t xml:space="preserve"> </w:t>
      </w:r>
      <w:r>
        <w:t>to</w:t>
      </w:r>
      <w:r>
        <w:rPr>
          <w:spacing w:val="-9"/>
        </w:rPr>
        <w:t xml:space="preserve"> </w:t>
      </w:r>
      <w:r>
        <w:t>the</w:t>
      </w:r>
      <w:r>
        <w:rPr>
          <w:spacing w:val="-11"/>
        </w:rPr>
        <w:t xml:space="preserve"> </w:t>
      </w:r>
      <w:r>
        <w:t>Board.</w:t>
      </w:r>
      <w:r>
        <w:rPr>
          <w:spacing w:val="-10"/>
        </w:rPr>
        <w:t xml:space="preserve"> </w:t>
      </w:r>
      <w:r>
        <w:t>The</w:t>
      </w:r>
      <w:r>
        <w:rPr>
          <w:spacing w:val="-11"/>
        </w:rPr>
        <w:t xml:space="preserve"> </w:t>
      </w:r>
      <w:r>
        <w:t xml:space="preserve">Non-Executive </w:t>
      </w:r>
      <w:r>
        <w:lastRenderedPageBreak/>
        <w:t xml:space="preserve">Directors hold meetings without the executive Directors present. The Non-Executive Chairman is primarily responsible for the working of the Board of the Company. The Chief Executive is primarily responsible for the running of the business and implementation of the Board’s </w:t>
      </w:r>
      <w:r w:rsidRPr="000256A9">
        <w:t>strategy and policy. The Chief Executive is assisted in the managing of the business on a day-to-day basis by the senior leadership team</w:t>
      </w:r>
      <w:r w:rsidRPr="000256A9">
        <w:rPr>
          <w:spacing w:val="-6"/>
        </w:rPr>
        <w:t xml:space="preserve"> </w:t>
      </w:r>
      <w:r w:rsidRPr="000256A9">
        <w:t>comprising</w:t>
      </w:r>
      <w:r w:rsidRPr="000256A9">
        <w:rPr>
          <w:spacing w:val="-6"/>
        </w:rPr>
        <w:t xml:space="preserve"> </w:t>
      </w:r>
      <w:r w:rsidRPr="000256A9">
        <w:t>the</w:t>
      </w:r>
      <w:r w:rsidRPr="000256A9">
        <w:rPr>
          <w:spacing w:val="-6"/>
        </w:rPr>
        <w:t xml:space="preserve"> </w:t>
      </w:r>
      <w:r w:rsidRPr="000256A9">
        <w:t>CEO</w:t>
      </w:r>
      <w:r w:rsidR="007943F2">
        <w:t xml:space="preserve">, COO, CLO/ CPO (also company secretary) and CMO </w:t>
      </w:r>
      <w:r w:rsidRPr="000256A9">
        <w:t>.</w:t>
      </w:r>
      <w:r w:rsidRPr="000256A9">
        <w:rPr>
          <w:spacing w:val="-5"/>
        </w:rPr>
        <w:t xml:space="preserve"> </w:t>
      </w:r>
      <w:r w:rsidRPr="000256A9">
        <w:t>High</w:t>
      </w:r>
      <w:r>
        <w:t>-level</w:t>
      </w:r>
      <w:r>
        <w:rPr>
          <w:spacing w:val="-5"/>
        </w:rPr>
        <w:t xml:space="preserve"> </w:t>
      </w:r>
      <w:r>
        <w:t>strategic</w:t>
      </w:r>
      <w:r>
        <w:rPr>
          <w:spacing w:val="-6"/>
        </w:rPr>
        <w:t xml:space="preserve"> </w:t>
      </w:r>
      <w:r>
        <w:t>decisions</w:t>
      </w:r>
      <w:r>
        <w:rPr>
          <w:spacing w:val="-7"/>
        </w:rPr>
        <w:t xml:space="preserve"> </w:t>
      </w:r>
      <w:r>
        <w:t>are</w:t>
      </w:r>
      <w:r>
        <w:rPr>
          <w:spacing w:val="-6"/>
        </w:rPr>
        <w:t xml:space="preserve"> </w:t>
      </w:r>
      <w:r>
        <w:t>discussed</w:t>
      </w:r>
      <w:r>
        <w:rPr>
          <w:spacing w:val="-5"/>
        </w:rPr>
        <w:t xml:space="preserve"> </w:t>
      </w:r>
      <w:r>
        <w:t>and taken by the full Board. Investment decisions (above a pre-approved level) are taken by the full Board. Operational</w:t>
      </w:r>
      <w:r>
        <w:rPr>
          <w:spacing w:val="-9"/>
        </w:rPr>
        <w:t xml:space="preserve"> </w:t>
      </w:r>
      <w:r>
        <w:t>decisions</w:t>
      </w:r>
      <w:r>
        <w:rPr>
          <w:spacing w:val="-8"/>
        </w:rPr>
        <w:t xml:space="preserve"> </w:t>
      </w:r>
      <w:r>
        <w:t>are</w:t>
      </w:r>
      <w:r>
        <w:rPr>
          <w:spacing w:val="-10"/>
        </w:rPr>
        <w:t xml:space="preserve"> </w:t>
      </w:r>
      <w:r>
        <w:t>taken</w:t>
      </w:r>
      <w:r>
        <w:rPr>
          <w:spacing w:val="-9"/>
        </w:rPr>
        <w:t xml:space="preserve"> </w:t>
      </w:r>
      <w:r>
        <w:t>by</w:t>
      </w:r>
      <w:r>
        <w:rPr>
          <w:spacing w:val="-8"/>
        </w:rPr>
        <w:t xml:space="preserve"> </w:t>
      </w:r>
      <w:r>
        <w:t>the</w:t>
      </w:r>
      <w:r>
        <w:rPr>
          <w:spacing w:val="-10"/>
        </w:rPr>
        <w:t xml:space="preserve"> </w:t>
      </w:r>
      <w:r>
        <w:t>executive</w:t>
      </w:r>
      <w:r>
        <w:rPr>
          <w:spacing w:val="-8"/>
        </w:rPr>
        <w:t xml:space="preserve"> </w:t>
      </w:r>
      <w:r>
        <w:t>director</w:t>
      </w:r>
      <w:r>
        <w:rPr>
          <w:spacing w:val="-8"/>
        </w:rPr>
        <w:t xml:space="preserve"> </w:t>
      </w:r>
      <w:r>
        <w:t>and</w:t>
      </w:r>
      <w:r>
        <w:rPr>
          <w:spacing w:val="-9"/>
        </w:rPr>
        <w:t xml:space="preserve"> </w:t>
      </w:r>
      <w:r>
        <w:t>the</w:t>
      </w:r>
      <w:r>
        <w:rPr>
          <w:spacing w:val="-10"/>
        </w:rPr>
        <w:t xml:space="preserve"> </w:t>
      </w:r>
      <w:r>
        <w:t>senior</w:t>
      </w:r>
      <w:r>
        <w:rPr>
          <w:spacing w:val="-9"/>
        </w:rPr>
        <w:t xml:space="preserve"> </w:t>
      </w:r>
      <w:r>
        <w:t>leadership</w:t>
      </w:r>
      <w:r>
        <w:rPr>
          <w:spacing w:val="-9"/>
        </w:rPr>
        <w:t xml:space="preserve"> </w:t>
      </w:r>
      <w:r>
        <w:t>team</w:t>
      </w:r>
      <w:r>
        <w:rPr>
          <w:spacing w:val="-6"/>
        </w:rPr>
        <w:t xml:space="preserve"> </w:t>
      </w:r>
      <w:r>
        <w:t>within</w:t>
      </w:r>
      <w:r>
        <w:rPr>
          <w:spacing w:val="-8"/>
        </w:rPr>
        <w:t xml:space="preserve"> </w:t>
      </w:r>
      <w:r>
        <w:t>the</w:t>
      </w:r>
      <w:r>
        <w:rPr>
          <w:spacing w:val="-10"/>
        </w:rPr>
        <w:t xml:space="preserve"> </w:t>
      </w:r>
      <w:r>
        <w:t>framework approved</w:t>
      </w:r>
      <w:r>
        <w:rPr>
          <w:spacing w:val="-12"/>
        </w:rPr>
        <w:t xml:space="preserve"> </w:t>
      </w:r>
      <w:r>
        <w:t>in</w:t>
      </w:r>
      <w:r>
        <w:rPr>
          <w:spacing w:val="-10"/>
        </w:rPr>
        <w:t xml:space="preserve"> </w:t>
      </w:r>
      <w:r>
        <w:t>the</w:t>
      </w:r>
      <w:r>
        <w:rPr>
          <w:spacing w:val="-12"/>
        </w:rPr>
        <w:t xml:space="preserve"> </w:t>
      </w:r>
      <w:r>
        <w:t>annual</w:t>
      </w:r>
      <w:r>
        <w:rPr>
          <w:spacing w:val="-10"/>
        </w:rPr>
        <w:t xml:space="preserve"> </w:t>
      </w:r>
      <w:r>
        <w:t>financial</w:t>
      </w:r>
      <w:r>
        <w:rPr>
          <w:spacing w:val="-11"/>
        </w:rPr>
        <w:t xml:space="preserve"> </w:t>
      </w:r>
      <w:r>
        <w:t>plan</w:t>
      </w:r>
      <w:r>
        <w:rPr>
          <w:spacing w:val="-10"/>
        </w:rPr>
        <w:t xml:space="preserve"> </w:t>
      </w:r>
      <w:r>
        <w:t>and</w:t>
      </w:r>
      <w:r>
        <w:rPr>
          <w:spacing w:val="-11"/>
        </w:rPr>
        <w:t xml:space="preserve"> </w:t>
      </w:r>
      <w:r>
        <w:t>within</w:t>
      </w:r>
      <w:r>
        <w:rPr>
          <w:spacing w:val="-11"/>
        </w:rPr>
        <w:t xml:space="preserve"> </w:t>
      </w:r>
      <w:r>
        <w:t>a</w:t>
      </w:r>
      <w:r>
        <w:rPr>
          <w:spacing w:val="-9"/>
        </w:rPr>
        <w:t xml:space="preserve"> </w:t>
      </w:r>
      <w:r>
        <w:t>framework</w:t>
      </w:r>
      <w:r>
        <w:rPr>
          <w:spacing w:val="-11"/>
        </w:rPr>
        <w:t xml:space="preserve"> </w:t>
      </w:r>
      <w:r>
        <w:t>of</w:t>
      </w:r>
      <w:r>
        <w:rPr>
          <w:spacing w:val="-12"/>
        </w:rPr>
        <w:t xml:space="preserve"> </w:t>
      </w:r>
      <w:r>
        <w:t>Board-approved</w:t>
      </w:r>
      <w:r>
        <w:rPr>
          <w:spacing w:val="-10"/>
        </w:rPr>
        <w:t xml:space="preserve"> </w:t>
      </w:r>
      <w:r>
        <w:t>authorisation</w:t>
      </w:r>
      <w:r>
        <w:rPr>
          <w:spacing w:val="-10"/>
        </w:rPr>
        <w:t xml:space="preserve"> </w:t>
      </w:r>
      <w:r>
        <w:t>levels.</w:t>
      </w:r>
      <w:r>
        <w:rPr>
          <w:spacing w:val="-12"/>
        </w:rPr>
        <w:t xml:space="preserve"> </w:t>
      </w:r>
      <w:r>
        <w:t>The</w:t>
      </w:r>
      <w:r>
        <w:rPr>
          <w:spacing w:val="-11"/>
        </w:rPr>
        <w:t xml:space="preserve"> </w:t>
      </w:r>
      <w:r>
        <w:t>Board regulations</w:t>
      </w:r>
      <w:r>
        <w:rPr>
          <w:spacing w:val="-12"/>
        </w:rPr>
        <w:t xml:space="preserve"> </w:t>
      </w:r>
      <w:r>
        <w:t>define</w:t>
      </w:r>
      <w:r>
        <w:rPr>
          <w:spacing w:val="-11"/>
        </w:rPr>
        <w:t xml:space="preserve"> </w:t>
      </w:r>
      <w:r>
        <w:t>a</w:t>
      </w:r>
      <w:r>
        <w:rPr>
          <w:spacing w:val="-11"/>
        </w:rPr>
        <w:t xml:space="preserve"> </w:t>
      </w:r>
      <w:r>
        <w:t>framework</w:t>
      </w:r>
      <w:r>
        <w:rPr>
          <w:spacing w:val="-12"/>
        </w:rPr>
        <w:t xml:space="preserve"> </w:t>
      </w:r>
      <w:r>
        <w:t>of</w:t>
      </w:r>
      <w:r>
        <w:rPr>
          <w:spacing w:val="-11"/>
        </w:rPr>
        <w:t xml:space="preserve"> </w:t>
      </w:r>
      <w:r>
        <w:t>high-level</w:t>
      </w:r>
      <w:r>
        <w:rPr>
          <w:spacing w:val="-11"/>
        </w:rPr>
        <w:t xml:space="preserve"> </w:t>
      </w:r>
      <w:r>
        <w:t>authorities</w:t>
      </w:r>
      <w:r>
        <w:rPr>
          <w:spacing w:val="-12"/>
        </w:rPr>
        <w:t xml:space="preserve"> </w:t>
      </w:r>
      <w:r>
        <w:t>that</w:t>
      </w:r>
      <w:r>
        <w:rPr>
          <w:spacing w:val="-11"/>
        </w:rPr>
        <w:t xml:space="preserve"> </w:t>
      </w:r>
      <w:r>
        <w:t>maps</w:t>
      </w:r>
      <w:r>
        <w:rPr>
          <w:spacing w:val="-11"/>
        </w:rPr>
        <w:t xml:space="preserve"> </w:t>
      </w:r>
      <w:r>
        <w:t>the</w:t>
      </w:r>
      <w:r>
        <w:rPr>
          <w:spacing w:val="-12"/>
        </w:rPr>
        <w:t xml:space="preserve"> </w:t>
      </w:r>
      <w:r>
        <w:t>structure</w:t>
      </w:r>
      <w:r>
        <w:rPr>
          <w:spacing w:val="-11"/>
        </w:rPr>
        <w:t xml:space="preserve"> </w:t>
      </w:r>
      <w:r>
        <w:t>of</w:t>
      </w:r>
      <w:r>
        <w:rPr>
          <w:spacing w:val="-11"/>
        </w:rPr>
        <w:t xml:space="preserve"> </w:t>
      </w:r>
      <w:r>
        <w:t>delegation</w:t>
      </w:r>
      <w:r>
        <w:rPr>
          <w:spacing w:val="-11"/>
        </w:rPr>
        <w:t xml:space="preserve"> </w:t>
      </w:r>
      <w:r>
        <w:t>below</w:t>
      </w:r>
      <w:r>
        <w:rPr>
          <w:spacing w:val="-12"/>
        </w:rPr>
        <w:t xml:space="preserve"> </w:t>
      </w:r>
      <w:r>
        <w:t>Board</w:t>
      </w:r>
      <w:r>
        <w:rPr>
          <w:spacing w:val="-11"/>
        </w:rPr>
        <w:t xml:space="preserve"> </w:t>
      </w:r>
      <w:r>
        <w:t>level, as</w:t>
      </w:r>
      <w:r>
        <w:rPr>
          <w:spacing w:val="-4"/>
        </w:rPr>
        <w:t xml:space="preserve"> </w:t>
      </w:r>
      <w:r>
        <w:t>well</w:t>
      </w:r>
      <w:r>
        <w:rPr>
          <w:spacing w:val="-6"/>
        </w:rPr>
        <w:t xml:space="preserve"> </w:t>
      </w:r>
      <w:r>
        <w:t>as</w:t>
      </w:r>
      <w:r>
        <w:rPr>
          <w:spacing w:val="-4"/>
        </w:rPr>
        <w:t xml:space="preserve"> </w:t>
      </w:r>
      <w:r>
        <w:t>specifying</w:t>
      </w:r>
      <w:r>
        <w:rPr>
          <w:spacing w:val="-6"/>
        </w:rPr>
        <w:t xml:space="preserve"> </w:t>
      </w:r>
      <w:r>
        <w:t>issues</w:t>
      </w:r>
      <w:r>
        <w:rPr>
          <w:spacing w:val="-4"/>
        </w:rPr>
        <w:t xml:space="preserve"> </w:t>
      </w:r>
      <w:r>
        <w:t>which</w:t>
      </w:r>
      <w:r>
        <w:rPr>
          <w:spacing w:val="-5"/>
        </w:rPr>
        <w:t xml:space="preserve"> </w:t>
      </w:r>
      <w:r>
        <w:t>remain</w:t>
      </w:r>
      <w:r>
        <w:rPr>
          <w:spacing w:val="-4"/>
        </w:rPr>
        <w:t xml:space="preserve"> </w:t>
      </w:r>
      <w:r>
        <w:t>within</w:t>
      </w:r>
      <w:r>
        <w:rPr>
          <w:spacing w:val="-5"/>
        </w:rPr>
        <w:t xml:space="preserve"> </w:t>
      </w:r>
      <w:r>
        <w:t>the</w:t>
      </w:r>
      <w:r>
        <w:rPr>
          <w:spacing w:val="-6"/>
        </w:rPr>
        <w:t xml:space="preserve"> </w:t>
      </w:r>
      <w:r>
        <w:t>Board’s</w:t>
      </w:r>
      <w:r>
        <w:rPr>
          <w:spacing w:val="-4"/>
        </w:rPr>
        <w:t xml:space="preserve"> </w:t>
      </w:r>
      <w:r>
        <w:t>preserve.</w:t>
      </w:r>
      <w:r>
        <w:rPr>
          <w:spacing w:val="-5"/>
        </w:rPr>
        <w:t xml:space="preserve"> </w:t>
      </w:r>
      <w:r>
        <w:t>The</w:t>
      </w:r>
      <w:r>
        <w:rPr>
          <w:spacing w:val="-6"/>
        </w:rPr>
        <w:t xml:space="preserve"> </w:t>
      </w:r>
      <w:r>
        <w:t>Board</w:t>
      </w:r>
      <w:r>
        <w:rPr>
          <w:spacing w:val="-4"/>
        </w:rPr>
        <w:t xml:space="preserve"> </w:t>
      </w:r>
      <w:r>
        <w:t>typically</w:t>
      </w:r>
      <w:r>
        <w:rPr>
          <w:spacing w:val="-3"/>
        </w:rPr>
        <w:t xml:space="preserve"> </w:t>
      </w:r>
      <w:r>
        <w:t>expects</w:t>
      </w:r>
      <w:r>
        <w:rPr>
          <w:spacing w:val="-4"/>
        </w:rPr>
        <w:t xml:space="preserve"> </w:t>
      </w:r>
      <w:r>
        <w:t>to</w:t>
      </w:r>
      <w:r>
        <w:rPr>
          <w:spacing w:val="-5"/>
        </w:rPr>
        <w:t xml:space="preserve"> </w:t>
      </w:r>
      <w:r>
        <w:t>meet</w:t>
      </w:r>
      <w:r>
        <w:rPr>
          <w:spacing w:val="-1"/>
        </w:rPr>
        <w:t xml:space="preserve"> </w:t>
      </w:r>
      <w:r>
        <w:t>up</w:t>
      </w:r>
      <w:r>
        <w:rPr>
          <w:spacing w:val="-5"/>
        </w:rPr>
        <w:t xml:space="preserve"> </w:t>
      </w:r>
      <w:r>
        <w:t>to 10 times a year to consider a formal schedule of matters, including the operating performance of the business and to review the Company’s financial plan and business model.</w:t>
      </w:r>
    </w:p>
    <w:p w14:paraId="140569EE" w14:textId="77777777" w:rsidR="00F44C2B" w:rsidRDefault="00225DBF">
      <w:pPr>
        <w:pStyle w:val="Heading1"/>
        <w:spacing w:before="156"/>
        <w:ind w:left="220"/>
      </w:pPr>
      <w:r>
        <w:t>Corporate</w:t>
      </w:r>
      <w:r>
        <w:rPr>
          <w:spacing w:val="-12"/>
        </w:rPr>
        <w:t xml:space="preserve"> </w:t>
      </w:r>
      <w:r>
        <w:t>Governance</w:t>
      </w:r>
      <w:r>
        <w:rPr>
          <w:spacing w:val="-11"/>
        </w:rPr>
        <w:t xml:space="preserve"> </w:t>
      </w:r>
      <w:r>
        <w:rPr>
          <w:spacing w:val="-4"/>
        </w:rPr>
        <w:t>Code</w:t>
      </w:r>
    </w:p>
    <w:p w14:paraId="2EBD8A22" w14:textId="77777777" w:rsidR="00F44C2B" w:rsidRDefault="00F44C2B">
      <w:pPr>
        <w:pStyle w:val="BodyText"/>
        <w:spacing w:before="10"/>
        <w:ind w:left="0"/>
        <w:rPr>
          <w:b/>
          <w:sz w:val="14"/>
        </w:rPr>
      </w:pPr>
    </w:p>
    <w:p w14:paraId="3868F672" w14:textId="77777777" w:rsidR="00F44C2B" w:rsidRDefault="00225DBF">
      <w:pPr>
        <w:pStyle w:val="BodyText"/>
        <w:spacing w:line="259" w:lineRule="auto"/>
        <w:ind w:right="213"/>
        <w:jc w:val="both"/>
      </w:pPr>
      <w:r>
        <w:t>The UK Corporate Governance Code published by the Financial Reporting Council does not apply to AIM companies.</w:t>
      </w:r>
      <w:r>
        <w:rPr>
          <w:spacing w:val="-2"/>
        </w:rPr>
        <w:t xml:space="preserve"> </w:t>
      </w:r>
      <w:r>
        <w:t>However,</w:t>
      </w:r>
      <w:r>
        <w:rPr>
          <w:spacing w:val="-2"/>
        </w:rPr>
        <w:t xml:space="preserve"> </w:t>
      </w:r>
      <w:r>
        <w:t>the</w:t>
      </w:r>
      <w:r>
        <w:rPr>
          <w:spacing w:val="-3"/>
        </w:rPr>
        <w:t xml:space="preserve"> </w:t>
      </w:r>
      <w:r>
        <w:t>Directors</w:t>
      </w:r>
      <w:r>
        <w:rPr>
          <w:spacing w:val="-1"/>
        </w:rPr>
        <w:t xml:space="preserve"> </w:t>
      </w:r>
      <w:r>
        <w:t>recognise</w:t>
      </w:r>
      <w:r>
        <w:rPr>
          <w:spacing w:val="-3"/>
        </w:rPr>
        <w:t xml:space="preserve"> </w:t>
      </w:r>
      <w:r>
        <w:t>the</w:t>
      </w:r>
      <w:r>
        <w:rPr>
          <w:spacing w:val="-3"/>
        </w:rPr>
        <w:t xml:space="preserve"> </w:t>
      </w:r>
      <w:r>
        <w:t>importance</w:t>
      </w:r>
      <w:r>
        <w:rPr>
          <w:spacing w:val="-3"/>
        </w:rPr>
        <w:t xml:space="preserve"> </w:t>
      </w:r>
      <w:r>
        <w:t>of</w:t>
      </w:r>
      <w:r>
        <w:rPr>
          <w:spacing w:val="-4"/>
        </w:rPr>
        <w:t xml:space="preserve"> </w:t>
      </w:r>
      <w:r>
        <w:t>good</w:t>
      </w:r>
      <w:r>
        <w:rPr>
          <w:spacing w:val="-2"/>
        </w:rPr>
        <w:t xml:space="preserve"> </w:t>
      </w:r>
      <w:r>
        <w:t>corporate</w:t>
      </w:r>
      <w:r>
        <w:rPr>
          <w:spacing w:val="-3"/>
        </w:rPr>
        <w:t xml:space="preserve"> </w:t>
      </w:r>
      <w:r>
        <w:t>governance</w:t>
      </w:r>
      <w:r>
        <w:rPr>
          <w:spacing w:val="-4"/>
        </w:rPr>
        <w:t xml:space="preserve"> </w:t>
      </w:r>
      <w:r>
        <w:t>and</w:t>
      </w:r>
      <w:r>
        <w:rPr>
          <w:spacing w:val="-2"/>
        </w:rPr>
        <w:t xml:space="preserve"> </w:t>
      </w:r>
      <w:r>
        <w:t>complies</w:t>
      </w:r>
      <w:r>
        <w:rPr>
          <w:spacing w:val="-2"/>
        </w:rPr>
        <w:t xml:space="preserve"> </w:t>
      </w:r>
      <w:r>
        <w:t>with the provisions of the Corporate Governance Code for Small and Mid-Size Quoted Companies (“Governance Code”), published from time to time by the QCA, to the extent that they believe it is appropriate in the light of the size, stage of development and resources of the Company.</w:t>
      </w:r>
    </w:p>
    <w:p w14:paraId="2DC340D1" w14:textId="57943EB8" w:rsidR="00F44C2B" w:rsidRDefault="00225DBF">
      <w:pPr>
        <w:pStyle w:val="BodyText"/>
        <w:spacing w:before="158"/>
      </w:pPr>
      <w:r>
        <w:t>The</w:t>
      </w:r>
      <w:r>
        <w:rPr>
          <w:spacing w:val="-5"/>
        </w:rPr>
        <w:t xml:space="preserve"> </w:t>
      </w:r>
      <w:r>
        <w:t>Directors</w:t>
      </w:r>
      <w:r>
        <w:rPr>
          <w:spacing w:val="-4"/>
        </w:rPr>
        <w:t xml:space="preserve"> </w:t>
      </w:r>
      <w:r>
        <w:t>consider</w:t>
      </w:r>
      <w:r>
        <w:rPr>
          <w:spacing w:val="-4"/>
        </w:rPr>
        <w:t xml:space="preserve"> </w:t>
      </w:r>
      <w:r>
        <w:t>each</w:t>
      </w:r>
      <w:r>
        <w:rPr>
          <w:spacing w:val="-3"/>
        </w:rPr>
        <w:t xml:space="preserve"> </w:t>
      </w:r>
      <w:r>
        <w:t>of</w:t>
      </w:r>
      <w:r>
        <w:rPr>
          <w:spacing w:val="-6"/>
        </w:rPr>
        <w:t xml:space="preserve"> </w:t>
      </w:r>
      <w:r w:rsidR="007943F2">
        <w:t>James van den Bergh</w:t>
      </w:r>
      <w:r w:rsidR="002244DC">
        <w:rPr>
          <w:spacing w:val="-5"/>
        </w:rPr>
        <w:t xml:space="preserve">, Martin Shuker and Philip Shepherd </w:t>
      </w:r>
      <w:r>
        <w:t>to</w:t>
      </w:r>
      <w:r>
        <w:rPr>
          <w:spacing w:val="-4"/>
        </w:rPr>
        <w:t xml:space="preserve"> </w:t>
      </w:r>
      <w:r>
        <w:t>be</w:t>
      </w:r>
      <w:r>
        <w:rPr>
          <w:spacing w:val="-5"/>
        </w:rPr>
        <w:t xml:space="preserve"> </w:t>
      </w:r>
      <w:r>
        <w:rPr>
          <w:spacing w:val="-2"/>
        </w:rPr>
        <w:t>independent.</w:t>
      </w:r>
      <w:r w:rsidR="007943F2">
        <w:rPr>
          <w:spacing w:val="-2"/>
        </w:rPr>
        <w:t xml:space="preserve"> </w:t>
      </w:r>
    </w:p>
    <w:p w14:paraId="369A5DC1" w14:textId="77777777" w:rsidR="00F44C2B" w:rsidRDefault="00F44C2B">
      <w:pPr>
        <w:pStyle w:val="BodyText"/>
        <w:spacing w:before="9"/>
        <w:ind w:left="0"/>
        <w:rPr>
          <w:sz w:val="14"/>
        </w:rPr>
      </w:pPr>
    </w:p>
    <w:p w14:paraId="5B0B880F" w14:textId="77777777" w:rsidR="00F44C2B" w:rsidRDefault="00225DBF">
      <w:pPr>
        <w:pStyle w:val="BodyText"/>
        <w:spacing w:line="256" w:lineRule="auto"/>
      </w:pPr>
      <w:r>
        <w:t>The</w:t>
      </w:r>
      <w:r>
        <w:rPr>
          <w:spacing w:val="-5"/>
        </w:rPr>
        <w:t xml:space="preserve"> </w:t>
      </w:r>
      <w:r>
        <w:t>Board</w:t>
      </w:r>
      <w:r>
        <w:rPr>
          <w:spacing w:val="-3"/>
        </w:rPr>
        <w:t xml:space="preserve"> </w:t>
      </w:r>
      <w:r>
        <w:t>maintains</w:t>
      </w:r>
      <w:r>
        <w:rPr>
          <w:spacing w:val="-4"/>
        </w:rPr>
        <w:t xml:space="preserve"> </w:t>
      </w:r>
      <w:r>
        <w:t>three</w:t>
      </w:r>
      <w:r>
        <w:rPr>
          <w:spacing w:val="-5"/>
        </w:rPr>
        <w:t xml:space="preserve"> </w:t>
      </w:r>
      <w:r>
        <w:t>standing</w:t>
      </w:r>
      <w:r>
        <w:rPr>
          <w:spacing w:val="-5"/>
        </w:rPr>
        <w:t xml:space="preserve"> </w:t>
      </w:r>
      <w:r>
        <w:t>committees,</w:t>
      </w:r>
      <w:r>
        <w:rPr>
          <w:spacing w:val="-4"/>
        </w:rPr>
        <w:t xml:space="preserve"> </w:t>
      </w:r>
      <w:r>
        <w:t>being</w:t>
      </w:r>
      <w:r>
        <w:rPr>
          <w:spacing w:val="-5"/>
        </w:rPr>
        <w:t xml:space="preserve"> </w:t>
      </w:r>
      <w:r>
        <w:t>the</w:t>
      </w:r>
      <w:r>
        <w:rPr>
          <w:spacing w:val="-1"/>
        </w:rPr>
        <w:t xml:space="preserve"> </w:t>
      </w:r>
      <w:r>
        <w:t>audit</w:t>
      </w:r>
      <w:r>
        <w:rPr>
          <w:spacing w:val="-4"/>
        </w:rPr>
        <w:t xml:space="preserve"> </w:t>
      </w:r>
      <w:r>
        <w:t>committee,</w:t>
      </w:r>
      <w:r>
        <w:rPr>
          <w:spacing w:val="-4"/>
        </w:rPr>
        <w:t xml:space="preserve"> </w:t>
      </w:r>
      <w:r>
        <w:t>remuneration</w:t>
      </w:r>
      <w:r>
        <w:rPr>
          <w:spacing w:val="-4"/>
        </w:rPr>
        <w:t xml:space="preserve"> </w:t>
      </w:r>
      <w:r>
        <w:t>committee</w:t>
      </w:r>
      <w:r>
        <w:rPr>
          <w:spacing w:val="-5"/>
        </w:rPr>
        <w:t xml:space="preserve"> </w:t>
      </w:r>
      <w:r>
        <w:t>and nomination committee. Each has formally delegated duties and responsibilities, as described below.</w:t>
      </w:r>
    </w:p>
    <w:p w14:paraId="646F8435" w14:textId="77777777" w:rsidR="00F44C2B" w:rsidRDefault="00225DBF">
      <w:pPr>
        <w:pStyle w:val="BodyText"/>
        <w:spacing w:before="162"/>
      </w:pPr>
      <w:r>
        <w:t>The</w:t>
      </w:r>
      <w:r>
        <w:rPr>
          <w:spacing w:val="-6"/>
        </w:rPr>
        <w:t xml:space="preserve"> </w:t>
      </w:r>
      <w:r>
        <w:t>Board</w:t>
      </w:r>
      <w:r>
        <w:rPr>
          <w:spacing w:val="-5"/>
        </w:rPr>
        <w:t xml:space="preserve"> </w:t>
      </w:r>
      <w:r>
        <w:t>understands</w:t>
      </w:r>
      <w:r>
        <w:rPr>
          <w:spacing w:val="-5"/>
        </w:rPr>
        <w:t xml:space="preserve"> </w:t>
      </w:r>
      <w:r>
        <w:t>that</w:t>
      </w:r>
      <w:r>
        <w:rPr>
          <w:spacing w:val="-4"/>
        </w:rPr>
        <w:t xml:space="preserve"> </w:t>
      </w:r>
      <w:r>
        <w:t>they</w:t>
      </w:r>
      <w:r>
        <w:rPr>
          <w:spacing w:val="-5"/>
        </w:rPr>
        <w:t xml:space="preserve"> </w:t>
      </w:r>
      <w:r>
        <w:t>may</w:t>
      </w:r>
      <w:r>
        <w:rPr>
          <w:spacing w:val="-4"/>
        </w:rPr>
        <w:t xml:space="preserve"> </w:t>
      </w:r>
      <w:r>
        <w:t>have</w:t>
      </w:r>
      <w:r>
        <w:rPr>
          <w:spacing w:val="-6"/>
        </w:rPr>
        <w:t xml:space="preserve"> </w:t>
      </w:r>
      <w:r>
        <w:t>to</w:t>
      </w:r>
      <w:r>
        <w:rPr>
          <w:spacing w:val="-4"/>
        </w:rPr>
        <w:t xml:space="preserve"> </w:t>
      </w:r>
      <w:r>
        <w:t>change</w:t>
      </w:r>
      <w:r>
        <w:rPr>
          <w:spacing w:val="-7"/>
        </w:rPr>
        <w:t xml:space="preserve"> </w:t>
      </w:r>
      <w:r>
        <w:t>as</w:t>
      </w:r>
      <w:r>
        <w:rPr>
          <w:spacing w:val="-5"/>
        </w:rPr>
        <w:t xml:space="preserve"> </w:t>
      </w:r>
      <w:r>
        <w:t>the Company</w:t>
      </w:r>
      <w:r>
        <w:rPr>
          <w:spacing w:val="-5"/>
        </w:rPr>
        <w:t xml:space="preserve"> </w:t>
      </w:r>
      <w:r>
        <w:rPr>
          <w:spacing w:val="-2"/>
        </w:rPr>
        <w:t>evolves.</w:t>
      </w:r>
    </w:p>
    <w:p w14:paraId="252FE083" w14:textId="77777777" w:rsidR="00F44C2B" w:rsidRDefault="00F44C2B">
      <w:pPr>
        <w:pStyle w:val="BodyText"/>
        <w:ind w:left="0"/>
        <w:rPr>
          <w:sz w:val="15"/>
        </w:rPr>
      </w:pPr>
    </w:p>
    <w:p w14:paraId="38C4D3B6" w14:textId="77777777" w:rsidR="00F44C2B" w:rsidRDefault="00225DBF">
      <w:pPr>
        <w:pStyle w:val="BodyText"/>
        <w:spacing w:line="256" w:lineRule="auto"/>
        <w:ind w:right="192"/>
      </w:pPr>
      <w:r>
        <w:rPr>
          <w:b/>
        </w:rPr>
        <w:t>Board</w:t>
      </w:r>
      <w:r>
        <w:rPr>
          <w:b/>
          <w:spacing w:val="-2"/>
        </w:rPr>
        <w:t xml:space="preserve"> </w:t>
      </w:r>
      <w:r>
        <w:rPr>
          <w:b/>
        </w:rPr>
        <w:t>Committees</w:t>
      </w:r>
      <w:r>
        <w:rPr>
          <w:b/>
          <w:spacing w:val="-1"/>
        </w:rPr>
        <w:t xml:space="preserve"> </w:t>
      </w:r>
      <w:r>
        <w:t>-</w:t>
      </w:r>
      <w:r>
        <w:rPr>
          <w:spacing w:val="-3"/>
        </w:rPr>
        <w:t xml:space="preserve"> </w:t>
      </w:r>
      <w:r>
        <w:t>The</w:t>
      </w:r>
      <w:r>
        <w:rPr>
          <w:spacing w:val="-3"/>
        </w:rPr>
        <w:t xml:space="preserve"> </w:t>
      </w:r>
      <w:r>
        <w:t>minutes</w:t>
      </w:r>
      <w:r>
        <w:rPr>
          <w:spacing w:val="-2"/>
        </w:rPr>
        <w:t xml:space="preserve"> </w:t>
      </w:r>
      <w:r>
        <w:t>of</w:t>
      </w:r>
      <w:r>
        <w:rPr>
          <w:spacing w:val="-4"/>
        </w:rPr>
        <w:t xml:space="preserve"> </w:t>
      </w:r>
      <w:r>
        <w:t>all</w:t>
      </w:r>
      <w:r>
        <w:rPr>
          <w:spacing w:val="-2"/>
        </w:rPr>
        <w:t xml:space="preserve"> </w:t>
      </w:r>
      <w:r>
        <w:t>sub-committees</w:t>
      </w:r>
      <w:r>
        <w:rPr>
          <w:spacing w:val="-2"/>
        </w:rPr>
        <w:t xml:space="preserve"> </w:t>
      </w:r>
      <w:r>
        <w:t>are</w:t>
      </w:r>
      <w:r>
        <w:rPr>
          <w:spacing w:val="-3"/>
        </w:rPr>
        <w:t xml:space="preserve"> </w:t>
      </w:r>
      <w:r>
        <w:t>circulated</w:t>
      </w:r>
      <w:r>
        <w:rPr>
          <w:spacing w:val="-2"/>
        </w:rPr>
        <w:t xml:space="preserve"> </w:t>
      </w:r>
      <w:r>
        <w:t>for</w:t>
      </w:r>
      <w:r>
        <w:rPr>
          <w:spacing w:val="-2"/>
        </w:rPr>
        <w:t xml:space="preserve"> </w:t>
      </w:r>
      <w:r>
        <w:t>review</w:t>
      </w:r>
      <w:r>
        <w:rPr>
          <w:spacing w:val="-3"/>
        </w:rPr>
        <w:t xml:space="preserve"> </w:t>
      </w:r>
      <w:r>
        <w:t>and consideration</w:t>
      </w:r>
      <w:r>
        <w:rPr>
          <w:spacing w:val="-2"/>
        </w:rPr>
        <w:t xml:space="preserve"> </w:t>
      </w:r>
      <w:r>
        <w:t>by</w:t>
      </w:r>
      <w:r>
        <w:rPr>
          <w:spacing w:val="-2"/>
        </w:rPr>
        <w:t xml:space="preserve"> </w:t>
      </w:r>
      <w:r>
        <w:t>all relevant Directors, supplemented by oral reports from the Committee Chairmen at Board meetings.</w:t>
      </w:r>
    </w:p>
    <w:p w14:paraId="71FAC9F3" w14:textId="4F7ECB81" w:rsidR="00F44C2B" w:rsidRDefault="00225DBF">
      <w:pPr>
        <w:pStyle w:val="BodyText"/>
        <w:spacing w:before="164" w:line="259" w:lineRule="auto"/>
        <w:ind w:right="192"/>
      </w:pPr>
      <w:r>
        <w:rPr>
          <w:b/>
        </w:rPr>
        <w:t xml:space="preserve">Audit Committee </w:t>
      </w:r>
      <w:r>
        <w:t>- The Audit Committee was formed in May 2017 on completion of the acquisition of Experiential</w:t>
      </w:r>
      <w:r>
        <w:rPr>
          <w:spacing w:val="-2"/>
        </w:rPr>
        <w:t xml:space="preserve"> </w:t>
      </w:r>
      <w:r>
        <w:t>Ventures</w:t>
      </w:r>
      <w:r>
        <w:rPr>
          <w:spacing w:val="-3"/>
        </w:rPr>
        <w:t xml:space="preserve"> </w:t>
      </w:r>
      <w:r>
        <w:t>Limited</w:t>
      </w:r>
      <w:r>
        <w:rPr>
          <w:spacing w:val="-3"/>
        </w:rPr>
        <w:t xml:space="preserve"> </w:t>
      </w:r>
      <w:r>
        <w:t>and</w:t>
      </w:r>
      <w:r>
        <w:rPr>
          <w:spacing w:val="-3"/>
        </w:rPr>
        <w:t xml:space="preserve"> </w:t>
      </w:r>
      <w:r>
        <w:t>comprises</w:t>
      </w:r>
      <w:r>
        <w:rPr>
          <w:spacing w:val="-3"/>
        </w:rPr>
        <w:t xml:space="preserve"> </w:t>
      </w:r>
      <w:r w:rsidR="002244DC">
        <w:t>Philip Shepherd</w:t>
      </w:r>
      <w:r>
        <w:rPr>
          <w:spacing w:val="-3"/>
        </w:rPr>
        <w:t xml:space="preserve"> </w:t>
      </w:r>
      <w:r>
        <w:t>who</w:t>
      </w:r>
      <w:r>
        <w:rPr>
          <w:spacing w:val="-3"/>
        </w:rPr>
        <w:t xml:space="preserve"> </w:t>
      </w:r>
      <w:r>
        <w:t>chairs</w:t>
      </w:r>
      <w:r>
        <w:rPr>
          <w:spacing w:val="-2"/>
        </w:rPr>
        <w:t xml:space="preserve"> </w:t>
      </w:r>
      <w:r>
        <w:t>the</w:t>
      </w:r>
      <w:r>
        <w:rPr>
          <w:spacing w:val="-4"/>
        </w:rPr>
        <w:t xml:space="preserve"> </w:t>
      </w:r>
      <w:r>
        <w:t>committee</w:t>
      </w:r>
      <w:r w:rsidR="007810A9">
        <w:t>, Martin Shuker</w:t>
      </w:r>
      <w:r>
        <w:rPr>
          <w:spacing w:val="-4"/>
        </w:rPr>
        <w:t xml:space="preserve"> </w:t>
      </w:r>
      <w:r>
        <w:t>and</w:t>
      </w:r>
      <w:r>
        <w:rPr>
          <w:spacing w:val="-3"/>
        </w:rPr>
        <w:t xml:space="preserve"> </w:t>
      </w:r>
      <w:r w:rsidR="007943F2">
        <w:t>James van den Bergh</w:t>
      </w:r>
      <w:r>
        <w:t>.</w:t>
      </w:r>
      <w:r>
        <w:rPr>
          <w:spacing w:val="-3"/>
        </w:rPr>
        <w:t xml:space="preserve"> </w:t>
      </w:r>
      <w:r>
        <w:t>Further details on the Audit Committee are provided below in the Report of the Audit Committee.</w:t>
      </w:r>
    </w:p>
    <w:p w14:paraId="3D227181" w14:textId="364FD8A0" w:rsidR="00F44C2B" w:rsidRDefault="00225DBF">
      <w:pPr>
        <w:pStyle w:val="BodyText"/>
        <w:spacing w:before="160" w:line="259" w:lineRule="auto"/>
      </w:pPr>
      <w:r>
        <w:rPr>
          <w:b/>
        </w:rPr>
        <w:t xml:space="preserve">Remuneration Committee </w:t>
      </w:r>
      <w:r>
        <w:t>- The Remuneration Committee was formed in May 2017 on completion of the acquisition</w:t>
      </w:r>
      <w:r>
        <w:rPr>
          <w:spacing w:val="-3"/>
        </w:rPr>
        <w:t xml:space="preserve"> </w:t>
      </w:r>
      <w:r>
        <w:t>of</w:t>
      </w:r>
      <w:r>
        <w:rPr>
          <w:spacing w:val="-3"/>
        </w:rPr>
        <w:t xml:space="preserve"> </w:t>
      </w:r>
      <w:r>
        <w:t>Experiential</w:t>
      </w:r>
      <w:r>
        <w:rPr>
          <w:spacing w:val="-3"/>
        </w:rPr>
        <w:t xml:space="preserve"> </w:t>
      </w:r>
      <w:r>
        <w:t>Ventures</w:t>
      </w:r>
      <w:r>
        <w:rPr>
          <w:spacing w:val="-3"/>
        </w:rPr>
        <w:t xml:space="preserve"> </w:t>
      </w:r>
      <w:r>
        <w:t>Limited</w:t>
      </w:r>
      <w:r>
        <w:rPr>
          <w:spacing w:val="-3"/>
        </w:rPr>
        <w:t xml:space="preserve"> </w:t>
      </w:r>
      <w:r>
        <w:t>and</w:t>
      </w:r>
      <w:r>
        <w:rPr>
          <w:spacing w:val="-3"/>
        </w:rPr>
        <w:t xml:space="preserve"> </w:t>
      </w:r>
      <w:r>
        <w:t>comprises</w:t>
      </w:r>
      <w:r>
        <w:rPr>
          <w:spacing w:val="-3"/>
        </w:rPr>
        <w:t xml:space="preserve"> </w:t>
      </w:r>
      <w:r w:rsidR="002244DC">
        <w:t>Martin Shuker</w:t>
      </w:r>
      <w:r>
        <w:t>,</w:t>
      </w:r>
      <w:r>
        <w:rPr>
          <w:spacing w:val="-3"/>
        </w:rPr>
        <w:t xml:space="preserve"> </w:t>
      </w:r>
      <w:r>
        <w:t>who</w:t>
      </w:r>
      <w:r>
        <w:rPr>
          <w:spacing w:val="-3"/>
        </w:rPr>
        <w:t xml:space="preserve"> </w:t>
      </w:r>
      <w:r>
        <w:t>chairs</w:t>
      </w:r>
      <w:r>
        <w:rPr>
          <w:spacing w:val="-2"/>
        </w:rPr>
        <w:t xml:space="preserve"> </w:t>
      </w:r>
      <w:r>
        <w:t>the</w:t>
      </w:r>
      <w:r>
        <w:rPr>
          <w:spacing w:val="-4"/>
        </w:rPr>
        <w:t xml:space="preserve"> </w:t>
      </w:r>
      <w:r>
        <w:t>committee</w:t>
      </w:r>
      <w:r w:rsidR="007810A9">
        <w:t>, Philip Shepherd and</w:t>
      </w:r>
      <w:r>
        <w:rPr>
          <w:spacing w:val="-2"/>
        </w:rPr>
        <w:t xml:space="preserve"> </w:t>
      </w:r>
      <w:r w:rsidR="007943F2">
        <w:t>James van den Bergh</w:t>
      </w:r>
      <w:r>
        <w:rPr>
          <w:spacing w:val="-2"/>
        </w:rPr>
        <w:t>.</w:t>
      </w:r>
    </w:p>
    <w:p w14:paraId="6D693003" w14:textId="30364E96" w:rsidR="00F44C2B" w:rsidRDefault="00225DBF">
      <w:pPr>
        <w:pStyle w:val="BodyText"/>
        <w:spacing w:before="159" w:line="259" w:lineRule="auto"/>
        <w:ind w:right="192"/>
      </w:pPr>
      <w:r>
        <w:rPr>
          <w:b/>
        </w:rPr>
        <w:t xml:space="preserve">Nomination Committee </w:t>
      </w:r>
      <w:r>
        <w:t>- The Nomination Committee was formed in May 2017 on completion of the acquisition</w:t>
      </w:r>
      <w:r>
        <w:rPr>
          <w:spacing w:val="-3"/>
        </w:rPr>
        <w:t xml:space="preserve"> </w:t>
      </w:r>
      <w:r>
        <w:t>of</w:t>
      </w:r>
      <w:r>
        <w:rPr>
          <w:spacing w:val="-3"/>
        </w:rPr>
        <w:t xml:space="preserve"> </w:t>
      </w:r>
      <w:r>
        <w:t>Experiential</w:t>
      </w:r>
      <w:r>
        <w:rPr>
          <w:spacing w:val="-3"/>
        </w:rPr>
        <w:t xml:space="preserve"> </w:t>
      </w:r>
      <w:r>
        <w:t>Ventures</w:t>
      </w:r>
      <w:r>
        <w:rPr>
          <w:spacing w:val="-3"/>
        </w:rPr>
        <w:t xml:space="preserve"> </w:t>
      </w:r>
      <w:r>
        <w:t>Limited</w:t>
      </w:r>
      <w:r>
        <w:rPr>
          <w:spacing w:val="-3"/>
        </w:rPr>
        <w:t xml:space="preserve"> </w:t>
      </w:r>
      <w:r>
        <w:t>and</w:t>
      </w:r>
      <w:r>
        <w:rPr>
          <w:spacing w:val="-3"/>
        </w:rPr>
        <w:t xml:space="preserve"> </w:t>
      </w:r>
      <w:r>
        <w:t>comprises</w:t>
      </w:r>
      <w:r w:rsidR="007810A9">
        <w:t xml:space="preserve"> </w:t>
      </w:r>
      <w:r w:rsidR="007943F2">
        <w:t>James van den Bergh</w:t>
      </w:r>
      <w:r>
        <w:rPr>
          <w:spacing w:val="-3"/>
        </w:rPr>
        <w:t xml:space="preserve"> </w:t>
      </w:r>
      <w:r>
        <w:t>who</w:t>
      </w:r>
      <w:r>
        <w:rPr>
          <w:spacing w:val="-3"/>
        </w:rPr>
        <w:t xml:space="preserve"> </w:t>
      </w:r>
      <w:r>
        <w:t>chairs</w:t>
      </w:r>
      <w:r>
        <w:rPr>
          <w:spacing w:val="-2"/>
        </w:rPr>
        <w:t xml:space="preserve"> </w:t>
      </w:r>
      <w:r>
        <w:t>the</w:t>
      </w:r>
      <w:r>
        <w:rPr>
          <w:spacing w:val="-4"/>
        </w:rPr>
        <w:t xml:space="preserve"> </w:t>
      </w:r>
      <w:r>
        <w:t>committee</w:t>
      </w:r>
      <w:r w:rsidR="007810A9">
        <w:rPr>
          <w:spacing w:val="-4"/>
        </w:rPr>
        <w:t xml:space="preserve">, </w:t>
      </w:r>
      <w:r w:rsidR="002244DC">
        <w:rPr>
          <w:spacing w:val="-3"/>
        </w:rPr>
        <w:t>Martin Shuker</w:t>
      </w:r>
      <w:r w:rsidR="007810A9">
        <w:rPr>
          <w:spacing w:val="-3"/>
        </w:rPr>
        <w:t xml:space="preserve"> and</w:t>
      </w:r>
      <w:r w:rsidR="002244DC">
        <w:rPr>
          <w:spacing w:val="-3"/>
        </w:rPr>
        <w:t xml:space="preserve"> Philip Shepherd</w:t>
      </w:r>
      <w:r>
        <w:rPr>
          <w:spacing w:val="-2"/>
        </w:rPr>
        <w:t>.</w:t>
      </w:r>
    </w:p>
    <w:p w14:paraId="7763CE3C" w14:textId="5A7506FB" w:rsidR="00F44C2B" w:rsidRDefault="00225DBF">
      <w:pPr>
        <w:pStyle w:val="BodyText"/>
        <w:spacing w:before="157"/>
      </w:pPr>
      <w:r>
        <w:t>Matters</w:t>
      </w:r>
      <w:r>
        <w:rPr>
          <w:spacing w:val="-3"/>
        </w:rPr>
        <w:t xml:space="preserve"> </w:t>
      </w:r>
      <w:r>
        <w:t>reserved</w:t>
      </w:r>
      <w:r>
        <w:rPr>
          <w:spacing w:val="-4"/>
        </w:rPr>
        <w:t xml:space="preserve"> </w:t>
      </w:r>
      <w:r>
        <w:t>for</w:t>
      </w:r>
      <w:r>
        <w:rPr>
          <w:spacing w:val="-4"/>
        </w:rPr>
        <w:t xml:space="preserve"> </w:t>
      </w:r>
      <w:r>
        <w:t>the</w:t>
      </w:r>
      <w:r>
        <w:rPr>
          <w:spacing w:val="-4"/>
        </w:rPr>
        <w:t xml:space="preserve"> </w:t>
      </w:r>
      <w:r>
        <w:t>board</w:t>
      </w:r>
      <w:r>
        <w:rPr>
          <w:spacing w:val="-4"/>
        </w:rPr>
        <w:t xml:space="preserve"> </w:t>
      </w:r>
      <w:r>
        <w:t>are</w:t>
      </w:r>
      <w:r>
        <w:rPr>
          <w:spacing w:val="-5"/>
        </w:rPr>
        <w:t xml:space="preserve"> </w:t>
      </w:r>
      <w:r>
        <w:t>covered</w:t>
      </w:r>
      <w:r>
        <w:rPr>
          <w:spacing w:val="-3"/>
        </w:rPr>
        <w:t xml:space="preserve"> </w:t>
      </w:r>
      <w:r>
        <w:t>on</w:t>
      </w:r>
      <w:r>
        <w:rPr>
          <w:spacing w:val="-4"/>
        </w:rPr>
        <w:t xml:space="preserve"> </w:t>
      </w:r>
      <w:r>
        <w:t>page</w:t>
      </w:r>
      <w:r w:rsidRPr="0018082E">
        <w:t>s</w:t>
      </w:r>
      <w:r w:rsidRPr="0018082E">
        <w:rPr>
          <w:spacing w:val="2"/>
        </w:rPr>
        <w:t xml:space="preserve"> </w:t>
      </w:r>
      <w:r w:rsidR="00A132D1">
        <w:rPr>
          <w:spacing w:val="2"/>
        </w:rPr>
        <w:t>46- 52</w:t>
      </w:r>
      <w:r w:rsidR="00371777" w:rsidRPr="0018082E">
        <w:t xml:space="preserve"> </w:t>
      </w:r>
      <w:r w:rsidRPr="0018082E">
        <w:t>of</w:t>
      </w:r>
      <w:r w:rsidRPr="0018082E">
        <w:rPr>
          <w:spacing w:val="-6"/>
        </w:rPr>
        <w:t xml:space="preserve"> </w:t>
      </w:r>
      <w:r w:rsidRPr="0018082E">
        <w:t>the</w:t>
      </w:r>
      <w:r w:rsidRPr="0018082E">
        <w:rPr>
          <w:spacing w:val="-5"/>
        </w:rPr>
        <w:t xml:space="preserve"> </w:t>
      </w:r>
      <w:r w:rsidRPr="0018082E">
        <w:t>202</w:t>
      </w:r>
      <w:r w:rsidR="00A132D1">
        <w:t>5</w:t>
      </w:r>
      <w:r w:rsidRPr="0018082E">
        <w:rPr>
          <w:spacing w:val="-3"/>
        </w:rPr>
        <w:t xml:space="preserve"> </w:t>
      </w:r>
      <w:r w:rsidRPr="0018082E">
        <w:t>A</w:t>
      </w:r>
      <w:r>
        <w:t>nnual</w:t>
      </w:r>
      <w:r>
        <w:rPr>
          <w:spacing w:val="-4"/>
        </w:rPr>
        <w:t xml:space="preserve"> </w:t>
      </w:r>
      <w:r>
        <w:t>Report</w:t>
      </w:r>
      <w:r>
        <w:rPr>
          <w:spacing w:val="-4"/>
        </w:rPr>
        <w:t xml:space="preserve"> </w:t>
      </w:r>
      <w:r>
        <w:t>and</w:t>
      </w:r>
      <w:r>
        <w:rPr>
          <w:spacing w:val="-3"/>
        </w:rPr>
        <w:t xml:space="preserve"> </w:t>
      </w:r>
      <w:r>
        <w:rPr>
          <w:spacing w:val="-2"/>
        </w:rPr>
        <w:t>Accounts.</w:t>
      </w:r>
    </w:p>
    <w:p w14:paraId="4AEBCA68" w14:textId="77777777" w:rsidR="00F44C2B" w:rsidRDefault="00F44C2B">
      <w:pPr>
        <w:sectPr w:rsidR="00F44C2B">
          <w:pgSz w:w="11910" w:h="16840"/>
          <w:pgMar w:top="1380" w:right="1220" w:bottom="1160" w:left="1220" w:header="0" w:footer="977" w:gutter="0"/>
          <w:cols w:space="720"/>
        </w:sectPr>
      </w:pPr>
    </w:p>
    <w:p w14:paraId="52C0E64D" w14:textId="6AC65066" w:rsidR="00F44C2B" w:rsidRDefault="00720691">
      <w:pPr>
        <w:pStyle w:val="BodyText"/>
        <w:ind w:left="162"/>
      </w:pPr>
      <w:r>
        <w:rPr>
          <w:noProof/>
        </w:rPr>
        <w:lastRenderedPageBreak/>
        <mc:AlternateContent>
          <mc:Choice Requires="wps">
            <w:drawing>
              <wp:inline distT="0" distB="0" distL="0" distR="0" wp14:anchorId="28BA00CD" wp14:editId="3B814F27">
                <wp:extent cx="5800090" cy="3114675"/>
                <wp:effectExtent l="10795" t="6350" r="8890" b="12700"/>
                <wp:docPr id="66257457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3114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F802ED" w14:textId="77777777" w:rsidR="00F44C2B" w:rsidRDefault="00225DBF">
                            <w:pPr>
                              <w:spacing w:before="18" w:line="256" w:lineRule="auto"/>
                              <w:ind w:left="47"/>
                              <w:rPr>
                                <w:b/>
                                <w:sz w:val="20"/>
                              </w:rPr>
                            </w:pPr>
                            <w:r>
                              <w:rPr>
                                <w:b/>
                                <w:sz w:val="20"/>
                              </w:rPr>
                              <w:t>Principle</w:t>
                            </w:r>
                            <w:r>
                              <w:rPr>
                                <w:b/>
                                <w:spacing w:val="-3"/>
                                <w:sz w:val="20"/>
                              </w:rPr>
                              <w:t xml:space="preserve"> </w:t>
                            </w:r>
                            <w:r>
                              <w:rPr>
                                <w:b/>
                                <w:sz w:val="20"/>
                              </w:rPr>
                              <w:t>10.</w:t>
                            </w:r>
                            <w:r>
                              <w:rPr>
                                <w:b/>
                                <w:spacing w:val="-4"/>
                                <w:sz w:val="20"/>
                              </w:rPr>
                              <w:t xml:space="preserve"> </w:t>
                            </w:r>
                            <w:r>
                              <w:rPr>
                                <w:b/>
                                <w:sz w:val="20"/>
                              </w:rPr>
                              <w:t>Communicate</w:t>
                            </w:r>
                            <w:r>
                              <w:rPr>
                                <w:b/>
                                <w:spacing w:val="-3"/>
                                <w:sz w:val="20"/>
                              </w:rPr>
                              <w:t xml:space="preserve"> </w:t>
                            </w:r>
                            <w:r>
                              <w:rPr>
                                <w:b/>
                                <w:sz w:val="20"/>
                              </w:rPr>
                              <w:t>how</w:t>
                            </w:r>
                            <w:r>
                              <w:rPr>
                                <w:b/>
                                <w:spacing w:val="-3"/>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is</w:t>
                            </w:r>
                            <w:r>
                              <w:rPr>
                                <w:b/>
                                <w:spacing w:val="-4"/>
                                <w:sz w:val="20"/>
                              </w:rPr>
                              <w:t xml:space="preserve"> </w:t>
                            </w:r>
                            <w:r>
                              <w:rPr>
                                <w:b/>
                                <w:sz w:val="20"/>
                              </w:rPr>
                              <w:t>governed</w:t>
                            </w:r>
                            <w:r>
                              <w:rPr>
                                <w:b/>
                                <w:spacing w:val="-3"/>
                                <w:sz w:val="20"/>
                              </w:rPr>
                              <w:t xml:space="preserve"> </w:t>
                            </w:r>
                            <w:r>
                              <w:rPr>
                                <w:b/>
                                <w:sz w:val="20"/>
                              </w:rPr>
                              <w:t>and</w:t>
                            </w:r>
                            <w:r>
                              <w:rPr>
                                <w:b/>
                                <w:spacing w:val="-3"/>
                                <w:sz w:val="20"/>
                              </w:rPr>
                              <w:t xml:space="preserve"> </w:t>
                            </w:r>
                            <w:r>
                              <w:rPr>
                                <w:b/>
                                <w:sz w:val="20"/>
                              </w:rPr>
                              <w:t>is</w:t>
                            </w:r>
                            <w:r>
                              <w:rPr>
                                <w:b/>
                                <w:spacing w:val="-4"/>
                                <w:sz w:val="20"/>
                              </w:rPr>
                              <w:t xml:space="preserve"> </w:t>
                            </w:r>
                            <w:r>
                              <w:rPr>
                                <w:b/>
                                <w:sz w:val="20"/>
                              </w:rPr>
                              <w:t>performing</w:t>
                            </w:r>
                            <w:r>
                              <w:rPr>
                                <w:b/>
                                <w:spacing w:val="-5"/>
                                <w:sz w:val="20"/>
                              </w:rPr>
                              <w:t xml:space="preserve"> </w:t>
                            </w:r>
                            <w:r>
                              <w:rPr>
                                <w:b/>
                                <w:sz w:val="20"/>
                              </w:rPr>
                              <w:t>by</w:t>
                            </w:r>
                            <w:r>
                              <w:rPr>
                                <w:b/>
                                <w:spacing w:val="-4"/>
                                <w:sz w:val="20"/>
                              </w:rPr>
                              <w:t xml:space="preserve"> </w:t>
                            </w:r>
                            <w:r>
                              <w:rPr>
                                <w:b/>
                                <w:sz w:val="20"/>
                              </w:rPr>
                              <w:t>maintaining</w:t>
                            </w:r>
                            <w:r>
                              <w:rPr>
                                <w:b/>
                                <w:spacing w:val="-4"/>
                                <w:sz w:val="20"/>
                              </w:rPr>
                              <w:t xml:space="preserve"> </w:t>
                            </w:r>
                            <w:r>
                              <w:rPr>
                                <w:b/>
                                <w:sz w:val="20"/>
                              </w:rPr>
                              <w:t>a dialogue</w:t>
                            </w:r>
                            <w:r>
                              <w:rPr>
                                <w:b/>
                                <w:spacing w:val="-3"/>
                                <w:sz w:val="20"/>
                              </w:rPr>
                              <w:t xml:space="preserve"> </w:t>
                            </w:r>
                            <w:r>
                              <w:rPr>
                                <w:b/>
                                <w:sz w:val="20"/>
                              </w:rPr>
                              <w:t>with shareholders and other relevant stakeholders</w:t>
                            </w:r>
                          </w:p>
                          <w:p w14:paraId="7294F192" w14:textId="77777777" w:rsidR="00F44C2B" w:rsidRDefault="00225DBF">
                            <w:pPr>
                              <w:spacing w:before="164"/>
                              <w:ind w:left="47"/>
                              <w:rPr>
                                <w:b/>
                                <w:sz w:val="20"/>
                              </w:rPr>
                            </w:pPr>
                            <w:r>
                              <w:rPr>
                                <w:b/>
                                <w:sz w:val="20"/>
                              </w:rPr>
                              <w:t>ANNUAL</w:t>
                            </w:r>
                            <w:r>
                              <w:rPr>
                                <w:b/>
                                <w:spacing w:val="-10"/>
                                <w:sz w:val="20"/>
                              </w:rPr>
                              <w:t xml:space="preserve"> </w:t>
                            </w:r>
                            <w:r>
                              <w:rPr>
                                <w:b/>
                                <w:sz w:val="20"/>
                              </w:rPr>
                              <w:t>REPORT</w:t>
                            </w:r>
                            <w:r>
                              <w:rPr>
                                <w:b/>
                                <w:spacing w:val="-6"/>
                                <w:sz w:val="20"/>
                              </w:rPr>
                              <w:t xml:space="preserve"> </w:t>
                            </w:r>
                            <w:r>
                              <w:rPr>
                                <w:b/>
                                <w:sz w:val="20"/>
                              </w:rPr>
                              <w:t>&amp;</w:t>
                            </w:r>
                            <w:r>
                              <w:rPr>
                                <w:b/>
                                <w:spacing w:val="-6"/>
                                <w:sz w:val="20"/>
                              </w:rPr>
                              <w:t xml:space="preserve"> </w:t>
                            </w:r>
                            <w:r>
                              <w:rPr>
                                <w:b/>
                                <w:sz w:val="20"/>
                              </w:rPr>
                              <w:t>ACCOUNTS</w:t>
                            </w:r>
                            <w:r>
                              <w:rPr>
                                <w:b/>
                                <w:spacing w:val="-8"/>
                                <w:sz w:val="20"/>
                              </w:rPr>
                              <w:t xml:space="preserve"> </w:t>
                            </w:r>
                            <w:r>
                              <w:rPr>
                                <w:b/>
                                <w:spacing w:val="-2"/>
                                <w:sz w:val="20"/>
                              </w:rPr>
                              <w:t>DISCLOSURE:</w:t>
                            </w:r>
                          </w:p>
                          <w:p w14:paraId="57046613" w14:textId="77777777" w:rsidR="00F44C2B" w:rsidRDefault="00F44C2B">
                            <w:pPr>
                              <w:pStyle w:val="BodyText"/>
                              <w:spacing w:before="10"/>
                              <w:ind w:left="0"/>
                              <w:rPr>
                                <w:b/>
                                <w:sz w:val="14"/>
                              </w:rPr>
                            </w:pPr>
                          </w:p>
                          <w:p w14:paraId="5ECCC071" w14:textId="77777777" w:rsidR="00F44C2B" w:rsidRDefault="00225DBF">
                            <w:pPr>
                              <w:numPr>
                                <w:ilvl w:val="0"/>
                                <w:numId w:val="1"/>
                              </w:numPr>
                              <w:tabs>
                                <w:tab w:val="left" w:pos="475"/>
                                <w:tab w:val="left" w:pos="476"/>
                              </w:tabs>
                              <w:ind w:hanging="429"/>
                              <w:rPr>
                                <w:b/>
                                <w:sz w:val="20"/>
                              </w:rPr>
                            </w:pPr>
                            <w:r>
                              <w:rPr>
                                <w:b/>
                                <w:sz w:val="20"/>
                              </w:rPr>
                              <w:t>Describe</w:t>
                            </w:r>
                            <w:r>
                              <w:rPr>
                                <w:b/>
                                <w:spacing w:val="-7"/>
                                <w:sz w:val="20"/>
                              </w:rPr>
                              <w:t xml:space="preserve"> </w:t>
                            </w:r>
                            <w:r>
                              <w:rPr>
                                <w:b/>
                                <w:sz w:val="20"/>
                              </w:rPr>
                              <w:t>the</w:t>
                            </w:r>
                            <w:r>
                              <w:rPr>
                                <w:b/>
                                <w:spacing w:val="-6"/>
                                <w:sz w:val="20"/>
                              </w:rPr>
                              <w:t xml:space="preserve"> </w:t>
                            </w:r>
                            <w:r>
                              <w:rPr>
                                <w:b/>
                                <w:sz w:val="20"/>
                              </w:rPr>
                              <w:t>work</w:t>
                            </w:r>
                            <w:r>
                              <w:rPr>
                                <w:b/>
                                <w:spacing w:val="-6"/>
                                <w:sz w:val="20"/>
                              </w:rPr>
                              <w:t xml:space="preserve"> </w:t>
                            </w:r>
                            <w:r>
                              <w:rPr>
                                <w:b/>
                                <w:sz w:val="20"/>
                              </w:rPr>
                              <w:t>of</w:t>
                            </w:r>
                            <w:r>
                              <w:rPr>
                                <w:b/>
                                <w:spacing w:val="-6"/>
                                <w:sz w:val="20"/>
                              </w:rPr>
                              <w:t xml:space="preserve"> </w:t>
                            </w:r>
                            <w:r>
                              <w:rPr>
                                <w:b/>
                                <w:sz w:val="20"/>
                              </w:rPr>
                              <w:t>any</w:t>
                            </w:r>
                            <w:r>
                              <w:rPr>
                                <w:b/>
                                <w:spacing w:val="-7"/>
                                <w:sz w:val="20"/>
                              </w:rPr>
                              <w:t xml:space="preserve"> </w:t>
                            </w:r>
                            <w:r>
                              <w:rPr>
                                <w:b/>
                                <w:sz w:val="20"/>
                              </w:rPr>
                              <w:t>board</w:t>
                            </w:r>
                            <w:r>
                              <w:rPr>
                                <w:b/>
                                <w:spacing w:val="-6"/>
                                <w:sz w:val="20"/>
                              </w:rPr>
                              <w:t xml:space="preserve"> </w:t>
                            </w:r>
                            <w:r>
                              <w:rPr>
                                <w:b/>
                                <w:sz w:val="20"/>
                              </w:rPr>
                              <w:t>committees</w:t>
                            </w:r>
                            <w:r>
                              <w:rPr>
                                <w:b/>
                                <w:spacing w:val="-7"/>
                                <w:sz w:val="20"/>
                              </w:rPr>
                              <w:t xml:space="preserve"> </w:t>
                            </w:r>
                            <w:r>
                              <w:rPr>
                                <w:b/>
                                <w:sz w:val="20"/>
                              </w:rPr>
                              <w:t>undertaken</w:t>
                            </w:r>
                            <w:r>
                              <w:rPr>
                                <w:b/>
                                <w:spacing w:val="-6"/>
                                <w:sz w:val="20"/>
                              </w:rPr>
                              <w:t xml:space="preserve"> </w:t>
                            </w:r>
                            <w:r>
                              <w:rPr>
                                <w:b/>
                                <w:sz w:val="20"/>
                              </w:rPr>
                              <w:t>during</w:t>
                            </w:r>
                            <w:r>
                              <w:rPr>
                                <w:b/>
                                <w:spacing w:val="-8"/>
                                <w:sz w:val="20"/>
                              </w:rPr>
                              <w:t xml:space="preserve"> </w:t>
                            </w:r>
                            <w:r>
                              <w:rPr>
                                <w:b/>
                                <w:sz w:val="20"/>
                              </w:rPr>
                              <w:t>the</w:t>
                            </w:r>
                            <w:r>
                              <w:rPr>
                                <w:b/>
                                <w:spacing w:val="-6"/>
                                <w:sz w:val="20"/>
                              </w:rPr>
                              <w:t xml:space="preserve"> </w:t>
                            </w:r>
                            <w:r>
                              <w:rPr>
                                <w:b/>
                                <w:spacing w:val="-2"/>
                                <w:sz w:val="20"/>
                              </w:rPr>
                              <w:t>year.</w:t>
                            </w:r>
                          </w:p>
                          <w:p w14:paraId="6FFF8B36" w14:textId="77777777" w:rsidR="00F44C2B" w:rsidRDefault="00225DBF">
                            <w:pPr>
                              <w:numPr>
                                <w:ilvl w:val="0"/>
                                <w:numId w:val="1"/>
                              </w:numPr>
                              <w:tabs>
                                <w:tab w:val="left" w:pos="475"/>
                                <w:tab w:val="left" w:pos="476"/>
                              </w:tabs>
                              <w:spacing w:before="20"/>
                              <w:ind w:hanging="429"/>
                              <w:rPr>
                                <w:b/>
                                <w:sz w:val="20"/>
                              </w:rPr>
                            </w:pPr>
                            <w:r>
                              <w:rPr>
                                <w:b/>
                                <w:sz w:val="20"/>
                              </w:rPr>
                              <w:t>Include</w:t>
                            </w:r>
                            <w:r>
                              <w:rPr>
                                <w:b/>
                                <w:spacing w:val="-6"/>
                                <w:sz w:val="20"/>
                              </w:rPr>
                              <w:t xml:space="preserve"> </w:t>
                            </w:r>
                            <w:r>
                              <w:rPr>
                                <w:b/>
                                <w:sz w:val="20"/>
                              </w:rPr>
                              <w:t>an</w:t>
                            </w:r>
                            <w:r>
                              <w:rPr>
                                <w:b/>
                                <w:spacing w:val="-5"/>
                                <w:sz w:val="20"/>
                              </w:rPr>
                              <w:t xml:space="preserve"> </w:t>
                            </w:r>
                            <w:r>
                              <w:rPr>
                                <w:b/>
                                <w:sz w:val="20"/>
                              </w:rPr>
                              <w:t>audit</w:t>
                            </w:r>
                            <w:r>
                              <w:rPr>
                                <w:b/>
                                <w:spacing w:val="-5"/>
                                <w:sz w:val="20"/>
                              </w:rPr>
                              <w:t xml:space="preserve"> </w:t>
                            </w:r>
                            <w:r>
                              <w:rPr>
                                <w:b/>
                                <w:sz w:val="20"/>
                              </w:rPr>
                              <w:t>committee</w:t>
                            </w:r>
                            <w:r>
                              <w:rPr>
                                <w:b/>
                                <w:spacing w:val="-5"/>
                                <w:sz w:val="20"/>
                              </w:rPr>
                              <w:t xml:space="preserve"> </w:t>
                            </w:r>
                            <w:r>
                              <w:rPr>
                                <w:b/>
                                <w:sz w:val="20"/>
                              </w:rPr>
                              <w:t>report</w:t>
                            </w:r>
                            <w:r>
                              <w:rPr>
                                <w:b/>
                                <w:spacing w:val="-6"/>
                                <w:sz w:val="20"/>
                              </w:rPr>
                              <w:t xml:space="preserve"> </w:t>
                            </w:r>
                            <w:r>
                              <w:rPr>
                                <w:b/>
                                <w:sz w:val="20"/>
                              </w:rPr>
                              <w:t>(or</w:t>
                            </w:r>
                            <w:r>
                              <w:rPr>
                                <w:b/>
                                <w:spacing w:val="-5"/>
                                <w:sz w:val="20"/>
                              </w:rPr>
                              <w:t xml:space="preserve"> </w:t>
                            </w:r>
                            <w:r>
                              <w:rPr>
                                <w:b/>
                                <w:sz w:val="20"/>
                              </w:rPr>
                              <w:t>equivalent</w:t>
                            </w:r>
                            <w:r>
                              <w:rPr>
                                <w:b/>
                                <w:spacing w:val="-6"/>
                                <w:sz w:val="20"/>
                              </w:rPr>
                              <w:t xml:space="preserve"> </w:t>
                            </w:r>
                            <w:r>
                              <w:rPr>
                                <w:b/>
                                <w:sz w:val="20"/>
                              </w:rPr>
                              <w:t>report</w:t>
                            </w:r>
                            <w:r>
                              <w:rPr>
                                <w:b/>
                                <w:spacing w:val="-5"/>
                                <w:sz w:val="20"/>
                              </w:rPr>
                              <w:t xml:space="preserve"> </w:t>
                            </w:r>
                            <w:r>
                              <w:rPr>
                                <w:b/>
                                <w:sz w:val="20"/>
                              </w:rPr>
                              <w:t>if</w:t>
                            </w:r>
                            <w:r>
                              <w:rPr>
                                <w:b/>
                                <w:spacing w:val="-7"/>
                                <w:sz w:val="20"/>
                              </w:rPr>
                              <w:t xml:space="preserve"> </w:t>
                            </w:r>
                            <w:r>
                              <w:rPr>
                                <w:b/>
                                <w:sz w:val="20"/>
                              </w:rPr>
                              <w:t>such</w:t>
                            </w:r>
                            <w:r>
                              <w:rPr>
                                <w:b/>
                                <w:spacing w:val="-5"/>
                                <w:sz w:val="20"/>
                              </w:rPr>
                              <w:t xml:space="preserve"> </w:t>
                            </w:r>
                            <w:r>
                              <w:rPr>
                                <w:b/>
                                <w:sz w:val="20"/>
                              </w:rPr>
                              <w:t>committee</w:t>
                            </w:r>
                            <w:r>
                              <w:rPr>
                                <w:b/>
                                <w:spacing w:val="-6"/>
                                <w:sz w:val="20"/>
                              </w:rPr>
                              <w:t xml:space="preserve"> </w:t>
                            </w:r>
                            <w:r>
                              <w:rPr>
                                <w:b/>
                                <w:sz w:val="20"/>
                              </w:rPr>
                              <w:t>is</w:t>
                            </w:r>
                            <w:r>
                              <w:rPr>
                                <w:b/>
                                <w:spacing w:val="-6"/>
                                <w:sz w:val="20"/>
                              </w:rPr>
                              <w:t xml:space="preserve"> </w:t>
                            </w:r>
                            <w:r>
                              <w:rPr>
                                <w:b/>
                                <w:sz w:val="20"/>
                              </w:rPr>
                              <w:t>not</w:t>
                            </w:r>
                            <w:r>
                              <w:rPr>
                                <w:b/>
                                <w:spacing w:val="-8"/>
                                <w:sz w:val="20"/>
                              </w:rPr>
                              <w:t xml:space="preserve"> </w:t>
                            </w:r>
                            <w:r>
                              <w:rPr>
                                <w:b/>
                                <w:sz w:val="20"/>
                              </w:rPr>
                              <w:t>in</w:t>
                            </w:r>
                            <w:r>
                              <w:rPr>
                                <w:b/>
                                <w:spacing w:val="-5"/>
                                <w:sz w:val="20"/>
                              </w:rPr>
                              <w:t xml:space="preserve"> </w:t>
                            </w:r>
                            <w:r>
                              <w:rPr>
                                <w:b/>
                                <w:spacing w:val="-2"/>
                                <w:sz w:val="20"/>
                              </w:rPr>
                              <w:t>place).</w:t>
                            </w:r>
                          </w:p>
                          <w:p w14:paraId="398C807E" w14:textId="77777777" w:rsidR="00F44C2B" w:rsidRDefault="00225DBF">
                            <w:pPr>
                              <w:numPr>
                                <w:ilvl w:val="0"/>
                                <w:numId w:val="1"/>
                              </w:numPr>
                              <w:tabs>
                                <w:tab w:val="left" w:pos="475"/>
                                <w:tab w:val="left" w:pos="476"/>
                              </w:tabs>
                              <w:spacing w:before="20"/>
                              <w:ind w:hanging="429"/>
                              <w:rPr>
                                <w:b/>
                                <w:sz w:val="20"/>
                              </w:rPr>
                            </w:pPr>
                            <w:r>
                              <w:rPr>
                                <w:b/>
                                <w:sz w:val="20"/>
                              </w:rPr>
                              <w:t>Include</w:t>
                            </w:r>
                            <w:r>
                              <w:rPr>
                                <w:b/>
                                <w:spacing w:val="-7"/>
                                <w:sz w:val="20"/>
                              </w:rPr>
                              <w:t xml:space="preserve"> </w:t>
                            </w:r>
                            <w:r>
                              <w:rPr>
                                <w:b/>
                                <w:sz w:val="20"/>
                              </w:rPr>
                              <w:t>a</w:t>
                            </w:r>
                            <w:r>
                              <w:rPr>
                                <w:b/>
                                <w:spacing w:val="-6"/>
                                <w:sz w:val="20"/>
                              </w:rPr>
                              <w:t xml:space="preserve"> </w:t>
                            </w:r>
                            <w:r>
                              <w:rPr>
                                <w:b/>
                                <w:sz w:val="20"/>
                              </w:rPr>
                              <w:t>remuneration</w:t>
                            </w:r>
                            <w:r>
                              <w:rPr>
                                <w:b/>
                                <w:spacing w:val="-6"/>
                                <w:sz w:val="20"/>
                              </w:rPr>
                              <w:t xml:space="preserve"> </w:t>
                            </w:r>
                            <w:r>
                              <w:rPr>
                                <w:b/>
                                <w:sz w:val="20"/>
                              </w:rPr>
                              <w:t>committee</w:t>
                            </w:r>
                            <w:r>
                              <w:rPr>
                                <w:b/>
                                <w:spacing w:val="-6"/>
                                <w:sz w:val="20"/>
                              </w:rPr>
                              <w:t xml:space="preserve"> </w:t>
                            </w:r>
                            <w:r>
                              <w:rPr>
                                <w:b/>
                                <w:sz w:val="20"/>
                              </w:rPr>
                              <w:t>report</w:t>
                            </w:r>
                            <w:r>
                              <w:rPr>
                                <w:b/>
                                <w:spacing w:val="-6"/>
                                <w:sz w:val="20"/>
                              </w:rPr>
                              <w:t xml:space="preserve"> </w:t>
                            </w:r>
                            <w:r>
                              <w:rPr>
                                <w:b/>
                                <w:sz w:val="20"/>
                              </w:rPr>
                              <w:t>(or</w:t>
                            </w:r>
                            <w:r>
                              <w:rPr>
                                <w:b/>
                                <w:spacing w:val="-8"/>
                                <w:sz w:val="20"/>
                              </w:rPr>
                              <w:t xml:space="preserve"> </w:t>
                            </w:r>
                            <w:r>
                              <w:rPr>
                                <w:b/>
                                <w:sz w:val="20"/>
                              </w:rPr>
                              <w:t>equivalent</w:t>
                            </w:r>
                            <w:r>
                              <w:rPr>
                                <w:b/>
                                <w:spacing w:val="-7"/>
                                <w:sz w:val="20"/>
                              </w:rPr>
                              <w:t xml:space="preserve"> </w:t>
                            </w:r>
                            <w:r>
                              <w:rPr>
                                <w:b/>
                                <w:sz w:val="20"/>
                              </w:rPr>
                              <w:t>report</w:t>
                            </w:r>
                            <w:r>
                              <w:rPr>
                                <w:b/>
                                <w:spacing w:val="-6"/>
                                <w:sz w:val="20"/>
                              </w:rPr>
                              <w:t xml:space="preserve"> </w:t>
                            </w:r>
                            <w:r>
                              <w:rPr>
                                <w:b/>
                                <w:sz w:val="20"/>
                              </w:rPr>
                              <w:t>if</w:t>
                            </w:r>
                            <w:r>
                              <w:rPr>
                                <w:b/>
                                <w:spacing w:val="-7"/>
                                <w:sz w:val="20"/>
                              </w:rPr>
                              <w:t xml:space="preserve"> </w:t>
                            </w:r>
                            <w:r>
                              <w:rPr>
                                <w:b/>
                                <w:sz w:val="20"/>
                              </w:rPr>
                              <w:t>such</w:t>
                            </w:r>
                            <w:r>
                              <w:rPr>
                                <w:b/>
                                <w:spacing w:val="-6"/>
                                <w:sz w:val="20"/>
                              </w:rPr>
                              <w:t xml:space="preserve"> </w:t>
                            </w:r>
                            <w:r>
                              <w:rPr>
                                <w:b/>
                                <w:sz w:val="20"/>
                              </w:rPr>
                              <w:t>committee</w:t>
                            </w:r>
                            <w:r>
                              <w:rPr>
                                <w:b/>
                                <w:spacing w:val="-7"/>
                                <w:sz w:val="20"/>
                              </w:rPr>
                              <w:t xml:space="preserve"> </w:t>
                            </w:r>
                            <w:r>
                              <w:rPr>
                                <w:b/>
                                <w:sz w:val="20"/>
                              </w:rPr>
                              <w:t>is</w:t>
                            </w:r>
                            <w:r>
                              <w:rPr>
                                <w:b/>
                                <w:spacing w:val="-7"/>
                                <w:sz w:val="20"/>
                              </w:rPr>
                              <w:t xml:space="preserve"> </w:t>
                            </w:r>
                            <w:r>
                              <w:rPr>
                                <w:b/>
                                <w:sz w:val="20"/>
                              </w:rPr>
                              <w:t>not</w:t>
                            </w:r>
                            <w:r>
                              <w:rPr>
                                <w:b/>
                                <w:spacing w:val="-6"/>
                                <w:sz w:val="20"/>
                              </w:rPr>
                              <w:t xml:space="preserve"> </w:t>
                            </w:r>
                            <w:r>
                              <w:rPr>
                                <w:b/>
                                <w:sz w:val="20"/>
                              </w:rPr>
                              <w:t>in</w:t>
                            </w:r>
                            <w:r>
                              <w:rPr>
                                <w:b/>
                                <w:spacing w:val="-7"/>
                                <w:sz w:val="20"/>
                              </w:rPr>
                              <w:t xml:space="preserve"> </w:t>
                            </w:r>
                            <w:r>
                              <w:rPr>
                                <w:b/>
                                <w:spacing w:val="-2"/>
                                <w:sz w:val="20"/>
                              </w:rPr>
                              <w:t>place).</w:t>
                            </w:r>
                          </w:p>
                          <w:p w14:paraId="5E2A2E93" w14:textId="77777777" w:rsidR="00F44C2B" w:rsidRDefault="00225DBF">
                            <w:pPr>
                              <w:numPr>
                                <w:ilvl w:val="0"/>
                                <w:numId w:val="1"/>
                              </w:numPr>
                              <w:tabs>
                                <w:tab w:val="left" w:pos="475"/>
                                <w:tab w:val="left" w:pos="476"/>
                              </w:tabs>
                              <w:spacing w:before="20" w:line="254" w:lineRule="auto"/>
                              <w:ind w:right="613"/>
                              <w:rPr>
                                <w:b/>
                                <w:sz w:val="20"/>
                              </w:rPr>
                            </w:pPr>
                            <w:r>
                              <w:rPr>
                                <w:b/>
                                <w:sz w:val="20"/>
                              </w:rPr>
                              <w:t>If</w:t>
                            </w:r>
                            <w:r>
                              <w:rPr>
                                <w:b/>
                                <w:spacing w:val="-4"/>
                                <w:sz w:val="20"/>
                              </w:rPr>
                              <w:t xml:space="preserve"> </w:t>
                            </w:r>
                            <w:r>
                              <w:rPr>
                                <w:b/>
                                <w:sz w:val="20"/>
                              </w:rPr>
                              <w:t>the</w:t>
                            </w:r>
                            <w:r>
                              <w:rPr>
                                <w:b/>
                                <w:spacing w:val="-2"/>
                                <w:sz w:val="20"/>
                              </w:rPr>
                              <w:t xml:space="preserve"> </w:t>
                            </w:r>
                            <w:r>
                              <w:rPr>
                                <w:b/>
                                <w:sz w:val="20"/>
                              </w:rPr>
                              <w:t>company</w:t>
                            </w:r>
                            <w:r>
                              <w:rPr>
                                <w:b/>
                                <w:spacing w:val="-3"/>
                                <w:sz w:val="20"/>
                              </w:rPr>
                              <w:t xml:space="preserve"> </w:t>
                            </w:r>
                            <w:r>
                              <w:rPr>
                                <w:b/>
                                <w:sz w:val="20"/>
                              </w:rPr>
                              <w:t>has</w:t>
                            </w:r>
                            <w:r>
                              <w:rPr>
                                <w:b/>
                                <w:spacing w:val="-3"/>
                                <w:sz w:val="20"/>
                              </w:rPr>
                              <w:t xml:space="preserve"> </w:t>
                            </w:r>
                            <w:r>
                              <w:rPr>
                                <w:b/>
                                <w:sz w:val="20"/>
                              </w:rPr>
                              <w:t>not</w:t>
                            </w:r>
                            <w:r>
                              <w:rPr>
                                <w:b/>
                                <w:spacing w:val="-5"/>
                                <w:sz w:val="20"/>
                              </w:rPr>
                              <w:t xml:space="preserve"> </w:t>
                            </w:r>
                            <w:r>
                              <w:rPr>
                                <w:b/>
                                <w:sz w:val="20"/>
                              </w:rPr>
                              <w:t>published</w:t>
                            </w:r>
                            <w:r>
                              <w:rPr>
                                <w:b/>
                                <w:spacing w:val="-2"/>
                                <w:sz w:val="20"/>
                              </w:rPr>
                              <w:t xml:space="preserve"> </w:t>
                            </w:r>
                            <w:r>
                              <w:rPr>
                                <w:b/>
                                <w:sz w:val="20"/>
                              </w:rPr>
                              <w:t>one</w:t>
                            </w:r>
                            <w:r>
                              <w:rPr>
                                <w:b/>
                                <w:spacing w:val="-4"/>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disclosures</w:t>
                            </w:r>
                            <w:r>
                              <w:rPr>
                                <w:b/>
                                <w:spacing w:val="-3"/>
                                <w:sz w:val="20"/>
                              </w:rPr>
                              <w:t xml:space="preserve"> </w:t>
                            </w:r>
                            <w:r>
                              <w:rPr>
                                <w:b/>
                                <w:sz w:val="20"/>
                              </w:rPr>
                              <w:t>set</w:t>
                            </w:r>
                            <w:r>
                              <w:rPr>
                                <w:b/>
                                <w:spacing w:val="-2"/>
                                <w:sz w:val="20"/>
                              </w:rPr>
                              <w:t xml:space="preserve"> </w:t>
                            </w:r>
                            <w:r>
                              <w:rPr>
                                <w:b/>
                                <w:sz w:val="20"/>
                              </w:rPr>
                              <w:t>out</w:t>
                            </w:r>
                            <w:r>
                              <w:rPr>
                                <w:b/>
                                <w:spacing w:val="-2"/>
                                <w:sz w:val="20"/>
                              </w:rPr>
                              <w:t xml:space="preserve"> </w:t>
                            </w:r>
                            <w:r>
                              <w:rPr>
                                <w:b/>
                                <w:sz w:val="20"/>
                              </w:rPr>
                              <w:t>under</w:t>
                            </w:r>
                            <w:r>
                              <w:rPr>
                                <w:b/>
                                <w:spacing w:val="-4"/>
                                <w:sz w:val="20"/>
                              </w:rPr>
                              <w:t xml:space="preserve"> </w:t>
                            </w:r>
                            <w:r>
                              <w:rPr>
                                <w:b/>
                                <w:sz w:val="20"/>
                              </w:rPr>
                              <w:t>Principles</w:t>
                            </w:r>
                            <w:r>
                              <w:rPr>
                                <w:b/>
                                <w:spacing w:val="-3"/>
                                <w:sz w:val="20"/>
                              </w:rPr>
                              <w:t xml:space="preserve"> </w:t>
                            </w:r>
                            <w:r>
                              <w:rPr>
                                <w:b/>
                                <w:sz w:val="20"/>
                              </w:rPr>
                              <w:t>1-9,</w:t>
                            </w:r>
                            <w:r>
                              <w:rPr>
                                <w:b/>
                                <w:spacing w:val="-4"/>
                                <w:sz w:val="20"/>
                              </w:rPr>
                              <w:t xml:space="preserve"> </w:t>
                            </w:r>
                            <w:r>
                              <w:rPr>
                                <w:b/>
                                <w:sz w:val="20"/>
                              </w:rPr>
                              <w:t>the omitted disclosures must be identified and the reason for their omission explained.</w:t>
                            </w:r>
                          </w:p>
                          <w:p w14:paraId="13499E36" w14:textId="77777777" w:rsidR="00F44C2B" w:rsidRDefault="00225DBF">
                            <w:pPr>
                              <w:spacing w:before="166"/>
                              <w:ind w:left="47"/>
                              <w:rPr>
                                <w:b/>
                                <w:sz w:val="20"/>
                              </w:rPr>
                            </w:pPr>
                            <w:r>
                              <w:rPr>
                                <w:b/>
                                <w:sz w:val="20"/>
                              </w:rPr>
                              <w:t>WEBSITE</w:t>
                            </w:r>
                            <w:r>
                              <w:rPr>
                                <w:b/>
                                <w:spacing w:val="-10"/>
                                <w:sz w:val="20"/>
                              </w:rPr>
                              <w:t xml:space="preserve"> </w:t>
                            </w:r>
                            <w:r>
                              <w:rPr>
                                <w:b/>
                                <w:spacing w:val="-2"/>
                                <w:sz w:val="20"/>
                              </w:rPr>
                              <w:t>DISCLOSURE:</w:t>
                            </w:r>
                          </w:p>
                          <w:p w14:paraId="0A474B2C" w14:textId="77777777" w:rsidR="00F44C2B" w:rsidRDefault="00F44C2B">
                            <w:pPr>
                              <w:pStyle w:val="BodyText"/>
                              <w:spacing w:before="10"/>
                              <w:ind w:left="0"/>
                              <w:rPr>
                                <w:b/>
                                <w:sz w:val="14"/>
                              </w:rPr>
                            </w:pPr>
                          </w:p>
                          <w:p w14:paraId="6C1B8A62" w14:textId="77777777" w:rsidR="00F44C2B" w:rsidRDefault="00225DBF">
                            <w:pPr>
                              <w:numPr>
                                <w:ilvl w:val="0"/>
                                <w:numId w:val="1"/>
                              </w:numPr>
                              <w:tabs>
                                <w:tab w:val="left" w:pos="475"/>
                                <w:tab w:val="left" w:pos="476"/>
                              </w:tabs>
                              <w:ind w:hanging="429"/>
                              <w:rPr>
                                <w:b/>
                                <w:sz w:val="20"/>
                              </w:rPr>
                            </w:pPr>
                            <w:r>
                              <w:rPr>
                                <w:b/>
                                <w:sz w:val="20"/>
                              </w:rPr>
                              <w:t>Disclose</w:t>
                            </w:r>
                            <w:r>
                              <w:rPr>
                                <w:b/>
                                <w:spacing w:val="-5"/>
                                <w:sz w:val="20"/>
                              </w:rPr>
                              <w:t xml:space="preserve"> </w:t>
                            </w:r>
                            <w:r>
                              <w:rPr>
                                <w:b/>
                                <w:sz w:val="20"/>
                              </w:rPr>
                              <w:t>the</w:t>
                            </w:r>
                            <w:r>
                              <w:rPr>
                                <w:b/>
                                <w:spacing w:val="-4"/>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all</w:t>
                            </w:r>
                            <w:r>
                              <w:rPr>
                                <w:b/>
                                <w:spacing w:val="-6"/>
                                <w:sz w:val="20"/>
                              </w:rPr>
                              <w:t xml:space="preserve"> </w:t>
                            </w:r>
                            <w:r>
                              <w:rPr>
                                <w:b/>
                                <w:sz w:val="20"/>
                              </w:rPr>
                              <w:t>votes</w:t>
                            </w:r>
                            <w:r>
                              <w:rPr>
                                <w:b/>
                                <w:spacing w:val="-6"/>
                                <w:sz w:val="20"/>
                              </w:rPr>
                              <w:t xml:space="preserve"> </w:t>
                            </w:r>
                            <w:r>
                              <w:rPr>
                                <w:b/>
                                <w:sz w:val="20"/>
                              </w:rPr>
                              <w:t>in</w:t>
                            </w:r>
                            <w:r>
                              <w:rPr>
                                <w:b/>
                                <w:spacing w:val="-4"/>
                                <w:sz w:val="20"/>
                              </w:rPr>
                              <w:t xml:space="preserve"> </w:t>
                            </w:r>
                            <w:r>
                              <w:rPr>
                                <w:b/>
                                <w:sz w:val="20"/>
                              </w:rPr>
                              <w:t>a</w:t>
                            </w:r>
                            <w:r>
                              <w:rPr>
                                <w:b/>
                                <w:spacing w:val="-4"/>
                                <w:sz w:val="20"/>
                              </w:rPr>
                              <w:t xml:space="preserve"> </w:t>
                            </w:r>
                            <w:r>
                              <w:rPr>
                                <w:b/>
                                <w:sz w:val="20"/>
                              </w:rPr>
                              <w:t>clear</w:t>
                            </w:r>
                            <w:r>
                              <w:rPr>
                                <w:b/>
                                <w:spacing w:val="-4"/>
                                <w:sz w:val="20"/>
                              </w:rPr>
                              <w:t xml:space="preserve"> </w:t>
                            </w:r>
                            <w:r>
                              <w:rPr>
                                <w:b/>
                                <w:sz w:val="20"/>
                              </w:rPr>
                              <w:t>and</w:t>
                            </w:r>
                            <w:r>
                              <w:rPr>
                                <w:b/>
                                <w:spacing w:val="-5"/>
                                <w:sz w:val="20"/>
                              </w:rPr>
                              <w:t xml:space="preserve"> </w:t>
                            </w:r>
                            <w:r>
                              <w:rPr>
                                <w:b/>
                                <w:sz w:val="20"/>
                              </w:rPr>
                              <w:t>transparent</w:t>
                            </w:r>
                            <w:r>
                              <w:rPr>
                                <w:b/>
                                <w:spacing w:val="-4"/>
                                <w:sz w:val="20"/>
                              </w:rPr>
                              <w:t xml:space="preserve"> </w:t>
                            </w:r>
                            <w:r>
                              <w:rPr>
                                <w:b/>
                                <w:spacing w:val="-2"/>
                                <w:sz w:val="20"/>
                              </w:rPr>
                              <w:t>manner.</w:t>
                            </w:r>
                          </w:p>
                          <w:p w14:paraId="7798C2AA" w14:textId="77777777" w:rsidR="00F44C2B" w:rsidRDefault="00225DBF">
                            <w:pPr>
                              <w:numPr>
                                <w:ilvl w:val="0"/>
                                <w:numId w:val="1"/>
                              </w:numPr>
                              <w:tabs>
                                <w:tab w:val="left" w:pos="475"/>
                                <w:tab w:val="left" w:pos="476"/>
                              </w:tabs>
                              <w:spacing w:before="20" w:line="259" w:lineRule="auto"/>
                              <w:ind w:right="372"/>
                              <w:rPr>
                                <w:b/>
                                <w:sz w:val="20"/>
                              </w:rPr>
                            </w:pPr>
                            <w:r>
                              <w:rPr>
                                <w:b/>
                                <w:sz w:val="20"/>
                              </w:rPr>
                              <w:t>Where a significant proportion of votes (e.g. 20% of independent votes) have been cast against a resolution</w:t>
                            </w:r>
                            <w:r>
                              <w:rPr>
                                <w:b/>
                                <w:spacing w:val="-3"/>
                                <w:sz w:val="20"/>
                              </w:rPr>
                              <w:t xml:space="preserve"> </w:t>
                            </w:r>
                            <w:r>
                              <w:rPr>
                                <w:b/>
                                <w:sz w:val="20"/>
                              </w:rPr>
                              <w:t>at</w:t>
                            </w:r>
                            <w:r>
                              <w:rPr>
                                <w:b/>
                                <w:spacing w:val="-1"/>
                                <w:sz w:val="20"/>
                              </w:rPr>
                              <w:t xml:space="preserve"> </w:t>
                            </w:r>
                            <w:r>
                              <w:rPr>
                                <w:b/>
                                <w:sz w:val="20"/>
                              </w:rPr>
                              <w:t>any</w:t>
                            </w:r>
                            <w:r>
                              <w:rPr>
                                <w:b/>
                                <w:spacing w:val="-4"/>
                                <w:sz w:val="20"/>
                              </w:rPr>
                              <w:t xml:space="preserve"> </w:t>
                            </w:r>
                            <w:r>
                              <w:rPr>
                                <w:b/>
                                <w:sz w:val="20"/>
                              </w:rPr>
                              <w:t>general</w:t>
                            </w:r>
                            <w:r>
                              <w:rPr>
                                <w:b/>
                                <w:spacing w:val="-5"/>
                                <w:sz w:val="20"/>
                              </w:rPr>
                              <w:t xml:space="preserve"> </w:t>
                            </w:r>
                            <w:r>
                              <w:rPr>
                                <w:b/>
                                <w:sz w:val="20"/>
                              </w:rPr>
                              <w:t>meeting,</w:t>
                            </w:r>
                            <w:r>
                              <w:rPr>
                                <w:b/>
                                <w:spacing w:val="-5"/>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should</w:t>
                            </w:r>
                            <w:r>
                              <w:rPr>
                                <w:b/>
                                <w:spacing w:val="-3"/>
                                <w:sz w:val="20"/>
                              </w:rPr>
                              <w:t xml:space="preserve"> </w:t>
                            </w:r>
                            <w:r>
                              <w:rPr>
                                <w:b/>
                                <w:sz w:val="20"/>
                              </w:rPr>
                              <w:t>include,</w:t>
                            </w:r>
                            <w:r>
                              <w:rPr>
                                <w:b/>
                                <w:spacing w:val="-5"/>
                                <w:sz w:val="20"/>
                              </w:rPr>
                              <w:t xml:space="preserve"> </w:t>
                            </w:r>
                            <w:r>
                              <w:rPr>
                                <w:b/>
                                <w:sz w:val="20"/>
                              </w:rPr>
                              <w:t>on</w:t>
                            </w:r>
                            <w:r>
                              <w:rPr>
                                <w:b/>
                                <w:spacing w:val="-3"/>
                                <w:sz w:val="20"/>
                              </w:rPr>
                              <w:t xml:space="preserve"> </w:t>
                            </w:r>
                            <w:r>
                              <w:rPr>
                                <w:b/>
                                <w:sz w:val="20"/>
                              </w:rPr>
                              <w:t>a</w:t>
                            </w:r>
                            <w:r>
                              <w:rPr>
                                <w:b/>
                                <w:spacing w:val="-3"/>
                                <w:sz w:val="20"/>
                              </w:rPr>
                              <w:t xml:space="preserve"> </w:t>
                            </w:r>
                            <w:r>
                              <w:rPr>
                                <w:b/>
                                <w:sz w:val="20"/>
                              </w:rPr>
                              <w:t>timely</w:t>
                            </w:r>
                            <w:r>
                              <w:rPr>
                                <w:b/>
                                <w:spacing w:val="-4"/>
                                <w:sz w:val="20"/>
                              </w:rPr>
                              <w:t xml:space="preserve"> </w:t>
                            </w:r>
                            <w:r>
                              <w:rPr>
                                <w:b/>
                                <w:sz w:val="20"/>
                              </w:rPr>
                              <w:t>basis,</w:t>
                            </w:r>
                            <w:r>
                              <w:rPr>
                                <w:b/>
                                <w:spacing w:val="-5"/>
                                <w:sz w:val="20"/>
                              </w:rPr>
                              <w:t xml:space="preserve"> </w:t>
                            </w:r>
                            <w:r>
                              <w:rPr>
                                <w:b/>
                                <w:sz w:val="20"/>
                              </w:rPr>
                              <w:t>an</w:t>
                            </w:r>
                            <w:r>
                              <w:rPr>
                                <w:b/>
                                <w:spacing w:val="-2"/>
                                <w:sz w:val="20"/>
                              </w:rPr>
                              <w:t xml:space="preserve"> </w:t>
                            </w:r>
                            <w:r>
                              <w:rPr>
                                <w:b/>
                                <w:sz w:val="20"/>
                              </w:rPr>
                              <w:t>explanation</w:t>
                            </w:r>
                            <w:r>
                              <w:rPr>
                                <w:b/>
                                <w:spacing w:val="-2"/>
                                <w:sz w:val="20"/>
                              </w:rPr>
                              <w:t xml:space="preserve"> </w:t>
                            </w:r>
                            <w:r>
                              <w:rPr>
                                <w:b/>
                                <w:sz w:val="20"/>
                              </w:rPr>
                              <w:t>of what actions it intends to take to understand the reasons behind that vote result, and, where appropriate, any different action it has taken, or will take, as a result of the vote.</w:t>
                            </w:r>
                          </w:p>
                          <w:p w14:paraId="3A70F7B5" w14:textId="77777777" w:rsidR="00F44C2B" w:rsidRDefault="00225DBF">
                            <w:pPr>
                              <w:numPr>
                                <w:ilvl w:val="0"/>
                                <w:numId w:val="1"/>
                              </w:numPr>
                              <w:tabs>
                                <w:tab w:val="left" w:pos="475"/>
                                <w:tab w:val="left" w:pos="476"/>
                              </w:tabs>
                              <w:spacing w:line="259" w:lineRule="auto"/>
                              <w:ind w:right="71"/>
                              <w:rPr>
                                <w:b/>
                                <w:sz w:val="20"/>
                              </w:rPr>
                            </w:pPr>
                            <w:r>
                              <w:rPr>
                                <w:b/>
                                <w:sz w:val="20"/>
                              </w:rPr>
                              <w:t>Include</w:t>
                            </w:r>
                            <w:r>
                              <w:rPr>
                                <w:b/>
                                <w:spacing w:val="-3"/>
                                <w:sz w:val="20"/>
                              </w:rPr>
                              <w:t xml:space="preserve"> </w:t>
                            </w:r>
                            <w:r>
                              <w:rPr>
                                <w:b/>
                                <w:sz w:val="20"/>
                              </w:rPr>
                              <w:t>historical</w:t>
                            </w:r>
                            <w:r>
                              <w:rPr>
                                <w:b/>
                                <w:spacing w:val="-2"/>
                                <w:sz w:val="20"/>
                              </w:rPr>
                              <w:t xml:space="preserve"> </w:t>
                            </w:r>
                            <w:r>
                              <w:rPr>
                                <w:b/>
                                <w:sz w:val="20"/>
                              </w:rPr>
                              <w:t>annual</w:t>
                            </w:r>
                            <w:r>
                              <w:rPr>
                                <w:b/>
                                <w:spacing w:val="-5"/>
                                <w:sz w:val="20"/>
                              </w:rPr>
                              <w:t xml:space="preserve"> </w:t>
                            </w:r>
                            <w:r>
                              <w:rPr>
                                <w:b/>
                                <w:sz w:val="20"/>
                              </w:rPr>
                              <w:t>reports</w:t>
                            </w:r>
                            <w:r>
                              <w:rPr>
                                <w:b/>
                                <w:spacing w:val="-3"/>
                                <w:sz w:val="20"/>
                              </w:rPr>
                              <w:t xml:space="preserve"> </w:t>
                            </w:r>
                            <w:r>
                              <w:rPr>
                                <w:b/>
                                <w:sz w:val="20"/>
                              </w:rPr>
                              <w:t>and</w:t>
                            </w:r>
                            <w:r>
                              <w:rPr>
                                <w:b/>
                                <w:spacing w:val="-3"/>
                                <w:sz w:val="20"/>
                              </w:rPr>
                              <w:t xml:space="preserve"> </w:t>
                            </w:r>
                            <w:r>
                              <w:rPr>
                                <w:b/>
                                <w:sz w:val="20"/>
                              </w:rPr>
                              <w:t>other</w:t>
                            </w:r>
                            <w:r>
                              <w:rPr>
                                <w:b/>
                                <w:spacing w:val="-3"/>
                                <w:sz w:val="20"/>
                              </w:rPr>
                              <w:t xml:space="preserve"> </w:t>
                            </w:r>
                            <w:r>
                              <w:rPr>
                                <w:b/>
                                <w:sz w:val="20"/>
                              </w:rPr>
                              <w:t>governance-related</w:t>
                            </w:r>
                            <w:r>
                              <w:rPr>
                                <w:b/>
                                <w:spacing w:val="-3"/>
                                <w:sz w:val="20"/>
                              </w:rPr>
                              <w:t xml:space="preserve"> </w:t>
                            </w:r>
                            <w:r>
                              <w:rPr>
                                <w:b/>
                                <w:sz w:val="20"/>
                              </w:rPr>
                              <w:t>material,</w:t>
                            </w:r>
                            <w:r>
                              <w:rPr>
                                <w:b/>
                                <w:spacing w:val="-5"/>
                                <w:sz w:val="20"/>
                              </w:rPr>
                              <w:t xml:space="preserve"> </w:t>
                            </w:r>
                            <w:r>
                              <w:rPr>
                                <w:b/>
                                <w:sz w:val="20"/>
                              </w:rPr>
                              <w:t>including</w:t>
                            </w:r>
                            <w:r>
                              <w:rPr>
                                <w:b/>
                                <w:spacing w:val="-5"/>
                                <w:sz w:val="20"/>
                              </w:rPr>
                              <w:t xml:space="preserve"> </w:t>
                            </w:r>
                            <w:r>
                              <w:rPr>
                                <w:b/>
                                <w:sz w:val="20"/>
                              </w:rPr>
                              <w:t>notices</w:t>
                            </w:r>
                            <w:r>
                              <w:rPr>
                                <w:b/>
                                <w:spacing w:val="-4"/>
                                <w:sz w:val="20"/>
                              </w:rPr>
                              <w:t xml:space="preserve"> </w:t>
                            </w:r>
                            <w:r>
                              <w:rPr>
                                <w:b/>
                                <w:sz w:val="20"/>
                              </w:rPr>
                              <w:t>of</w:t>
                            </w:r>
                            <w:r>
                              <w:rPr>
                                <w:b/>
                                <w:spacing w:val="-4"/>
                                <w:sz w:val="20"/>
                              </w:rPr>
                              <w:t xml:space="preserve"> </w:t>
                            </w:r>
                            <w:r>
                              <w:rPr>
                                <w:b/>
                                <w:sz w:val="20"/>
                              </w:rPr>
                              <w:t>all</w:t>
                            </w:r>
                            <w:r>
                              <w:rPr>
                                <w:b/>
                                <w:spacing w:val="-5"/>
                                <w:sz w:val="20"/>
                              </w:rPr>
                              <w:t xml:space="preserve"> </w:t>
                            </w:r>
                            <w:r>
                              <w:rPr>
                                <w:b/>
                                <w:sz w:val="20"/>
                              </w:rPr>
                              <w:t>general meetings over the last five years.</w:t>
                            </w:r>
                          </w:p>
                        </w:txbxContent>
                      </wps:txbx>
                      <wps:bodyPr rot="0" vert="horz" wrap="square" lIns="0" tIns="0" rIns="0" bIns="0" anchor="t" anchorCtr="0" upright="1">
                        <a:noAutofit/>
                      </wps:bodyPr>
                    </wps:wsp>
                  </a:graphicData>
                </a:graphic>
              </wp:inline>
            </w:drawing>
          </mc:Choice>
          <mc:Fallback>
            <w:pict>
              <v:shape w14:anchorId="28BA00CD" id="docshape12" o:spid="_x0000_s1035" type="#_x0000_t202" style="width:456.7pt;height:24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" filled="f" strokeweight=".16936mm">
                <v:textbox inset="0,0,0,0">
                  <w:txbxContent>
                    <w:p w14:paraId="11F802ED" w14:textId="77777777" w:rsidR="00F44C2B" w:rsidRDefault="00225DBF">
                      <w:pPr>
                        <w:spacing w:before="18" w:line="256" w:lineRule="auto"/>
                        <w:ind w:left="47"/>
                        <w:rPr>
                          <w:b/>
                          <w:sz w:val="20"/>
                        </w:rPr>
                      </w:pPr>
                      <w:r>
                        <w:rPr>
                          <w:b/>
                          <w:sz w:val="20"/>
                        </w:rPr>
                        <w:t>Principle</w:t>
                      </w:r>
                      <w:r>
                        <w:rPr>
                          <w:b/>
                          <w:spacing w:val="-3"/>
                          <w:sz w:val="20"/>
                        </w:rPr>
                        <w:t xml:space="preserve"> </w:t>
                      </w:r>
                      <w:r>
                        <w:rPr>
                          <w:b/>
                          <w:sz w:val="20"/>
                        </w:rPr>
                        <w:t>10.</w:t>
                      </w:r>
                      <w:r>
                        <w:rPr>
                          <w:b/>
                          <w:spacing w:val="-4"/>
                          <w:sz w:val="20"/>
                        </w:rPr>
                        <w:t xml:space="preserve"> </w:t>
                      </w:r>
                      <w:r>
                        <w:rPr>
                          <w:b/>
                          <w:sz w:val="20"/>
                        </w:rPr>
                        <w:t>Communicate</w:t>
                      </w:r>
                      <w:r>
                        <w:rPr>
                          <w:b/>
                          <w:spacing w:val="-3"/>
                          <w:sz w:val="20"/>
                        </w:rPr>
                        <w:t xml:space="preserve"> </w:t>
                      </w:r>
                      <w:r>
                        <w:rPr>
                          <w:b/>
                          <w:sz w:val="20"/>
                        </w:rPr>
                        <w:t>how</w:t>
                      </w:r>
                      <w:r>
                        <w:rPr>
                          <w:b/>
                          <w:spacing w:val="-3"/>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is</w:t>
                      </w:r>
                      <w:r>
                        <w:rPr>
                          <w:b/>
                          <w:spacing w:val="-4"/>
                          <w:sz w:val="20"/>
                        </w:rPr>
                        <w:t xml:space="preserve"> </w:t>
                      </w:r>
                      <w:r>
                        <w:rPr>
                          <w:b/>
                          <w:sz w:val="20"/>
                        </w:rPr>
                        <w:t>governed</w:t>
                      </w:r>
                      <w:r>
                        <w:rPr>
                          <w:b/>
                          <w:spacing w:val="-3"/>
                          <w:sz w:val="20"/>
                        </w:rPr>
                        <w:t xml:space="preserve"> </w:t>
                      </w:r>
                      <w:r>
                        <w:rPr>
                          <w:b/>
                          <w:sz w:val="20"/>
                        </w:rPr>
                        <w:t>and</w:t>
                      </w:r>
                      <w:r>
                        <w:rPr>
                          <w:b/>
                          <w:spacing w:val="-3"/>
                          <w:sz w:val="20"/>
                        </w:rPr>
                        <w:t xml:space="preserve"> </w:t>
                      </w:r>
                      <w:r>
                        <w:rPr>
                          <w:b/>
                          <w:sz w:val="20"/>
                        </w:rPr>
                        <w:t>is</w:t>
                      </w:r>
                      <w:r>
                        <w:rPr>
                          <w:b/>
                          <w:spacing w:val="-4"/>
                          <w:sz w:val="20"/>
                        </w:rPr>
                        <w:t xml:space="preserve"> </w:t>
                      </w:r>
                      <w:r>
                        <w:rPr>
                          <w:b/>
                          <w:sz w:val="20"/>
                        </w:rPr>
                        <w:t>performing</w:t>
                      </w:r>
                      <w:r>
                        <w:rPr>
                          <w:b/>
                          <w:spacing w:val="-5"/>
                          <w:sz w:val="20"/>
                        </w:rPr>
                        <w:t xml:space="preserve"> </w:t>
                      </w:r>
                      <w:r>
                        <w:rPr>
                          <w:b/>
                          <w:sz w:val="20"/>
                        </w:rPr>
                        <w:t>by</w:t>
                      </w:r>
                      <w:r>
                        <w:rPr>
                          <w:b/>
                          <w:spacing w:val="-4"/>
                          <w:sz w:val="20"/>
                        </w:rPr>
                        <w:t xml:space="preserve"> </w:t>
                      </w:r>
                      <w:r>
                        <w:rPr>
                          <w:b/>
                          <w:sz w:val="20"/>
                        </w:rPr>
                        <w:t>maintaining</w:t>
                      </w:r>
                      <w:r>
                        <w:rPr>
                          <w:b/>
                          <w:spacing w:val="-4"/>
                          <w:sz w:val="20"/>
                        </w:rPr>
                        <w:t xml:space="preserve"> </w:t>
                      </w:r>
                      <w:r>
                        <w:rPr>
                          <w:b/>
                          <w:sz w:val="20"/>
                        </w:rPr>
                        <w:t>a dialogue</w:t>
                      </w:r>
                      <w:r>
                        <w:rPr>
                          <w:b/>
                          <w:spacing w:val="-3"/>
                          <w:sz w:val="20"/>
                        </w:rPr>
                        <w:t xml:space="preserve"> </w:t>
                      </w:r>
                      <w:r>
                        <w:rPr>
                          <w:b/>
                          <w:sz w:val="20"/>
                        </w:rPr>
                        <w:t>with shareholders and other relevant stakeholders</w:t>
                      </w:r>
                    </w:p>
                    <w:p w14:paraId="7294F192" w14:textId="77777777" w:rsidR="00F44C2B" w:rsidRDefault="00225DBF">
                      <w:pPr>
                        <w:spacing w:before="164"/>
                        <w:ind w:left="47"/>
                        <w:rPr>
                          <w:b/>
                          <w:sz w:val="20"/>
                        </w:rPr>
                      </w:pPr>
                      <w:r>
                        <w:rPr>
                          <w:b/>
                          <w:sz w:val="20"/>
                        </w:rPr>
                        <w:t>ANNUAL</w:t>
                      </w:r>
                      <w:r>
                        <w:rPr>
                          <w:b/>
                          <w:spacing w:val="-10"/>
                          <w:sz w:val="20"/>
                        </w:rPr>
                        <w:t xml:space="preserve"> </w:t>
                      </w:r>
                      <w:r>
                        <w:rPr>
                          <w:b/>
                          <w:sz w:val="20"/>
                        </w:rPr>
                        <w:t>REPORT</w:t>
                      </w:r>
                      <w:r>
                        <w:rPr>
                          <w:b/>
                          <w:spacing w:val="-6"/>
                          <w:sz w:val="20"/>
                        </w:rPr>
                        <w:t xml:space="preserve"> </w:t>
                      </w:r>
                      <w:r>
                        <w:rPr>
                          <w:b/>
                          <w:sz w:val="20"/>
                        </w:rPr>
                        <w:t>&amp;</w:t>
                      </w:r>
                      <w:r>
                        <w:rPr>
                          <w:b/>
                          <w:spacing w:val="-6"/>
                          <w:sz w:val="20"/>
                        </w:rPr>
                        <w:t xml:space="preserve"> </w:t>
                      </w:r>
                      <w:r>
                        <w:rPr>
                          <w:b/>
                          <w:sz w:val="20"/>
                        </w:rPr>
                        <w:t>ACCOUNTS</w:t>
                      </w:r>
                      <w:r>
                        <w:rPr>
                          <w:b/>
                          <w:spacing w:val="-8"/>
                          <w:sz w:val="20"/>
                        </w:rPr>
                        <w:t xml:space="preserve"> </w:t>
                      </w:r>
                      <w:r>
                        <w:rPr>
                          <w:b/>
                          <w:spacing w:val="-2"/>
                          <w:sz w:val="20"/>
                        </w:rPr>
                        <w:t>DISCLOSURE:</w:t>
                      </w:r>
                    </w:p>
                    <w:p w14:paraId="57046613" w14:textId="77777777" w:rsidR="00F44C2B" w:rsidRDefault="00F44C2B">
                      <w:pPr>
                        <w:pStyle w:val="BodyText"/>
                        <w:spacing w:before="10"/>
                        <w:ind w:left="0"/>
                        <w:rPr>
                          <w:b/>
                          <w:sz w:val="14"/>
                        </w:rPr>
                      </w:pPr>
                    </w:p>
                    <w:p w14:paraId="5ECCC071" w14:textId="77777777" w:rsidR="00F44C2B" w:rsidRDefault="00225DBF">
                      <w:pPr>
                        <w:numPr>
                          <w:ilvl w:val="0"/>
                          <w:numId w:val="1"/>
                        </w:numPr>
                        <w:tabs>
                          <w:tab w:val="left" w:pos="475"/>
                          <w:tab w:val="left" w:pos="476"/>
                        </w:tabs>
                        <w:ind w:hanging="429"/>
                        <w:rPr>
                          <w:b/>
                          <w:sz w:val="20"/>
                        </w:rPr>
                      </w:pPr>
                      <w:r>
                        <w:rPr>
                          <w:b/>
                          <w:sz w:val="20"/>
                        </w:rPr>
                        <w:t>Describe</w:t>
                      </w:r>
                      <w:r>
                        <w:rPr>
                          <w:b/>
                          <w:spacing w:val="-7"/>
                          <w:sz w:val="20"/>
                        </w:rPr>
                        <w:t xml:space="preserve"> </w:t>
                      </w:r>
                      <w:r>
                        <w:rPr>
                          <w:b/>
                          <w:sz w:val="20"/>
                        </w:rPr>
                        <w:t>the</w:t>
                      </w:r>
                      <w:r>
                        <w:rPr>
                          <w:b/>
                          <w:spacing w:val="-6"/>
                          <w:sz w:val="20"/>
                        </w:rPr>
                        <w:t xml:space="preserve"> </w:t>
                      </w:r>
                      <w:r>
                        <w:rPr>
                          <w:b/>
                          <w:sz w:val="20"/>
                        </w:rPr>
                        <w:t>work</w:t>
                      </w:r>
                      <w:r>
                        <w:rPr>
                          <w:b/>
                          <w:spacing w:val="-6"/>
                          <w:sz w:val="20"/>
                        </w:rPr>
                        <w:t xml:space="preserve"> </w:t>
                      </w:r>
                      <w:r>
                        <w:rPr>
                          <w:b/>
                          <w:sz w:val="20"/>
                        </w:rPr>
                        <w:t>of</w:t>
                      </w:r>
                      <w:r>
                        <w:rPr>
                          <w:b/>
                          <w:spacing w:val="-6"/>
                          <w:sz w:val="20"/>
                        </w:rPr>
                        <w:t xml:space="preserve"> </w:t>
                      </w:r>
                      <w:r>
                        <w:rPr>
                          <w:b/>
                          <w:sz w:val="20"/>
                        </w:rPr>
                        <w:t>any</w:t>
                      </w:r>
                      <w:r>
                        <w:rPr>
                          <w:b/>
                          <w:spacing w:val="-7"/>
                          <w:sz w:val="20"/>
                        </w:rPr>
                        <w:t xml:space="preserve"> </w:t>
                      </w:r>
                      <w:r>
                        <w:rPr>
                          <w:b/>
                          <w:sz w:val="20"/>
                        </w:rPr>
                        <w:t>board</w:t>
                      </w:r>
                      <w:r>
                        <w:rPr>
                          <w:b/>
                          <w:spacing w:val="-6"/>
                          <w:sz w:val="20"/>
                        </w:rPr>
                        <w:t xml:space="preserve"> </w:t>
                      </w:r>
                      <w:r>
                        <w:rPr>
                          <w:b/>
                          <w:sz w:val="20"/>
                        </w:rPr>
                        <w:t>committees</w:t>
                      </w:r>
                      <w:r>
                        <w:rPr>
                          <w:b/>
                          <w:spacing w:val="-7"/>
                          <w:sz w:val="20"/>
                        </w:rPr>
                        <w:t xml:space="preserve"> </w:t>
                      </w:r>
                      <w:r>
                        <w:rPr>
                          <w:b/>
                          <w:sz w:val="20"/>
                        </w:rPr>
                        <w:t>undertaken</w:t>
                      </w:r>
                      <w:r>
                        <w:rPr>
                          <w:b/>
                          <w:spacing w:val="-6"/>
                          <w:sz w:val="20"/>
                        </w:rPr>
                        <w:t xml:space="preserve"> </w:t>
                      </w:r>
                      <w:r>
                        <w:rPr>
                          <w:b/>
                          <w:sz w:val="20"/>
                        </w:rPr>
                        <w:t>during</w:t>
                      </w:r>
                      <w:r>
                        <w:rPr>
                          <w:b/>
                          <w:spacing w:val="-8"/>
                          <w:sz w:val="20"/>
                        </w:rPr>
                        <w:t xml:space="preserve"> </w:t>
                      </w:r>
                      <w:r>
                        <w:rPr>
                          <w:b/>
                          <w:sz w:val="20"/>
                        </w:rPr>
                        <w:t>the</w:t>
                      </w:r>
                      <w:r>
                        <w:rPr>
                          <w:b/>
                          <w:spacing w:val="-6"/>
                          <w:sz w:val="20"/>
                        </w:rPr>
                        <w:t xml:space="preserve"> </w:t>
                      </w:r>
                      <w:r>
                        <w:rPr>
                          <w:b/>
                          <w:spacing w:val="-2"/>
                          <w:sz w:val="20"/>
                        </w:rPr>
                        <w:t>year.</w:t>
                      </w:r>
                    </w:p>
                    <w:p w14:paraId="6FFF8B36" w14:textId="77777777" w:rsidR="00F44C2B" w:rsidRDefault="00225DBF">
                      <w:pPr>
                        <w:numPr>
                          <w:ilvl w:val="0"/>
                          <w:numId w:val="1"/>
                        </w:numPr>
                        <w:tabs>
                          <w:tab w:val="left" w:pos="475"/>
                          <w:tab w:val="left" w:pos="476"/>
                        </w:tabs>
                        <w:spacing w:before="20"/>
                        <w:ind w:hanging="429"/>
                        <w:rPr>
                          <w:b/>
                          <w:sz w:val="20"/>
                        </w:rPr>
                      </w:pPr>
                      <w:r>
                        <w:rPr>
                          <w:b/>
                          <w:sz w:val="20"/>
                        </w:rPr>
                        <w:t>Include</w:t>
                      </w:r>
                      <w:r>
                        <w:rPr>
                          <w:b/>
                          <w:spacing w:val="-6"/>
                          <w:sz w:val="20"/>
                        </w:rPr>
                        <w:t xml:space="preserve"> </w:t>
                      </w:r>
                      <w:r>
                        <w:rPr>
                          <w:b/>
                          <w:sz w:val="20"/>
                        </w:rPr>
                        <w:t>an</w:t>
                      </w:r>
                      <w:r>
                        <w:rPr>
                          <w:b/>
                          <w:spacing w:val="-5"/>
                          <w:sz w:val="20"/>
                        </w:rPr>
                        <w:t xml:space="preserve"> </w:t>
                      </w:r>
                      <w:r>
                        <w:rPr>
                          <w:b/>
                          <w:sz w:val="20"/>
                        </w:rPr>
                        <w:t>audit</w:t>
                      </w:r>
                      <w:r>
                        <w:rPr>
                          <w:b/>
                          <w:spacing w:val="-5"/>
                          <w:sz w:val="20"/>
                        </w:rPr>
                        <w:t xml:space="preserve"> </w:t>
                      </w:r>
                      <w:r>
                        <w:rPr>
                          <w:b/>
                          <w:sz w:val="20"/>
                        </w:rPr>
                        <w:t>committee</w:t>
                      </w:r>
                      <w:r>
                        <w:rPr>
                          <w:b/>
                          <w:spacing w:val="-5"/>
                          <w:sz w:val="20"/>
                        </w:rPr>
                        <w:t xml:space="preserve"> </w:t>
                      </w:r>
                      <w:r>
                        <w:rPr>
                          <w:b/>
                          <w:sz w:val="20"/>
                        </w:rPr>
                        <w:t>report</w:t>
                      </w:r>
                      <w:r>
                        <w:rPr>
                          <w:b/>
                          <w:spacing w:val="-6"/>
                          <w:sz w:val="20"/>
                        </w:rPr>
                        <w:t xml:space="preserve"> </w:t>
                      </w:r>
                      <w:r>
                        <w:rPr>
                          <w:b/>
                          <w:sz w:val="20"/>
                        </w:rPr>
                        <w:t>(or</w:t>
                      </w:r>
                      <w:r>
                        <w:rPr>
                          <w:b/>
                          <w:spacing w:val="-5"/>
                          <w:sz w:val="20"/>
                        </w:rPr>
                        <w:t xml:space="preserve"> </w:t>
                      </w:r>
                      <w:r>
                        <w:rPr>
                          <w:b/>
                          <w:sz w:val="20"/>
                        </w:rPr>
                        <w:t>equivalent</w:t>
                      </w:r>
                      <w:r>
                        <w:rPr>
                          <w:b/>
                          <w:spacing w:val="-6"/>
                          <w:sz w:val="20"/>
                        </w:rPr>
                        <w:t xml:space="preserve"> </w:t>
                      </w:r>
                      <w:r>
                        <w:rPr>
                          <w:b/>
                          <w:sz w:val="20"/>
                        </w:rPr>
                        <w:t>report</w:t>
                      </w:r>
                      <w:r>
                        <w:rPr>
                          <w:b/>
                          <w:spacing w:val="-5"/>
                          <w:sz w:val="20"/>
                        </w:rPr>
                        <w:t xml:space="preserve"> </w:t>
                      </w:r>
                      <w:r>
                        <w:rPr>
                          <w:b/>
                          <w:sz w:val="20"/>
                        </w:rPr>
                        <w:t>if</w:t>
                      </w:r>
                      <w:r>
                        <w:rPr>
                          <w:b/>
                          <w:spacing w:val="-7"/>
                          <w:sz w:val="20"/>
                        </w:rPr>
                        <w:t xml:space="preserve"> </w:t>
                      </w:r>
                      <w:r>
                        <w:rPr>
                          <w:b/>
                          <w:sz w:val="20"/>
                        </w:rPr>
                        <w:t>such</w:t>
                      </w:r>
                      <w:r>
                        <w:rPr>
                          <w:b/>
                          <w:spacing w:val="-5"/>
                          <w:sz w:val="20"/>
                        </w:rPr>
                        <w:t xml:space="preserve"> </w:t>
                      </w:r>
                      <w:r>
                        <w:rPr>
                          <w:b/>
                          <w:sz w:val="20"/>
                        </w:rPr>
                        <w:t>committee</w:t>
                      </w:r>
                      <w:r>
                        <w:rPr>
                          <w:b/>
                          <w:spacing w:val="-6"/>
                          <w:sz w:val="20"/>
                        </w:rPr>
                        <w:t xml:space="preserve"> </w:t>
                      </w:r>
                      <w:r>
                        <w:rPr>
                          <w:b/>
                          <w:sz w:val="20"/>
                        </w:rPr>
                        <w:t>is</w:t>
                      </w:r>
                      <w:r>
                        <w:rPr>
                          <w:b/>
                          <w:spacing w:val="-6"/>
                          <w:sz w:val="20"/>
                        </w:rPr>
                        <w:t xml:space="preserve"> </w:t>
                      </w:r>
                      <w:r>
                        <w:rPr>
                          <w:b/>
                          <w:sz w:val="20"/>
                        </w:rPr>
                        <w:t>not</w:t>
                      </w:r>
                      <w:r>
                        <w:rPr>
                          <w:b/>
                          <w:spacing w:val="-8"/>
                          <w:sz w:val="20"/>
                        </w:rPr>
                        <w:t xml:space="preserve"> </w:t>
                      </w:r>
                      <w:r>
                        <w:rPr>
                          <w:b/>
                          <w:sz w:val="20"/>
                        </w:rPr>
                        <w:t>in</w:t>
                      </w:r>
                      <w:r>
                        <w:rPr>
                          <w:b/>
                          <w:spacing w:val="-5"/>
                          <w:sz w:val="20"/>
                        </w:rPr>
                        <w:t xml:space="preserve"> </w:t>
                      </w:r>
                      <w:r>
                        <w:rPr>
                          <w:b/>
                          <w:spacing w:val="-2"/>
                          <w:sz w:val="20"/>
                        </w:rPr>
                        <w:t>place).</w:t>
                      </w:r>
                    </w:p>
                    <w:p w14:paraId="398C807E" w14:textId="77777777" w:rsidR="00F44C2B" w:rsidRDefault="00225DBF">
                      <w:pPr>
                        <w:numPr>
                          <w:ilvl w:val="0"/>
                          <w:numId w:val="1"/>
                        </w:numPr>
                        <w:tabs>
                          <w:tab w:val="left" w:pos="475"/>
                          <w:tab w:val="left" w:pos="476"/>
                        </w:tabs>
                        <w:spacing w:before="20"/>
                        <w:ind w:hanging="429"/>
                        <w:rPr>
                          <w:b/>
                          <w:sz w:val="20"/>
                        </w:rPr>
                      </w:pPr>
                      <w:r>
                        <w:rPr>
                          <w:b/>
                          <w:sz w:val="20"/>
                        </w:rPr>
                        <w:t>Include</w:t>
                      </w:r>
                      <w:r>
                        <w:rPr>
                          <w:b/>
                          <w:spacing w:val="-7"/>
                          <w:sz w:val="20"/>
                        </w:rPr>
                        <w:t xml:space="preserve"> </w:t>
                      </w:r>
                      <w:r>
                        <w:rPr>
                          <w:b/>
                          <w:sz w:val="20"/>
                        </w:rPr>
                        <w:t>a</w:t>
                      </w:r>
                      <w:r>
                        <w:rPr>
                          <w:b/>
                          <w:spacing w:val="-6"/>
                          <w:sz w:val="20"/>
                        </w:rPr>
                        <w:t xml:space="preserve"> </w:t>
                      </w:r>
                      <w:r>
                        <w:rPr>
                          <w:b/>
                          <w:sz w:val="20"/>
                        </w:rPr>
                        <w:t>remuneration</w:t>
                      </w:r>
                      <w:r>
                        <w:rPr>
                          <w:b/>
                          <w:spacing w:val="-6"/>
                          <w:sz w:val="20"/>
                        </w:rPr>
                        <w:t xml:space="preserve"> </w:t>
                      </w:r>
                      <w:r>
                        <w:rPr>
                          <w:b/>
                          <w:sz w:val="20"/>
                        </w:rPr>
                        <w:t>committee</w:t>
                      </w:r>
                      <w:r>
                        <w:rPr>
                          <w:b/>
                          <w:spacing w:val="-6"/>
                          <w:sz w:val="20"/>
                        </w:rPr>
                        <w:t xml:space="preserve"> </w:t>
                      </w:r>
                      <w:r>
                        <w:rPr>
                          <w:b/>
                          <w:sz w:val="20"/>
                        </w:rPr>
                        <w:t>report</w:t>
                      </w:r>
                      <w:r>
                        <w:rPr>
                          <w:b/>
                          <w:spacing w:val="-6"/>
                          <w:sz w:val="20"/>
                        </w:rPr>
                        <w:t xml:space="preserve"> </w:t>
                      </w:r>
                      <w:r>
                        <w:rPr>
                          <w:b/>
                          <w:sz w:val="20"/>
                        </w:rPr>
                        <w:t>(or</w:t>
                      </w:r>
                      <w:r>
                        <w:rPr>
                          <w:b/>
                          <w:spacing w:val="-8"/>
                          <w:sz w:val="20"/>
                        </w:rPr>
                        <w:t xml:space="preserve"> </w:t>
                      </w:r>
                      <w:r>
                        <w:rPr>
                          <w:b/>
                          <w:sz w:val="20"/>
                        </w:rPr>
                        <w:t>equivalent</w:t>
                      </w:r>
                      <w:r>
                        <w:rPr>
                          <w:b/>
                          <w:spacing w:val="-7"/>
                          <w:sz w:val="20"/>
                        </w:rPr>
                        <w:t xml:space="preserve"> </w:t>
                      </w:r>
                      <w:r>
                        <w:rPr>
                          <w:b/>
                          <w:sz w:val="20"/>
                        </w:rPr>
                        <w:t>report</w:t>
                      </w:r>
                      <w:r>
                        <w:rPr>
                          <w:b/>
                          <w:spacing w:val="-6"/>
                          <w:sz w:val="20"/>
                        </w:rPr>
                        <w:t xml:space="preserve"> </w:t>
                      </w:r>
                      <w:r>
                        <w:rPr>
                          <w:b/>
                          <w:sz w:val="20"/>
                        </w:rPr>
                        <w:t>if</w:t>
                      </w:r>
                      <w:r>
                        <w:rPr>
                          <w:b/>
                          <w:spacing w:val="-7"/>
                          <w:sz w:val="20"/>
                        </w:rPr>
                        <w:t xml:space="preserve"> </w:t>
                      </w:r>
                      <w:r>
                        <w:rPr>
                          <w:b/>
                          <w:sz w:val="20"/>
                        </w:rPr>
                        <w:t>such</w:t>
                      </w:r>
                      <w:r>
                        <w:rPr>
                          <w:b/>
                          <w:spacing w:val="-6"/>
                          <w:sz w:val="20"/>
                        </w:rPr>
                        <w:t xml:space="preserve"> </w:t>
                      </w:r>
                      <w:r>
                        <w:rPr>
                          <w:b/>
                          <w:sz w:val="20"/>
                        </w:rPr>
                        <w:t>committee</w:t>
                      </w:r>
                      <w:r>
                        <w:rPr>
                          <w:b/>
                          <w:spacing w:val="-7"/>
                          <w:sz w:val="20"/>
                        </w:rPr>
                        <w:t xml:space="preserve"> </w:t>
                      </w:r>
                      <w:r>
                        <w:rPr>
                          <w:b/>
                          <w:sz w:val="20"/>
                        </w:rPr>
                        <w:t>is</w:t>
                      </w:r>
                      <w:r>
                        <w:rPr>
                          <w:b/>
                          <w:spacing w:val="-7"/>
                          <w:sz w:val="20"/>
                        </w:rPr>
                        <w:t xml:space="preserve"> </w:t>
                      </w:r>
                      <w:r>
                        <w:rPr>
                          <w:b/>
                          <w:sz w:val="20"/>
                        </w:rPr>
                        <w:t>not</w:t>
                      </w:r>
                      <w:r>
                        <w:rPr>
                          <w:b/>
                          <w:spacing w:val="-6"/>
                          <w:sz w:val="20"/>
                        </w:rPr>
                        <w:t xml:space="preserve"> </w:t>
                      </w:r>
                      <w:r>
                        <w:rPr>
                          <w:b/>
                          <w:sz w:val="20"/>
                        </w:rPr>
                        <w:t>in</w:t>
                      </w:r>
                      <w:r>
                        <w:rPr>
                          <w:b/>
                          <w:spacing w:val="-7"/>
                          <w:sz w:val="20"/>
                        </w:rPr>
                        <w:t xml:space="preserve"> </w:t>
                      </w:r>
                      <w:r>
                        <w:rPr>
                          <w:b/>
                          <w:spacing w:val="-2"/>
                          <w:sz w:val="20"/>
                        </w:rPr>
                        <w:t>place).</w:t>
                      </w:r>
                    </w:p>
                    <w:p w14:paraId="5E2A2E93" w14:textId="77777777" w:rsidR="00F44C2B" w:rsidRDefault="00225DBF">
                      <w:pPr>
                        <w:numPr>
                          <w:ilvl w:val="0"/>
                          <w:numId w:val="1"/>
                        </w:numPr>
                        <w:tabs>
                          <w:tab w:val="left" w:pos="475"/>
                          <w:tab w:val="left" w:pos="476"/>
                        </w:tabs>
                        <w:spacing w:before="20" w:line="254" w:lineRule="auto"/>
                        <w:ind w:right="613"/>
                        <w:rPr>
                          <w:b/>
                          <w:sz w:val="20"/>
                        </w:rPr>
                      </w:pPr>
                      <w:r>
                        <w:rPr>
                          <w:b/>
                          <w:sz w:val="20"/>
                        </w:rPr>
                        <w:t>If</w:t>
                      </w:r>
                      <w:r>
                        <w:rPr>
                          <w:b/>
                          <w:spacing w:val="-4"/>
                          <w:sz w:val="20"/>
                        </w:rPr>
                        <w:t xml:space="preserve"> </w:t>
                      </w:r>
                      <w:r>
                        <w:rPr>
                          <w:b/>
                          <w:sz w:val="20"/>
                        </w:rPr>
                        <w:t>the</w:t>
                      </w:r>
                      <w:r>
                        <w:rPr>
                          <w:b/>
                          <w:spacing w:val="-2"/>
                          <w:sz w:val="20"/>
                        </w:rPr>
                        <w:t xml:space="preserve"> </w:t>
                      </w:r>
                      <w:r>
                        <w:rPr>
                          <w:b/>
                          <w:sz w:val="20"/>
                        </w:rPr>
                        <w:t>company</w:t>
                      </w:r>
                      <w:r>
                        <w:rPr>
                          <w:b/>
                          <w:spacing w:val="-3"/>
                          <w:sz w:val="20"/>
                        </w:rPr>
                        <w:t xml:space="preserve"> </w:t>
                      </w:r>
                      <w:r>
                        <w:rPr>
                          <w:b/>
                          <w:sz w:val="20"/>
                        </w:rPr>
                        <w:t>has</w:t>
                      </w:r>
                      <w:r>
                        <w:rPr>
                          <w:b/>
                          <w:spacing w:val="-3"/>
                          <w:sz w:val="20"/>
                        </w:rPr>
                        <w:t xml:space="preserve"> </w:t>
                      </w:r>
                      <w:r>
                        <w:rPr>
                          <w:b/>
                          <w:sz w:val="20"/>
                        </w:rPr>
                        <w:t>not</w:t>
                      </w:r>
                      <w:r>
                        <w:rPr>
                          <w:b/>
                          <w:spacing w:val="-5"/>
                          <w:sz w:val="20"/>
                        </w:rPr>
                        <w:t xml:space="preserve"> </w:t>
                      </w:r>
                      <w:r>
                        <w:rPr>
                          <w:b/>
                          <w:sz w:val="20"/>
                        </w:rPr>
                        <w:t>published</w:t>
                      </w:r>
                      <w:r>
                        <w:rPr>
                          <w:b/>
                          <w:spacing w:val="-2"/>
                          <w:sz w:val="20"/>
                        </w:rPr>
                        <w:t xml:space="preserve"> </w:t>
                      </w:r>
                      <w:r>
                        <w:rPr>
                          <w:b/>
                          <w:sz w:val="20"/>
                        </w:rPr>
                        <w:t>one</w:t>
                      </w:r>
                      <w:r>
                        <w:rPr>
                          <w:b/>
                          <w:spacing w:val="-4"/>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disclosures</w:t>
                      </w:r>
                      <w:r>
                        <w:rPr>
                          <w:b/>
                          <w:spacing w:val="-3"/>
                          <w:sz w:val="20"/>
                        </w:rPr>
                        <w:t xml:space="preserve"> </w:t>
                      </w:r>
                      <w:r>
                        <w:rPr>
                          <w:b/>
                          <w:sz w:val="20"/>
                        </w:rPr>
                        <w:t>set</w:t>
                      </w:r>
                      <w:r>
                        <w:rPr>
                          <w:b/>
                          <w:spacing w:val="-2"/>
                          <w:sz w:val="20"/>
                        </w:rPr>
                        <w:t xml:space="preserve"> </w:t>
                      </w:r>
                      <w:r>
                        <w:rPr>
                          <w:b/>
                          <w:sz w:val="20"/>
                        </w:rPr>
                        <w:t>out</w:t>
                      </w:r>
                      <w:r>
                        <w:rPr>
                          <w:b/>
                          <w:spacing w:val="-2"/>
                          <w:sz w:val="20"/>
                        </w:rPr>
                        <w:t xml:space="preserve"> </w:t>
                      </w:r>
                      <w:r>
                        <w:rPr>
                          <w:b/>
                          <w:sz w:val="20"/>
                        </w:rPr>
                        <w:t>under</w:t>
                      </w:r>
                      <w:r>
                        <w:rPr>
                          <w:b/>
                          <w:spacing w:val="-4"/>
                          <w:sz w:val="20"/>
                        </w:rPr>
                        <w:t xml:space="preserve"> </w:t>
                      </w:r>
                      <w:r>
                        <w:rPr>
                          <w:b/>
                          <w:sz w:val="20"/>
                        </w:rPr>
                        <w:t>Principles</w:t>
                      </w:r>
                      <w:r>
                        <w:rPr>
                          <w:b/>
                          <w:spacing w:val="-3"/>
                          <w:sz w:val="20"/>
                        </w:rPr>
                        <w:t xml:space="preserve"> </w:t>
                      </w:r>
                      <w:r>
                        <w:rPr>
                          <w:b/>
                          <w:sz w:val="20"/>
                        </w:rPr>
                        <w:t>1-9,</w:t>
                      </w:r>
                      <w:r>
                        <w:rPr>
                          <w:b/>
                          <w:spacing w:val="-4"/>
                          <w:sz w:val="20"/>
                        </w:rPr>
                        <w:t xml:space="preserve"> </w:t>
                      </w:r>
                      <w:r>
                        <w:rPr>
                          <w:b/>
                          <w:sz w:val="20"/>
                        </w:rPr>
                        <w:t>the omitted disclosures must be identified and the reason for their omission explained.</w:t>
                      </w:r>
                    </w:p>
                    <w:p w14:paraId="13499E36" w14:textId="77777777" w:rsidR="00F44C2B" w:rsidRDefault="00225DBF">
                      <w:pPr>
                        <w:spacing w:before="166"/>
                        <w:ind w:left="47"/>
                        <w:rPr>
                          <w:b/>
                          <w:sz w:val="20"/>
                        </w:rPr>
                      </w:pPr>
                      <w:r>
                        <w:rPr>
                          <w:b/>
                          <w:sz w:val="20"/>
                        </w:rPr>
                        <w:t>WEBSITE</w:t>
                      </w:r>
                      <w:r>
                        <w:rPr>
                          <w:b/>
                          <w:spacing w:val="-10"/>
                          <w:sz w:val="20"/>
                        </w:rPr>
                        <w:t xml:space="preserve"> </w:t>
                      </w:r>
                      <w:r>
                        <w:rPr>
                          <w:b/>
                          <w:spacing w:val="-2"/>
                          <w:sz w:val="20"/>
                        </w:rPr>
                        <w:t>DISCLOSURE:</w:t>
                      </w:r>
                    </w:p>
                    <w:p w14:paraId="0A474B2C" w14:textId="77777777" w:rsidR="00F44C2B" w:rsidRDefault="00F44C2B">
                      <w:pPr>
                        <w:pStyle w:val="BodyText"/>
                        <w:spacing w:before="10"/>
                        <w:ind w:left="0"/>
                        <w:rPr>
                          <w:b/>
                          <w:sz w:val="14"/>
                        </w:rPr>
                      </w:pPr>
                    </w:p>
                    <w:p w14:paraId="6C1B8A62" w14:textId="77777777" w:rsidR="00F44C2B" w:rsidRDefault="00225DBF">
                      <w:pPr>
                        <w:numPr>
                          <w:ilvl w:val="0"/>
                          <w:numId w:val="1"/>
                        </w:numPr>
                        <w:tabs>
                          <w:tab w:val="left" w:pos="475"/>
                          <w:tab w:val="left" w:pos="476"/>
                        </w:tabs>
                        <w:ind w:hanging="429"/>
                        <w:rPr>
                          <w:b/>
                          <w:sz w:val="20"/>
                        </w:rPr>
                      </w:pPr>
                      <w:r>
                        <w:rPr>
                          <w:b/>
                          <w:sz w:val="20"/>
                        </w:rPr>
                        <w:t>Disclose</w:t>
                      </w:r>
                      <w:r>
                        <w:rPr>
                          <w:b/>
                          <w:spacing w:val="-5"/>
                          <w:sz w:val="20"/>
                        </w:rPr>
                        <w:t xml:space="preserve"> </w:t>
                      </w:r>
                      <w:r>
                        <w:rPr>
                          <w:b/>
                          <w:sz w:val="20"/>
                        </w:rPr>
                        <w:t>the</w:t>
                      </w:r>
                      <w:r>
                        <w:rPr>
                          <w:b/>
                          <w:spacing w:val="-4"/>
                          <w:sz w:val="20"/>
                        </w:rPr>
                        <w:t xml:space="preserve"> </w:t>
                      </w:r>
                      <w:r>
                        <w:rPr>
                          <w:b/>
                          <w:sz w:val="20"/>
                        </w:rPr>
                        <w:t>outcomes</w:t>
                      </w:r>
                      <w:r>
                        <w:rPr>
                          <w:b/>
                          <w:spacing w:val="-5"/>
                          <w:sz w:val="20"/>
                        </w:rPr>
                        <w:t xml:space="preserve"> </w:t>
                      </w:r>
                      <w:r>
                        <w:rPr>
                          <w:b/>
                          <w:sz w:val="20"/>
                        </w:rPr>
                        <w:t>of</w:t>
                      </w:r>
                      <w:r>
                        <w:rPr>
                          <w:b/>
                          <w:spacing w:val="-5"/>
                          <w:sz w:val="20"/>
                        </w:rPr>
                        <w:t xml:space="preserve"> </w:t>
                      </w:r>
                      <w:r>
                        <w:rPr>
                          <w:b/>
                          <w:sz w:val="20"/>
                        </w:rPr>
                        <w:t>all</w:t>
                      </w:r>
                      <w:r>
                        <w:rPr>
                          <w:b/>
                          <w:spacing w:val="-6"/>
                          <w:sz w:val="20"/>
                        </w:rPr>
                        <w:t xml:space="preserve"> </w:t>
                      </w:r>
                      <w:r>
                        <w:rPr>
                          <w:b/>
                          <w:sz w:val="20"/>
                        </w:rPr>
                        <w:t>votes</w:t>
                      </w:r>
                      <w:r>
                        <w:rPr>
                          <w:b/>
                          <w:spacing w:val="-6"/>
                          <w:sz w:val="20"/>
                        </w:rPr>
                        <w:t xml:space="preserve"> </w:t>
                      </w:r>
                      <w:r>
                        <w:rPr>
                          <w:b/>
                          <w:sz w:val="20"/>
                        </w:rPr>
                        <w:t>in</w:t>
                      </w:r>
                      <w:r>
                        <w:rPr>
                          <w:b/>
                          <w:spacing w:val="-4"/>
                          <w:sz w:val="20"/>
                        </w:rPr>
                        <w:t xml:space="preserve"> </w:t>
                      </w:r>
                      <w:r>
                        <w:rPr>
                          <w:b/>
                          <w:sz w:val="20"/>
                        </w:rPr>
                        <w:t>a</w:t>
                      </w:r>
                      <w:r>
                        <w:rPr>
                          <w:b/>
                          <w:spacing w:val="-4"/>
                          <w:sz w:val="20"/>
                        </w:rPr>
                        <w:t xml:space="preserve"> </w:t>
                      </w:r>
                      <w:r>
                        <w:rPr>
                          <w:b/>
                          <w:sz w:val="20"/>
                        </w:rPr>
                        <w:t>clear</w:t>
                      </w:r>
                      <w:r>
                        <w:rPr>
                          <w:b/>
                          <w:spacing w:val="-4"/>
                          <w:sz w:val="20"/>
                        </w:rPr>
                        <w:t xml:space="preserve"> </w:t>
                      </w:r>
                      <w:r>
                        <w:rPr>
                          <w:b/>
                          <w:sz w:val="20"/>
                        </w:rPr>
                        <w:t>and</w:t>
                      </w:r>
                      <w:r>
                        <w:rPr>
                          <w:b/>
                          <w:spacing w:val="-5"/>
                          <w:sz w:val="20"/>
                        </w:rPr>
                        <w:t xml:space="preserve"> </w:t>
                      </w:r>
                      <w:r>
                        <w:rPr>
                          <w:b/>
                          <w:sz w:val="20"/>
                        </w:rPr>
                        <w:t>transparent</w:t>
                      </w:r>
                      <w:r>
                        <w:rPr>
                          <w:b/>
                          <w:spacing w:val="-4"/>
                          <w:sz w:val="20"/>
                        </w:rPr>
                        <w:t xml:space="preserve"> </w:t>
                      </w:r>
                      <w:r>
                        <w:rPr>
                          <w:b/>
                          <w:spacing w:val="-2"/>
                          <w:sz w:val="20"/>
                        </w:rPr>
                        <w:t>manner.</w:t>
                      </w:r>
                    </w:p>
                    <w:p w14:paraId="7798C2AA" w14:textId="77777777" w:rsidR="00F44C2B" w:rsidRDefault="00225DBF">
                      <w:pPr>
                        <w:numPr>
                          <w:ilvl w:val="0"/>
                          <w:numId w:val="1"/>
                        </w:numPr>
                        <w:tabs>
                          <w:tab w:val="left" w:pos="475"/>
                          <w:tab w:val="left" w:pos="476"/>
                        </w:tabs>
                        <w:spacing w:before="20" w:line="259" w:lineRule="auto"/>
                        <w:ind w:right="372"/>
                        <w:rPr>
                          <w:b/>
                          <w:sz w:val="20"/>
                        </w:rPr>
                      </w:pPr>
                      <w:r>
                        <w:rPr>
                          <w:b/>
                          <w:sz w:val="20"/>
                        </w:rPr>
                        <w:t>Where a significant proportion of votes (e.g. 20% of independent votes) have been cast against a resolution</w:t>
                      </w:r>
                      <w:r>
                        <w:rPr>
                          <w:b/>
                          <w:spacing w:val="-3"/>
                          <w:sz w:val="20"/>
                        </w:rPr>
                        <w:t xml:space="preserve"> </w:t>
                      </w:r>
                      <w:r>
                        <w:rPr>
                          <w:b/>
                          <w:sz w:val="20"/>
                        </w:rPr>
                        <w:t>at</w:t>
                      </w:r>
                      <w:r>
                        <w:rPr>
                          <w:b/>
                          <w:spacing w:val="-1"/>
                          <w:sz w:val="20"/>
                        </w:rPr>
                        <w:t xml:space="preserve"> </w:t>
                      </w:r>
                      <w:r>
                        <w:rPr>
                          <w:b/>
                          <w:sz w:val="20"/>
                        </w:rPr>
                        <w:t>any</w:t>
                      </w:r>
                      <w:r>
                        <w:rPr>
                          <w:b/>
                          <w:spacing w:val="-4"/>
                          <w:sz w:val="20"/>
                        </w:rPr>
                        <w:t xml:space="preserve"> </w:t>
                      </w:r>
                      <w:r>
                        <w:rPr>
                          <w:b/>
                          <w:sz w:val="20"/>
                        </w:rPr>
                        <w:t>general</w:t>
                      </w:r>
                      <w:r>
                        <w:rPr>
                          <w:b/>
                          <w:spacing w:val="-5"/>
                          <w:sz w:val="20"/>
                        </w:rPr>
                        <w:t xml:space="preserve"> </w:t>
                      </w:r>
                      <w:r>
                        <w:rPr>
                          <w:b/>
                          <w:sz w:val="20"/>
                        </w:rPr>
                        <w:t>meeting,</w:t>
                      </w:r>
                      <w:r>
                        <w:rPr>
                          <w:b/>
                          <w:spacing w:val="-5"/>
                          <w:sz w:val="20"/>
                        </w:rPr>
                        <w:t xml:space="preserve"> </w:t>
                      </w:r>
                      <w:r>
                        <w:rPr>
                          <w:b/>
                          <w:sz w:val="20"/>
                        </w:rPr>
                        <w:t>the</w:t>
                      </w:r>
                      <w:r>
                        <w:rPr>
                          <w:b/>
                          <w:spacing w:val="-3"/>
                          <w:sz w:val="20"/>
                        </w:rPr>
                        <w:t xml:space="preserve"> </w:t>
                      </w:r>
                      <w:r>
                        <w:rPr>
                          <w:b/>
                          <w:sz w:val="20"/>
                        </w:rPr>
                        <w:t>company</w:t>
                      </w:r>
                      <w:r>
                        <w:rPr>
                          <w:b/>
                          <w:spacing w:val="-4"/>
                          <w:sz w:val="20"/>
                        </w:rPr>
                        <w:t xml:space="preserve"> </w:t>
                      </w:r>
                      <w:r>
                        <w:rPr>
                          <w:b/>
                          <w:sz w:val="20"/>
                        </w:rPr>
                        <w:t>should</w:t>
                      </w:r>
                      <w:r>
                        <w:rPr>
                          <w:b/>
                          <w:spacing w:val="-3"/>
                          <w:sz w:val="20"/>
                        </w:rPr>
                        <w:t xml:space="preserve"> </w:t>
                      </w:r>
                      <w:r>
                        <w:rPr>
                          <w:b/>
                          <w:sz w:val="20"/>
                        </w:rPr>
                        <w:t>include,</w:t>
                      </w:r>
                      <w:r>
                        <w:rPr>
                          <w:b/>
                          <w:spacing w:val="-5"/>
                          <w:sz w:val="20"/>
                        </w:rPr>
                        <w:t xml:space="preserve"> </w:t>
                      </w:r>
                      <w:r>
                        <w:rPr>
                          <w:b/>
                          <w:sz w:val="20"/>
                        </w:rPr>
                        <w:t>on</w:t>
                      </w:r>
                      <w:r>
                        <w:rPr>
                          <w:b/>
                          <w:spacing w:val="-3"/>
                          <w:sz w:val="20"/>
                        </w:rPr>
                        <w:t xml:space="preserve"> </w:t>
                      </w:r>
                      <w:r>
                        <w:rPr>
                          <w:b/>
                          <w:sz w:val="20"/>
                        </w:rPr>
                        <w:t>a</w:t>
                      </w:r>
                      <w:r>
                        <w:rPr>
                          <w:b/>
                          <w:spacing w:val="-3"/>
                          <w:sz w:val="20"/>
                        </w:rPr>
                        <w:t xml:space="preserve"> </w:t>
                      </w:r>
                      <w:r>
                        <w:rPr>
                          <w:b/>
                          <w:sz w:val="20"/>
                        </w:rPr>
                        <w:t>timely</w:t>
                      </w:r>
                      <w:r>
                        <w:rPr>
                          <w:b/>
                          <w:spacing w:val="-4"/>
                          <w:sz w:val="20"/>
                        </w:rPr>
                        <w:t xml:space="preserve"> </w:t>
                      </w:r>
                      <w:r>
                        <w:rPr>
                          <w:b/>
                          <w:sz w:val="20"/>
                        </w:rPr>
                        <w:t>basis,</w:t>
                      </w:r>
                      <w:r>
                        <w:rPr>
                          <w:b/>
                          <w:spacing w:val="-5"/>
                          <w:sz w:val="20"/>
                        </w:rPr>
                        <w:t xml:space="preserve"> </w:t>
                      </w:r>
                      <w:r>
                        <w:rPr>
                          <w:b/>
                          <w:sz w:val="20"/>
                        </w:rPr>
                        <w:t>an</w:t>
                      </w:r>
                      <w:r>
                        <w:rPr>
                          <w:b/>
                          <w:spacing w:val="-2"/>
                          <w:sz w:val="20"/>
                        </w:rPr>
                        <w:t xml:space="preserve"> </w:t>
                      </w:r>
                      <w:r>
                        <w:rPr>
                          <w:b/>
                          <w:sz w:val="20"/>
                        </w:rPr>
                        <w:t>explanation</w:t>
                      </w:r>
                      <w:r>
                        <w:rPr>
                          <w:b/>
                          <w:spacing w:val="-2"/>
                          <w:sz w:val="20"/>
                        </w:rPr>
                        <w:t xml:space="preserve"> </w:t>
                      </w:r>
                      <w:r>
                        <w:rPr>
                          <w:b/>
                          <w:sz w:val="20"/>
                        </w:rPr>
                        <w:t>of what actions it intends to take to understand the reasons behind that vote result, and, where appropriate, any different action it has taken, or will take, as a result of the vote.</w:t>
                      </w:r>
                    </w:p>
                    <w:p w14:paraId="3A70F7B5" w14:textId="77777777" w:rsidR="00F44C2B" w:rsidRDefault="00225DBF">
                      <w:pPr>
                        <w:numPr>
                          <w:ilvl w:val="0"/>
                          <w:numId w:val="1"/>
                        </w:numPr>
                        <w:tabs>
                          <w:tab w:val="left" w:pos="475"/>
                          <w:tab w:val="left" w:pos="476"/>
                        </w:tabs>
                        <w:spacing w:line="259" w:lineRule="auto"/>
                        <w:ind w:right="71"/>
                        <w:rPr>
                          <w:b/>
                          <w:sz w:val="20"/>
                        </w:rPr>
                      </w:pPr>
                      <w:r>
                        <w:rPr>
                          <w:b/>
                          <w:sz w:val="20"/>
                        </w:rPr>
                        <w:t>Include</w:t>
                      </w:r>
                      <w:r>
                        <w:rPr>
                          <w:b/>
                          <w:spacing w:val="-3"/>
                          <w:sz w:val="20"/>
                        </w:rPr>
                        <w:t xml:space="preserve"> </w:t>
                      </w:r>
                      <w:r>
                        <w:rPr>
                          <w:b/>
                          <w:sz w:val="20"/>
                        </w:rPr>
                        <w:t>historical</w:t>
                      </w:r>
                      <w:r>
                        <w:rPr>
                          <w:b/>
                          <w:spacing w:val="-2"/>
                          <w:sz w:val="20"/>
                        </w:rPr>
                        <w:t xml:space="preserve"> </w:t>
                      </w:r>
                      <w:r>
                        <w:rPr>
                          <w:b/>
                          <w:sz w:val="20"/>
                        </w:rPr>
                        <w:t>annual</w:t>
                      </w:r>
                      <w:r>
                        <w:rPr>
                          <w:b/>
                          <w:spacing w:val="-5"/>
                          <w:sz w:val="20"/>
                        </w:rPr>
                        <w:t xml:space="preserve"> </w:t>
                      </w:r>
                      <w:r>
                        <w:rPr>
                          <w:b/>
                          <w:sz w:val="20"/>
                        </w:rPr>
                        <w:t>reports</w:t>
                      </w:r>
                      <w:r>
                        <w:rPr>
                          <w:b/>
                          <w:spacing w:val="-3"/>
                          <w:sz w:val="20"/>
                        </w:rPr>
                        <w:t xml:space="preserve"> </w:t>
                      </w:r>
                      <w:r>
                        <w:rPr>
                          <w:b/>
                          <w:sz w:val="20"/>
                        </w:rPr>
                        <w:t>and</w:t>
                      </w:r>
                      <w:r>
                        <w:rPr>
                          <w:b/>
                          <w:spacing w:val="-3"/>
                          <w:sz w:val="20"/>
                        </w:rPr>
                        <w:t xml:space="preserve"> </w:t>
                      </w:r>
                      <w:r>
                        <w:rPr>
                          <w:b/>
                          <w:sz w:val="20"/>
                        </w:rPr>
                        <w:t>other</w:t>
                      </w:r>
                      <w:r>
                        <w:rPr>
                          <w:b/>
                          <w:spacing w:val="-3"/>
                          <w:sz w:val="20"/>
                        </w:rPr>
                        <w:t xml:space="preserve"> </w:t>
                      </w:r>
                      <w:r>
                        <w:rPr>
                          <w:b/>
                          <w:sz w:val="20"/>
                        </w:rPr>
                        <w:t>governance-related</w:t>
                      </w:r>
                      <w:r>
                        <w:rPr>
                          <w:b/>
                          <w:spacing w:val="-3"/>
                          <w:sz w:val="20"/>
                        </w:rPr>
                        <w:t xml:space="preserve"> </w:t>
                      </w:r>
                      <w:r>
                        <w:rPr>
                          <w:b/>
                          <w:sz w:val="20"/>
                        </w:rPr>
                        <w:t>material,</w:t>
                      </w:r>
                      <w:r>
                        <w:rPr>
                          <w:b/>
                          <w:spacing w:val="-5"/>
                          <w:sz w:val="20"/>
                        </w:rPr>
                        <w:t xml:space="preserve"> </w:t>
                      </w:r>
                      <w:r>
                        <w:rPr>
                          <w:b/>
                          <w:sz w:val="20"/>
                        </w:rPr>
                        <w:t>including</w:t>
                      </w:r>
                      <w:r>
                        <w:rPr>
                          <w:b/>
                          <w:spacing w:val="-5"/>
                          <w:sz w:val="20"/>
                        </w:rPr>
                        <w:t xml:space="preserve"> </w:t>
                      </w:r>
                      <w:r>
                        <w:rPr>
                          <w:b/>
                          <w:sz w:val="20"/>
                        </w:rPr>
                        <w:t>notices</w:t>
                      </w:r>
                      <w:r>
                        <w:rPr>
                          <w:b/>
                          <w:spacing w:val="-4"/>
                          <w:sz w:val="20"/>
                        </w:rPr>
                        <w:t xml:space="preserve"> </w:t>
                      </w:r>
                      <w:r>
                        <w:rPr>
                          <w:b/>
                          <w:sz w:val="20"/>
                        </w:rPr>
                        <w:t>of</w:t>
                      </w:r>
                      <w:r>
                        <w:rPr>
                          <w:b/>
                          <w:spacing w:val="-4"/>
                          <w:sz w:val="20"/>
                        </w:rPr>
                        <w:t xml:space="preserve"> </w:t>
                      </w:r>
                      <w:r>
                        <w:rPr>
                          <w:b/>
                          <w:sz w:val="20"/>
                        </w:rPr>
                        <w:t>all</w:t>
                      </w:r>
                      <w:r>
                        <w:rPr>
                          <w:b/>
                          <w:spacing w:val="-5"/>
                          <w:sz w:val="20"/>
                        </w:rPr>
                        <w:t xml:space="preserve"> </w:t>
                      </w:r>
                      <w:r>
                        <w:rPr>
                          <w:b/>
                          <w:sz w:val="20"/>
                        </w:rPr>
                        <w:t>general meetings over the last five years.</w:t>
                      </w:r>
                    </w:p>
                  </w:txbxContent>
                </v:textbox>
                <w10:anchorlock/>
              </v:shape>
            </w:pict>
          </mc:Fallback>
        </mc:AlternateContent>
      </w:r>
    </w:p>
    <w:p w14:paraId="4D4FEEBD" w14:textId="77777777" w:rsidR="00F44C2B" w:rsidRDefault="00F44C2B">
      <w:pPr>
        <w:pStyle w:val="BodyText"/>
        <w:ind w:left="0"/>
        <w:rPr>
          <w:sz w:val="6"/>
        </w:rPr>
      </w:pPr>
    </w:p>
    <w:p w14:paraId="0E86AF8A" w14:textId="36DB5DB0" w:rsidR="00F44C2B" w:rsidRPr="003220C7" w:rsidRDefault="00225DBF">
      <w:pPr>
        <w:pStyle w:val="BodyText"/>
        <w:spacing w:before="59" w:line="415" w:lineRule="auto"/>
        <w:ind w:right="686"/>
      </w:pPr>
      <w:r>
        <w:t>A</w:t>
      </w:r>
      <w:r>
        <w:rPr>
          <w:spacing w:val="-3"/>
        </w:rPr>
        <w:t xml:space="preserve"> </w:t>
      </w:r>
      <w:r>
        <w:t>description</w:t>
      </w:r>
      <w:r>
        <w:rPr>
          <w:spacing w:val="-2"/>
        </w:rPr>
        <w:t xml:space="preserve"> </w:t>
      </w:r>
      <w:r>
        <w:t>of</w:t>
      </w:r>
      <w:r>
        <w:rPr>
          <w:spacing w:val="-4"/>
        </w:rPr>
        <w:t xml:space="preserve"> </w:t>
      </w:r>
      <w:r>
        <w:t>board</w:t>
      </w:r>
      <w:r>
        <w:rPr>
          <w:spacing w:val="-2"/>
        </w:rPr>
        <w:t xml:space="preserve"> </w:t>
      </w:r>
      <w:r>
        <w:t>committee</w:t>
      </w:r>
      <w:r>
        <w:rPr>
          <w:spacing w:val="-3"/>
        </w:rPr>
        <w:t xml:space="preserve"> </w:t>
      </w:r>
      <w:r>
        <w:t>work</w:t>
      </w:r>
      <w:r>
        <w:rPr>
          <w:spacing w:val="-2"/>
        </w:rPr>
        <w:t xml:space="preserve"> </w:t>
      </w:r>
      <w:r>
        <w:t>is</w:t>
      </w:r>
      <w:r>
        <w:rPr>
          <w:spacing w:val="-1"/>
        </w:rPr>
        <w:t xml:space="preserve"> </w:t>
      </w:r>
      <w:r>
        <w:t>covered</w:t>
      </w:r>
      <w:r>
        <w:rPr>
          <w:spacing w:val="-2"/>
        </w:rPr>
        <w:t xml:space="preserve"> </w:t>
      </w:r>
      <w:r>
        <w:t>on</w:t>
      </w:r>
      <w:r w:rsidRPr="003220C7">
        <w:rPr>
          <w:spacing w:val="-2"/>
        </w:rPr>
        <w:t xml:space="preserve"> </w:t>
      </w:r>
      <w:r w:rsidRPr="003220C7">
        <w:t xml:space="preserve">page </w:t>
      </w:r>
      <w:r w:rsidR="00054F6B">
        <w:t>47</w:t>
      </w:r>
      <w:r w:rsidR="00054F6B" w:rsidRPr="003220C7">
        <w:rPr>
          <w:spacing w:val="-2"/>
        </w:rPr>
        <w:t xml:space="preserve"> </w:t>
      </w:r>
      <w:r w:rsidRPr="003220C7">
        <w:t>of</w:t>
      </w:r>
      <w:r w:rsidRPr="003220C7">
        <w:rPr>
          <w:spacing w:val="-4"/>
        </w:rPr>
        <w:t xml:space="preserve"> </w:t>
      </w:r>
      <w:r w:rsidRPr="003220C7">
        <w:t>the</w:t>
      </w:r>
      <w:r w:rsidRPr="003220C7">
        <w:rPr>
          <w:spacing w:val="-3"/>
        </w:rPr>
        <w:t xml:space="preserve"> </w:t>
      </w:r>
      <w:r w:rsidRPr="003220C7">
        <w:t>202</w:t>
      </w:r>
      <w:r w:rsidR="00054F6B">
        <w:t>5</w:t>
      </w:r>
      <w:r w:rsidRPr="003220C7">
        <w:rPr>
          <w:spacing w:val="-2"/>
        </w:rPr>
        <w:t xml:space="preserve"> </w:t>
      </w:r>
      <w:r w:rsidRPr="003220C7">
        <w:t>Annual</w:t>
      </w:r>
      <w:r w:rsidRPr="003220C7">
        <w:rPr>
          <w:spacing w:val="-2"/>
        </w:rPr>
        <w:t xml:space="preserve"> </w:t>
      </w:r>
      <w:r w:rsidRPr="003220C7">
        <w:t>Report</w:t>
      </w:r>
      <w:r w:rsidRPr="003220C7">
        <w:rPr>
          <w:spacing w:val="-2"/>
        </w:rPr>
        <w:t xml:space="preserve"> </w:t>
      </w:r>
      <w:r w:rsidRPr="003220C7">
        <w:t>and</w:t>
      </w:r>
      <w:r w:rsidRPr="003220C7">
        <w:rPr>
          <w:spacing w:val="-2"/>
        </w:rPr>
        <w:t xml:space="preserve"> </w:t>
      </w:r>
      <w:r w:rsidRPr="003220C7">
        <w:t xml:space="preserve">Accounts. An audit committee report is shown on page </w:t>
      </w:r>
      <w:r w:rsidR="00054F6B">
        <w:t>48-49</w:t>
      </w:r>
      <w:r w:rsidRPr="003220C7">
        <w:t xml:space="preserve"> of the 202</w:t>
      </w:r>
      <w:r w:rsidR="00054F6B">
        <w:t>5</w:t>
      </w:r>
      <w:r w:rsidRPr="003220C7">
        <w:t xml:space="preserve"> Annual Report and Accounts.</w:t>
      </w:r>
    </w:p>
    <w:p w14:paraId="62964E20" w14:textId="34B1135C" w:rsidR="00371777" w:rsidRPr="003220C7" w:rsidRDefault="00225DBF">
      <w:pPr>
        <w:pStyle w:val="BodyText"/>
        <w:spacing w:before="2" w:line="415" w:lineRule="auto"/>
        <w:ind w:right="686"/>
      </w:pPr>
      <w:r w:rsidRPr="003220C7">
        <w:t>A</w:t>
      </w:r>
      <w:r w:rsidRPr="003220C7">
        <w:rPr>
          <w:spacing w:val="-3"/>
        </w:rPr>
        <w:t xml:space="preserve"> </w:t>
      </w:r>
      <w:r w:rsidRPr="003220C7">
        <w:t>remuneration committee</w:t>
      </w:r>
      <w:r w:rsidRPr="003220C7">
        <w:rPr>
          <w:spacing w:val="-2"/>
        </w:rPr>
        <w:t xml:space="preserve"> </w:t>
      </w:r>
      <w:r w:rsidRPr="003220C7">
        <w:t>report</w:t>
      </w:r>
      <w:r w:rsidRPr="003220C7">
        <w:rPr>
          <w:spacing w:val="-2"/>
        </w:rPr>
        <w:t xml:space="preserve"> </w:t>
      </w:r>
      <w:r w:rsidRPr="003220C7">
        <w:t>is</w:t>
      </w:r>
      <w:r w:rsidRPr="003220C7">
        <w:rPr>
          <w:spacing w:val="-2"/>
        </w:rPr>
        <w:t xml:space="preserve"> </w:t>
      </w:r>
      <w:r w:rsidRPr="003220C7">
        <w:t>shown</w:t>
      </w:r>
      <w:r w:rsidRPr="003220C7">
        <w:rPr>
          <w:spacing w:val="-2"/>
        </w:rPr>
        <w:t xml:space="preserve"> </w:t>
      </w:r>
      <w:r w:rsidRPr="003220C7">
        <w:t>on</w:t>
      </w:r>
      <w:r w:rsidRPr="003220C7">
        <w:rPr>
          <w:spacing w:val="-2"/>
        </w:rPr>
        <w:t xml:space="preserve"> </w:t>
      </w:r>
      <w:r w:rsidRPr="003220C7">
        <w:t xml:space="preserve">pages </w:t>
      </w:r>
      <w:r w:rsidR="007E5B9D">
        <w:t>49-52</w:t>
      </w:r>
      <w:r w:rsidR="00371777" w:rsidRPr="003220C7">
        <w:t xml:space="preserve"> </w:t>
      </w:r>
      <w:r w:rsidRPr="003220C7">
        <w:t>of</w:t>
      </w:r>
      <w:r w:rsidRPr="003220C7">
        <w:rPr>
          <w:spacing w:val="-4"/>
        </w:rPr>
        <w:t xml:space="preserve"> </w:t>
      </w:r>
      <w:r w:rsidRPr="003220C7">
        <w:t>the</w:t>
      </w:r>
      <w:r w:rsidRPr="003220C7">
        <w:rPr>
          <w:spacing w:val="-2"/>
        </w:rPr>
        <w:t xml:space="preserve"> </w:t>
      </w:r>
      <w:r w:rsidRPr="003220C7">
        <w:t>202</w:t>
      </w:r>
      <w:r w:rsidR="007E5B9D">
        <w:t>5</w:t>
      </w:r>
      <w:r w:rsidRPr="003220C7">
        <w:rPr>
          <w:spacing w:val="-2"/>
        </w:rPr>
        <w:t xml:space="preserve"> </w:t>
      </w:r>
      <w:r w:rsidRPr="003220C7">
        <w:t>Annual</w:t>
      </w:r>
      <w:r w:rsidRPr="003220C7">
        <w:rPr>
          <w:spacing w:val="-2"/>
        </w:rPr>
        <w:t xml:space="preserve"> </w:t>
      </w:r>
      <w:r w:rsidRPr="003220C7">
        <w:t>Report</w:t>
      </w:r>
      <w:r w:rsidRPr="003220C7">
        <w:rPr>
          <w:spacing w:val="-2"/>
        </w:rPr>
        <w:t xml:space="preserve"> </w:t>
      </w:r>
      <w:r w:rsidRPr="003220C7">
        <w:t>and</w:t>
      </w:r>
      <w:r w:rsidRPr="003220C7">
        <w:rPr>
          <w:spacing w:val="-2"/>
        </w:rPr>
        <w:t xml:space="preserve"> </w:t>
      </w:r>
      <w:r w:rsidRPr="003220C7">
        <w:t xml:space="preserve">Accounts. </w:t>
      </w:r>
    </w:p>
    <w:p w14:paraId="600903AB" w14:textId="341A1990" w:rsidR="00F44C2B" w:rsidRDefault="00225DBF">
      <w:pPr>
        <w:pStyle w:val="BodyText"/>
        <w:spacing w:before="2" w:line="415" w:lineRule="auto"/>
        <w:ind w:right="686"/>
      </w:pPr>
      <w:r w:rsidRPr="003220C7">
        <w:t xml:space="preserve">A nomination committee report is shown on page </w:t>
      </w:r>
      <w:r w:rsidR="007E5B9D">
        <w:t>52-53</w:t>
      </w:r>
      <w:r w:rsidR="007E5B9D" w:rsidRPr="003220C7">
        <w:t xml:space="preserve"> </w:t>
      </w:r>
      <w:r w:rsidRPr="003220C7">
        <w:t>of the 202</w:t>
      </w:r>
      <w:r w:rsidR="007E5B9D">
        <w:t>5</w:t>
      </w:r>
      <w:r w:rsidRPr="003220C7">
        <w:t xml:space="preserve"> Annual</w:t>
      </w:r>
      <w:r>
        <w:t xml:space="preserve"> Report and Accounts.</w:t>
      </w:r>
    </w:p>
    <w:p w14:paraId="54DE9C59" w14:textId="68538A58" w:rsidR="00F44C2B" w:rsidRDefault="00225DBF">
      <w:pPr>
        <w:pStyle w:val="BodyText"/>
        <w:spacing w:before="5" w:line="256" w:lineRule="auto"/>
        <w:ind w:right="219"/>
        <w:jc w:val="both"/>
      </w:pPr>
      <w:r>
        <w:t xml:space="preserve">All stakeholders can communicate with the Company by contacting the </w:t>
      </w:r>
      <w:r w:rsidR="007943F2">
        <w:t>CEO</w:t>
      </w:r>
      <w:r>
        <w:t xml:space="preserve"> whose telephone number is shown on the website in the investors section. He is the first point of contact with the Company and is responsible for dealing with enquiries from stakeholders.</w:t>
      </w:r>
    </w:p>
    <w:p w14:paraId="7B20EB61" w14:textId="77777777" w:rsidR="00F44C2B" w:rsidRDefault="00225DBF">
      <w:pPr>
        <w:pStyle w:val="BodyText"/>
        <w:spacing w:before="165"/>
      </w:pPr>
      <w:r>
        <w:t>There</w:t>
      </w:r>
      <w:r>
        <w:rPr>
          <w:spacing w:val="-5"/>
        </w:rPr>
        <w:t xml:space="preserve"> </w:t>
      </w:r>
      <w:r>
        <w:t>are</w:t>
      </w:r>
      <w:r>
        <w:rPr>
          <w:spacing w:val="-5"/>
        </w:rPr>
        <w:t xml:space="preserve"> </w:t>
      </w:r>
      <w:r>
        <w:t>no</w:t>
      </w:r>
      <w:r>
        <w:rPr>
          <w:spacing w:val="-3"/>
        </w:rPr>
        <w:t xml:space="preserve"> </w:t>
      </w:r>
      <w:r>
        <w:t>omissions</w:t>
      </w:r>
      <w:r>
        <w:rPr>
          <w:spacing w:val="-4"/>
        </w:rPr>
        <w:t xml:space="preserve"> </w:t>
      </w:r>
      <w:r>
        <w:t>to</w:t>
      </w:r>
      <w:r>
        <w:rPr>
          <w:spacing w:val="-4"/>
        </w:rPr>
        <w:t xml:space="preserve"> </w:t>
      </w:r>
      <w:r>
        <w:t>the</w:t>
      </w:r>
      <w:r>
        <w:rPr>
          <w:spacing w:val="-7"/>
        </w:rPr>
        <w:t xml:space="preserve"> </w:t>
      </w:r>
      <w:r>
        <w:t>disclosures</w:t>
      </w:r>
      <w:r>
        <w:rPr>
          <w:spacing w:val="1"/>
        </w:rPr>
        <w:t xml:space="preserve"> </w:t>
      </w:r>
      <w:r>
        <w:t>set</w:t>
      </w:r>
      <w:r>
        <w:rPr>
          <w:spacing w:val="-4"/>
        </w:rPr>
        <w:t xml:space="preserve"> </w:t>
      </w:r>
      <w:r>
        <w:t>out</w:t>
      </w:r>
      <w:r>
        <w:rPr>
          <w:spacing w:val="-4"/>
        </w:rPr>
        <w:t xml:space="preserve"> </w:t>
      </w:r>
      <w:r>
        <w:t>under</w:t>
      </w:r>
      <w:r>
        <w:rPr>
          <w:spacing w:val="-3"/>
        </w:rPr>
        <w:t xml:space="preserve"> </w:t>
      </w:r>
      <w:r>
        <w:t>Principles</w:t>
      </w:r>
      <w:r>
        <w:rPr>
          <w:spacing w:val="-4"/>
        </w:rPr>
        <w:t xml:space="preserve"> </w:t>
      </w:r>
      <w:r>
        <w:t>1</w:t>
      </w:r>
      <w:r>
        <w:rPr>
          <w:spacing w:val="-1"/>
        </w:rPr>
        <w:t xml:space="preserve"> </w:t>
      </w:r>
      <w:r>
        <w:t>–</w:t>
      </w:r>
      <w:r>
        <w:rPr>
          <w:spacing w:val="-5"/>
        </w:rPr>
        <w:t xml:space="preserve"> </w:t>
      </w:r>
      <w:r>
        <w:t>9</w:t>
      </w:r>
      <w:r>
        <w:rPr>
          <w:spacing w:val="-4"/>
        </w:rPr>
        <w:t xml:space="preserve"> </w:t>
      </w:r>
      <w:r>
        <w:rPr>
          <w:spacing w:val="-2"/>
        </w:rPr>
        <w:t>above.</w:t>
      </w:r>
    </w:p>
    <w:p w14:paraId="38F2DB67" w14:textId="77777777" w:rsidR="00F44C2B" w:rsidRDefault="00F44C2B">
      <w:pPr>
        <w:pStyle w:val="BodyText"/>
        <w:spacing w:before="9"/>
        <w:ind w:left="0"/>
        <w:rPr>
          <w:sz w:val="14"/>
        </w:rPr>
      </w:pPr>
    </w:p>
    <w:p w14:paraId="57D7DF4D" w14:textId="77777777" w:rsidR="00F44C2B" w:rsidRDefault="00225DBF">
      <w:pPr>
        <w:pStyle w:val="BodyText"/>
        <w:spacing w:before="1" w:line="256" w:lineRule="auto"/>
        <w:ind w:right="219"/>
        <w:jc w:val="both"/>
      </w:pPr>
      <w:r>
        <w:t>Disclosures</w:t>
      </w:r>
      <w:r>
        <w:rPr>
          <w:spacing w:val="-12"/>
        </w:rPr>
        <w:t xml:space="preserve"> </w:t>
      </w:r>
      <w:r>
        <w:t>of</w:t>
      </w:r>
      <w:r>
        <w:rPr>
          <w:spacing w:val="-11"/>
        </w:rPr>
        <w:t xml:space="preserve"> </w:t>
      </w:r>
      <w:r>
        <w:t>all</w:t>
      </w:r>
      <w:r>
        <w:rPr>
          <w:spacing w:val="-11"/>
        </w:rPr>
        <w:t xml:space="preserve"> </w:t>
      </w:r>
      <w:r>
        <w:t>outcomes</w:t>
      </w:r>
      <w:r>
        <w:rPr>
          <w:spacing w:val="-11"/>
        </w:rPr>
        <w:t xml:space="preserve"> </w:t>
      </w:r>
      <w:r>
        <w:t>of</w:t>
      </w:r>
      <w:r>
        <w:rPr>
          <w:spacing w:val="-10"/>
        </w:rPr>
        <w:t xml:space="preserve"> </w:t>
      </w:r>
      <w:r>
        <w:t>all</w:t>
      </w:r>
      <w:r>
        <w:rPr>
          <w:spacing w:val="-9"/>
        </w:rPr>
        <w:t xml:space="preserve"> </w:t>
      </w:r>
      <w:r>
        <w:t>shareholder</w:t>
      </w:r>
      <w:r>
        <w:rPr>
          <w:spacing w:val="-10"/>
        </w:rPr>
        <w:t xml:space="preserve"> </w:t>
      </w:r>
      <w:r>
        <w:t>votes</w:t>
      </w:r>
      <w:r>
        <w:rPr>
          <w:spacing w:val="-11"/>
        </w:rPr>
        <w:t xml:space="preserve"> </w:t>
      </w:r>
      <w:r>
        <w:t>is</w:t>
      </w:r>
      <w:r>
        <w:rPr>
          <w:spacing w:val="-11"/>
        </w:rPr>
        <w:t xml:space="preserve"> </w:t>
      </w:r>
      <w:r>
        <w:t>shown</w:t>
      </w:r>
      <w:r>
        <w:rPr>
          <w:spacing w:val="-11"/>
        </w:rPr>
        <w:t xml:space="preserve"> </w:t>
      </w:r>
      <w:r>
        <w:t>in</w:t>
      </w:r>
      <w:r>
        <w:rPr>
          <w:spacing w:val="-11"/>
        </w:rPr>
        <w:t xml:space="preserve"> </w:t>
      </w:r>
      <w:r>
        <w:t>the</w:t>
      </w:r>
      <w:r>
        <w:rPr>
          <w:spacing w:val="-12"/>
        </w:rPr>
        <w:t xml:space="preserve"> </w:t>
      </w:r>
      <w:r>
        <w:t>“News”</w:t>
      </w:r>
      <w:r>
        <w:rPr>
          <w:spacing w:val="-11"/>
        </w:rPr>
        <w:t xml:space="preserve"> </w:t>
      </w:r>
      <w:r>
        <w:t>section</w:t>
      </w:r>
      <w:r>
        <w:rPr>
          <w:spacing w:val="-11"/>
        </w:rPr>
        <w:t xml:space="preserve"> </w:t>
      </w:r>
      <w:r>
        <w:t>of</w:t>
      </w:r>
      <w:r>
        <w:rPr>
          <w:spacing w:val="-12"/>
        </w:rPr>
        <w:t xml:space="preserve"> </w:t>
      </w:r>
      <w:r>
        <w:t>the</w:t>
      </w:r>
      <w:r>
        <w:rPr>
          <w:spacing w:val="-10"/>
        </w:rPr>
        <w:t xml:space="preserve"> </w:t>
      </w:r>
      <w:r>
        <w:t>website</w:t>
      </w:r>
      <w:r>
        <w:rPr>
          <w:spacing w:val="-9"/>
        </w:rPr>
        <w:t xml:space="preserve"> </w:t>
      </w:r>
      <w:r>
        <w:t>and</w:t>
      </w:r>
      <w:r>
        <w:rPr>
          <w:spacing w:val="-11"/>
        </w:rPr>
        <w:t xml:space="preserve"> </w:t>
      </w:r>
      <w:r>
        <w:t>is</w:t>
      </w:r>
      <w:r>
        <w:rPr>
          <w:spacing w:val="-11"/>
        </w:rPr>
        <w:t xml:space="preserve"> </w:t>
      </w:r>
      <w:r>
        <w:t>released to the Stock Exchange via a regulatory new service.</w:t>
      </w:r>
    </w:p>
    <w:p w14:paraId="0F9E617F" w14:textId="78D81B20" w:rsidR="00F44C2B" w:rsidRDefault="00C12DB6">
      <w:pPr>
        <w:pStyle w:val="BodyText"/>
        <w:spacing w:before="164" w:line="259" w:lineRule="auto"/>
        <w:ind w:right="216"/>
        <w:jc w:val="both"/>
      </w:pPr>
      <w:r>
        <w:rPr>
          <w:spacing w:val="-3"/>
        </w:rPr>
        <w:t xml:space="preserve">Three </w:t>
      </w:r>
      <w:r w:rsidR="00225DBF">
        <w:t>of</w:t>
      </w:r>
      <w:r w:rsidR="00225DBF">
        <w:rPr>
          <w:spacing w:val="-4"/>
        </w:rPr>
        <w:t xml:space="preserve"> </w:t>
      </w:r>
      <w:r w:rsidR="00225DBF">
        <w:t>the</w:t>
      </w:r>
      <w:r w:rsidR="00225DBF">
        <w:rPr>
          <w:spacing w:val="-3"/>
        </w:rPr>
        <w:t xml:space="preserve"> </w:t>
      </w:r>
      <w:r w:rsidR="00225DBF">
        <w:t>resolutions</w:t>
      </w:r>
      <w:r w:rsidR="00225DBF">
        <w:rPr>
          <w:spacing w:val="-2"/>
        </w:rPr>
        <w:t xml:space="preserve"> </w:t>
      </w:r>
      <w:r w:rsidR="00225DBF">
        <w:t>proposed</w:t>
      </w:r>
      <w:r w:rsidR="00225DBF">
        <w:rPr>
          <w:spacing w:val="-2"/>
        </w:rPr>
        <w:t xml:space="preserve"> </w:t>
      </w:r>
      <w:r w:rsidR="00225DBF">
        <w:t>a</w:t>
      </w:r>
      <w:r w:rsidR="00225DBF" w:rsidRPr="00C130C3">
        <w:t>t the</w:t>
      </w:r>
      <w:r w:rsidR="00225DBF" w:rsidRPr="003220C7">
        <w:t xml:space="preserve"> Company’s AGM held on 2</w:t>
      </w:r>
      <w:r w:rsidR="00C130C3" w:rsidRPr="003220C7">
        <w:t>9</w:t>
      </w:r>
      <w:r w:rsidR="00225DBF" w:rsidRPr="003220C7">
        <w:t xml:space="preserve"> </w:t>
      </w:r>
      <w:r w:rsidR="00481EC5">
        <w:t>September 2025</w:t>
      </w:r>
      <w:r w:rsidR="00225DBF" w:rsidRPr="003220C7">
        <w:t xml:space="preserve"> received a sig</w:t>
      </w:r>
      <w:r w:rsidR="00225DBF">
        <w:t>nificant proportion (more than 20%) of votes cast against the resolution proposed</w:t>
      </w:r>
      <w:r w:rsidR="00236E18">
        <w:t>, being the re-election of Graham Bird as a Director</w:t>
      </w:r>
      <w:r w:rsidR="004468F0">
        <w:t>, the allotment of new shares</w:t>
      </w:r>
      <w:r w:rsidR="00BB5A2D">
        <w:t xml:space="preserve"> up to £729,823.33</w:t>
      </w:r>
      <w:r w:rsidR="0077398A">
        <w:t xml:space="preserve"> and </w:t>
      </w:r>
      <w:r w:rsidR="005622C2">
        <w:t xml:space="preserve">the ability to issue shares disapplying shareholder preemption rights. </w:t>
      </w:r>
    </w:p>
    <w:p w14:paraId="4A0EF46B" w14:textId="77777777" w:rsidR="00F44C2B" w:rsidRDefault="00225DBF">
      <w:pPr>
        <w:pStyle w:val="BodyText"/>
        <w:spacing w:before="159"/>
      </w:pPr>
      <w:r>
        <w:t>Historical annual</w:t>
      </w:r>
      <w:r>
        <w:rPr>
          <w:spacing w:val="1"/>
        </w:rPr>
        <w:t xml:space="preserve"> </w:t>
      </w:r>
      <w:r>
        <w:t>reports</w:t>
      </w:r>
      <w:r>
        <w:rPr>
          <w:spacing w:val="2"/>
        </w:rPr>
        <w:t xml:space="preserve"> </w:t>
      </w:r>
      <w:r>
        <w:t>and</w:t>
      </w:r>
      <w:r>
        <w:rPr>
          <w:spacing w:val="-1"/>
        </w:rPr>
        <w:t xml:space="preserve"> </w:t>
      </w:r>
      <w:r>
        <w:t>other</w:t>
      </w:r>
      <w:r>
        <w:rPr>
          <w:spacing w:val="1"/>
        </w:rPr>
        <w:t xml:space="preserve"> </w:t>
      </w:r>
      <w:r>
        <w:t>governance related material</w:t>
      </w:r>
      <w:r>
        <w:rPr>
          <w:spacing w:val="1"/>
        </w:rPr>
        <w:t xml:space="preserve"> </w:t>
      </w:r>
      <w:r>
        <w:t>can</w:t>
      </w:r>
      <w:r>
        <w:rPr>
          <w:spacing w:val="2"/>
        </w:rPr>
        <w:t xml:space="preserve"> </w:t>
      </w:r>
      <w:r>
        <w:t>be found</w:t>
      </w:r>
      <w:r>
        <w:rPr>
          <w:spacing w:val="1"/>
        </w:rPr>
        <w:t xml:space="preserve"> </w:t>
      </w:r>
      <w:r>
        <w:t>on</w:t>
      </w:r>
      <w:r>
        <w:rPr>
          <w:spacing w:val="1"/>
        </w:rPr>
        <w:t xml:space="preserve"> </w:t>
      </w:r>
      <w:r>
        <w:t>our website either</w:t>
      </w:r>
      <w:r>
        <w:rPr>
          <w:spacing w:val="1"/>
        </w:rPr>
        <w:t xml:space="preserve"> </w:t>
      </w:r>
      <w:r>
        <w:t>under</w:t>
      </w:r>
      <w:r>
        <w:rPr>
          <w:spacing w:val="1"/>
        </w:rPr>
        <w:t xml:space="preserve"> </w:t>
      </w:r>
      <w:r>
        <w:rPr>
          <w:spacing w:val="-5"/>
        </w:rPr>
        <w:t>the</w:t>
      </w:r>
    </w:p>
    <w:p w14:paraId="3AC377F3" w14:textId="77777777" w:rsidR="00F44C2B" w:rsidRDefault="00225DBF">
      <w:pPr>
        <w:pStyle w:val="BodyText"/>
        <w:spacing w:before="17"/>
      </w:pPr>
      <w:r>
        <w:t>“News”</w:t>
      </w:r>
      <w:r>
        <w:rPr>
          <w:spacing w:val="-8"/>
        </w:rPr>
        <w:t xml:space="preserve"> </w:t>
      </w:r>
      <w:r>
        <w:t>or</w:t>
      </w:r>
      <w:r>
        <w:rPr>
          <w:spacing w:val="-7"/>
        </w:rPr>
        <w:t xml:space="preserve"> </w:t>
      </w:r>
      <w:r>
        <w:t>“Documents”</w:t>
      </w:r>
      <w:r>
        <w:rPr>
          <w:spacing w:val="-8"/>
        </w:rPr>
        <w:t xml:space="preserve"> </w:t>
      </w:r>
      <w:r>
        <w:rPr>
          <w:spacing w:val="-2"/>
        </w:rPr>
        <w:t>sections.</w:t>
      </w:r>
    </w:p>
    <w:p w14:paraId="77DD7F43" w14:textId="77777777" w:rsidR="00F44C2B" w:rsidRDefault="00F44C2B">
      <w:pPr>
        <w:pStyle w:val="BodyText"/>
        <w:spacing w:before="10"/>
        <w:ind w:left="0"/>
        <w:rPr>
          <w:sz w:val="14"/>
        </w:rPr>
      </w:pPr>
    </w:p>
    <w:p w14:paraId="07683351" w14:textId="77777777" w:rsidR="00F44C2B" w:rsidRDefault="00225DBF">
      <w:pPr>
        <w:pStyle w:val="BodyText"/>
        <w:spacing w:line="256" w:lineRule="auto"/>
        <w:ind w:right="217"/>
        <w:jc w:val="both"/>
      </w:pPr>
      <w:r>
        <w:t>Nowhere</w:t>
      </w:r>
      <w:r>
        <w:rPr>
          <w:spacing w:val="-6"/>
        </w:rPr>
        <w:t xml:space="preserve"> </w:t>
      </w:r>
      <w:r>
        <w:t>in</w:t>
      </w:r>
      <w:r>
        <w:rPr>
          <w:spacing w:val="-5"/>
        </w:rPr>
        <w:t xml:space="preserve"> </w:t>
      </w:r>
      <w:r>
        <w:t>the</w:t>
      </w:r>
      <w:r>
        <w:rPr>
          <w:spacing w:val="-6"/>
        </w:rPr>
        <w:t xml:space="preserve"> </w:t>
      </w:r>
      <w:r>
        <w:t>Annual</w:t>
      </w:r>
      <w:r>
        <w:rPr>
          <w:spacing w:val="-5"/>
        </w:rPr>
        <w:t xml:space="preserve"> </w:t>
      </w:r>
      <w:r>
        <w:t>Report</w:t>
      </w:r>
      <w:r>
        <w:rPr>
          <w:spacing w:val="-5"/>
        </w:rPr>
        <w:t xml:space="preserve"> </w:t>
      </w:r>
      <w:r>
        <w:t>and</w:t>
      </w:r>
      <w:r>
        <w:rPr>
          <w:spacing w:val="-7"/>
        </w:rPr>
        <w:t xml:space="preserve"> </w:t>
      </w:r>
      <w:r>
        <w:t>Accounts</w:t>
      </w:r>
      <w:r>
        <w:rPr>
          <w:spacing w:val="-4"/>
        </w:rPr>
        <w:t xml:space="preserve"> </w:t>
      </w:r>
      <w:r>
        <w:t>is</w:t>
      </w:r>
      <w:r>
        <w:rPr>
          <w:spacing w:val="-4"/>
        </w:rPr>
        <w:t xml:space="preserve"> </w:t>
      </w:r>
      <w:r>
        <w:t>it</w:t>
      </w:r>
      <w:r>
        <w:rPr>
          <w:spacing w:val="-8"/>
        </w:rPr>
        <w:t xml:space="preserve"> </w:t>
      </w:r>
      <w:r>
        <w:t>explained</w:t>
      </w:r>
      <w:r>
        <w:rPr>
          <w:spacing w:val="-7"/>
        </w:rPr>
        <w:t xml:space="preserve"> </w:t>
      </w:r>
      <w:r>
        <w:t>how</w:t>
      </w:r>
      <w:r>
        <w:rPr>
          <w:spacing w:val="-6"/>
        </w:rPr>
        <w:t xml:space="preserve"> </w:t>
      </w:r>
      <w:r>
        <w:t>the</w:t>
      </w:r>
      <w:r>
        <w:rPr>
          <w:spacing w:val="-6"/>
        </w:rPr>
        <w:t xml:space="preserve"> </w:t>
      </w:r>
      <w:r>
        <w:t>directors</w:t>
      </w:r>
      <w:r>
        <w:rPr>
          <w:spacing w:val="-4"/>
        </w:rPr>
        <w:t xml:space="preserve"> </w:t>
      </w:r>
      <w:r>
        <w:t>keep</w:t>
      </w:r>
      <w:r>
        <w:rPr>
          <w:spacing w:val="-5"/>
        </w:rPr>
        <w:t xml:space="preserve"> </w:t>
      </w:r>
      <w:r>
        <w:t>their</w:t>
      </w:r>
      <w:r>
        <w:rPr>
          <w:spacing w:val="-5"/>
        </w:rPr>
        <w:t xml:space="preserve"> </w:t>
      </w:r>
      <w:r>
        <w:t>skillset</w:t>
      </w:r>
      <w:r>
        <w:rPr>
          <w:spacing w:val="-5"/>
        </w:rPr>
        <w:t xml:space="preserve"> </w:t>
      </w:r>
      <w:r>
        <w:t>up-to-date.</w:t>
      </w:r>
      <w:r>
        <w:rPr>
          <w:spacing w:val="-5"/>
        </w:rPr>
        <w:t xml:space="preserve"> </w:t>
      </w:r>
      <w:r>
        <w:t>This information is included in Section 6 of this document.</w:t>
      </w:r>
    </w:p>
    <w:p w14:paraId="43855536" w14:textId="77777777" w:rsidR="00F44C2B" w:rsidRDefault="00F44C2B">
      <w:pPr>
        <w:pStyle w:val="BodyText"/>
        <w:ind w:left="0"/>
      </w:pPr>
    </w:p>
    <w:p w14:paraId="6D22C797" w14:textId="77777777" w:rsidR="00F44C2B" w:rsidRDefault="00F44C2B">
      <w:pPr>
        <w:pStyle w:val="BodyText"/>
        <w:spacing w:before="1"/>
        <w:ind w:left="0"/>
        <w:rPr>
          <w:sz w:val="28"/>
        </w:rPr>
      </w:pPr>
    </w:p>
    <w:p w14:paraId="6A4FD6ED" w14:textId="7BB2850C" w:rsidR="00F44C2B" w:rsidRDefault="00225DBF">
      <w:pPr>
        <w:ind w:left="220"/>
        <w:rPr>
          <w:i/>
          <w:sz w:val="20"/>
        </w:rPr>
      </w:pPr>
      <w:r>
        <w:rPr>
          <w:i/>
          <w:sz w:val="20"/>
        </w:rPr>
        <w:t>This</w:t>
      </w:r>
      <w:r>
        <w:rPr>
          <w:i/>
          <w:spacing w:val="-8"/>
          <w:sz w:val="20"/>
        </w:rPr>
        <w:t xml:space="preserve"> </w:t>
      </w:r>
      <w:r>
        <w:rPr>
          <w:i/>
          <w:sz w:val="20"/>
        </w:rPr>
        <w:t>disclosure</w:t>
      </w:r>
      <w:r>
        <w:rPr>
          <w:i/>
          <w:spacing w:val="-5"/>
          <w:sz w:val="20"/>
        </w:rPr>
        <w:t xml:space="preserve"> </w:t>
      </w:r>
      <w:r>
        <w:rPr>
          <w:i/>
          <w:sz w:val="20"/>
        </w:rPr>
        <w:t>was</w:t>
      </w:r>
      <w:r>
        <w:rPr>
          <w:i/>
          <w:spacing w:val="-7"/>
          <w:sz w:val="20"/>
        </w:rPr>
        <w:t xml:space="preserve"> </w:t>
      </w:r>
      <w:r>
        <w:rPr>
          <w:i/>
          <w:sz w:val="20"/>
        </w:rPr>
        <w:t>last</w:t>
      </w:r>
      <w:r>
        <w:rPr>
          <w:i/>
          <w:spacing w:val="-2"/>
          <w:sz w:val="20"/>
        </w:rPr>
        <w:t xml:space="preserve"> </w:t>
      </w:r>
      <w:r>
        <w:rPr>
          <w:i/>
          <w:sz w:val="20"/>
        </w:rPr>
        <w:t>reviewed</w:t>
      </w:r>
      <w:r>
        <w:rPr>
          <w:i/>
          <w:spacing w:val="-6"/>
          <w:sz w:val="20"/>
        </w:rPr>
        <w:t xml:space="preserve"> </w:t>
      </w:r>
      <w:r>
        <w:rPr>
          <w:i/>
          <w:sz w:val="20"/>
        </w:rPr>
        <w:t>and</w:t>
      </w:r>
      <w:r>
        <w:rPr>
          <w:i/>
          <w:spacing w:val="-3"/>
          <w:sz w:val="20"/>
        </w:rPr>
        <w:t xml:space="preserve"> </w:t>
      </w:r>
      <w:r>
        <w:rPr>
          <w:i/>
          <w:sz w:val="20"/>
        </w:rPr>
        <w:t>updated</w:t>
      </w:r>
      <w:r>
        <w:rPr>
          <w:i/>
          <w:spacing w:val="-5"/>
          <w:sz w:val="20"/>
        </w:rPr>
        <w:t xml:space="preserve"> </w:t>
      </w:r>
      <w:r w:rsidR="00ED14E4">
        <w:rPr>
          <w:i/>
          <w:sz w:val="20"/>
        </w:rPr>
        <w:t>on</w:t>
      </w:r>
      <w:r w:rsidR="0082797D">
        <w:rPr>
          <w:i/>
          <w:sz w:val="20"/>
        </w:rPr>
        <w:t xml:space="preserve"> </w:t>
      </w:r>
      <w:r w:rsidR="006246D6">
        <w:rPr>
          <w:i/>
          <w:sz w:val="20"/>
        </w:rPr>
        <w:t>13 April 2026</w:t>
      </w:r>
      <w:r w:rsidR="0082797D">
        <w:rPr>
          <w:i/>
          <w:sz w:val="20"/>
        </w:rPr>
        <w:t>.</w:t>
      </w:r>
    </w:p>
    <w:sectPr w:rsidR="00F44C2B">
      <w:pgSz w:w="11910" w:h="16840"/>
      <w:pgMar w:top="1420" w:right="1220" w:bottom="1160" w:left="1220" w:header="0" w:footer="97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nne Briscoe Brown" w:date="2026-03-01T15:09:00Z" w:initials="JB">
    <w:p w14:paraId="0B9E9306" w14:textId="77777777" w:rsidR="00720691" w:rsidRDefault="00720691" w:rsidP="00720691">
      <w:pPr>
        <w:pStyle w:val="CommentText"/>
      </w:pPr>
      <w:r>
        <w:rPr>
          <w:rStyle w:val="CommentReference"/>
        </w:rPr>
        <w:annotationRef/>
      </w:r>
      <w:r>
        <w:rPr>
          <w:lang w:val="en-GB"/>
        </w:rPr>
        <w:t>Please confirm and note any additions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9E93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5E217" w16cex:dateUtc="2026-03-01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9E9306" w16cid:durableId="6505E2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7E09A" w14:textId="77777777" w:rsidR="001435D5" w:rsidRDefault="001435D5">
      <w:r>
        <w:separator/>
      </w:r>
    </w:p>
  </w:endnote>
  <w:endnote w:type="continuationSeparator" w:id="0">
    <w:p w14:paraId="2DC570A0" w14:textId="77777777" w:rsidR="001435D5" w:rsidRDefault="0014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B27A" w14:textId="40F034EE" w:rsidR="00F44C2B" w:rsidRDefault="00720691">
    <w:pPr>
      <w:pStyle w:val="BodyText"/>
      <w:spacing w:line="14" w:lineRule="auto"/>
      <w:ind w:left="0"/>
    </w:pPr>
    <w:r>
      <w:rPr>
        <w:noProof/>
      </w:rPr>
      <mc:AlternateContent>
        <mc:Choice Requires="wps">
          <w:drawing>
            <wp:anchor distT="0" distB="0" distL="114300" distR="114300" simplePos="0" relativeHeight="251658240" behindDoc="1" locked="0" layoutInCell="1" allowOverlap="1" wp14:anchorId="0659BD70" wp14:editId="3EE060D9">
              <wp:simplePos x="0" y="0"/>
              <wp:positionH relativeFrom="page">
                <wp:posOffset>5515610</wp:posOffset>
              </wp:positionH>
              <wp:positionV relativeFrom="page">
                <wp:posOffset>9932035</wp:posOffset>
              </wp:positionV>
              <wp:extent cx="763270" cy="152400"/>
              <wp:effectExtent l="0" t="0" r="0" b="0"/>
              <wp:wrapNone/>
              <wp:docPr id="194097983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A436F" w14:textId="77777777" w:rsidR="00F44C2B" w:rsidRDefault="00225DBF">
                          <w:pPr>
                            <w:spacing w:line="223" w:lineRule="exact"/>
                            <w:ind w:left="20"/>
                            <w:rPr>
                              <w:b/>
                              <w:sz w:val="20"/>
                            </w:rPr>
                          </w:pPr>
                          <w:r>
                            <w:rPr>
                              <w:b/>
                              <w:color w:val="DE5A00"/>
                              <w:sz w:val="20"/>
                            </w:rPr>
                            <w:t>XP</w:t>
                          </w:r>
                          <w:r>
                            <w:rPr>
                              <w:b/>
                              <w:color w:val="DE5A00"/>
                              <w:spacing w:val="-5"/>
                              <w:sz w:val="20"/>
                            </w:rPr>
                            <w:t xml:space="preserve"> </w:t>
                          </w:r>
                          <w:r>
                            <w:rPr>
                              <w:b/>
                              <w:color w:val="DE5A00"/>
                              <w:sz w:val="20"/>
                            </w:rPr>
                            <w:t>Factory</w:t>
                          </w:r>
                          <w:r>
                            <w:rPr>
                              <w:b/>
                              <w:color w:val="DE5A00"/>
                              <w:spacing w:val="-3"/>
                              <w:sz w:val="20"/>
                            </w:rPr>
                            <w:t xml:space="preserve"> </w:t>
                          </w:r>
                          <w:r>
                            <w:rPr>
                              <w:b/>
                              <w:color w:val="DE5A00"/>
                              <w:spacing w:val="-5"/>
                              <w:sz w:val="20"/>
                            </w:rPr>
                            <w:t>Plc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9BD70" id="_x0000_t202" coordsize="21600,21600" o:spt="202" path="m,l,21600r21600,l21600,xe">
              <v:stroke joinstyle="miter"/>
              <v:path gradientshapeok="t" o:connecttype="rect"/>
            </v:shapetype>
            <v:shape id="docshape2" o:spid="_x0000_s1036" type="#_x0000_t202" style="position:absolute;margin-left:434.3pt;margin-top:782.05pt;width:60.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" filled="f" stroked="f">
              <v:textbox inset="0,0,0,0">
                <w:txbxContent>
                  <w:p w14:paraId="67EA436F" w14:textId="77777777" w:rsidR="00F44C2B" w:rsidRDefault="00225DBF">
                    <w:pPr>
                      <w:spacing w:line="223" w:lineRule="exact"/>
                      <w:ind w:left="20"/>
                      <w:rPr>
                        <w:b/>
                        <w:sz w:val="20"/>
                      </w:rPr>
                    </w:pPr>
                    <w:r>
                      <w:rPr>
                        <w:b/>
                        <w:color w:val="DE5A00"/>
                        <w:sz w:val="20"/>
                      </w:rPr>
                      <w:t>XP</w:t>
                    </w:r>
                    <w:r>
                      <w:rPr>
                        <w:b/>
                        <w:color w:val="DE5A00"/>
                        <w:spacing w:val="-5"/>
                        <w:sz w:val="20"/>
                      </w:rPr>
                      <w:t xml:space="preserve"> </w:t>
                    </w:r>
                    <w:r>
                      <w:rPr>
                        <w:b/>
                        <w:color w:val="DE5A00"/>
                        <w:sz w:val="20"/>
                      </w:rPr>
                      <w:t>Factory</w:t>
                    </w:r>
                    <w:r>
                      <w:rPr>
                        <w:b/>
                        <w:color w:val="DE5A00"/>
                        <w:spacing w:val="-3"/>
                        <w:sz w:val="20"/>
                      </w:rPr>
                      <w:t xml:space="preserve"> </w:t>
                    </w:r>
                    <w:r>
                      <w:rPr>
                        <w:b/>
                        <w:color w:val="DE5A00"/>
                        <w:spacing w:val="-5"/>
                        <w:sz w:val="20"/>
                      </w:rPr>
                      <w:t>Plc</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3BC51A60" wp14:editId="42920C05">
              <wp:simplePos x="0" y="0"/>
              <wp:positionH relativeFrom="page">
                <wp:posOffset>6546850</wp:posOffset>
              </wp:positionH>
              <wp:positionV relativeFrom="page">
                <wp:posOffset>9932035</wp:posOffset>
              </wp:positionV>
              <wp:extent cx="153035" cy="152400"/>
              <wp:effectExtent l="0" t="0" r="0" b="0"/>
              <wp:wrapNone/>
              <wp:docPr id="209424035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7404F" w14:textId="77777777" w:rsidR="00F44C2B" w:rsidRDefault="00225DBF">
                          <w:pPr>
                            <w:spacing w:line="223" w:lineRule="exact"/>
                            <w:ind w:left="60"/>
                            <w:rPr>
                              <w:b/>
                              <w:sz w:val="20"/>
                            </w:rPr>
                          </w:pPr>
                          <w:r>
                            <w:rPr>
                              <w:b/>
                              <w:color w:val="DE5A00"/>
                              <w:w w:val="99"/>
                              <w:sz w:val="20"/>
                            </w:rPr>
                            <w:fldChar w:fldCharType="begin"/>
                          </w:r>
                          <w:r>
                            <w:rPr>
                              <w:b/>
                              <w:color w:val="DE5A00"/>
                              <w:w w:val="99"/>
                              <w:sz w:val="20"/>
                            </w:rPr>
                            <w:instrText xml:space="preserve"> PAGE </w:instrText>
                          </w:r>
                          <w:r>
                            <w:rPr>
                              <w:b/>
                              <w:color w:val="DE5A00"/>
                              <w:w w:val="99"/>
                              <w:sz w:val="20"/>
                            </w:rPr>
                            <w:fldChar w:fldCharType="separate"/>
                          </w:r>
                          <w:r>
                            <w:rPr>
                              <w:b/>
                              <w:color w:val="DE5A00"/>
                              <w:w w:val="99"/>
                              <w:sz w:val="20"/>
                            </w:rPr>
                            <w:t>2</w:t>
                          </w:r>
                          <w:r>
                            <w:rPr>
                              <w:b/>
                              <w:color w:val="DE5A00"/>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51A60" id="docshape3" o:spid="_x0000_s1037" type="#_x0000_t202" style="position:absolute;margin-left:515.5pt;margin-top:782.05pt;width:12.0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" filled="f" stroked="f">
              <v:textbox inset="0,0,0,0">
                <w:txbxContent>
                  <w:p w14:paraId="5CE7404F" w14:textId="77777777" w:rsidR="00F44C2B" w:rsidRDefault="00225DBF">
                    <w:pPr>
                      <w:spacing w:line="223" w:lineRule="exact"/>
                      <w:ind w:left="60"/>
                      <w:rPr>
                        <w:b/>
                        <w:sz w:val="20"/>
                      </w:rPr>
                    </w:pPr>
                    <w:r>
                      <w:rPr>
                        <w:b/>
                        <w:color w:val="DE5A00"/>
                        <w:w w:val="99"/>
                        <w:sz w:val="20"/>
                      </w:rPr>
                      <w:fldChar w:fldCharType="begin"/>
                    </w:r>
                    <w:r>
                      <w:rPr>
                        <w:b/>
                        <w:color w:val="DE5A00"/>
                        <w:w w:val="99"/>
                        <w:sz w:val="20"/>
                      </w:rPr>
                      <w:instrText xml:space="preserve"> PAGE </w:instrText>
                    </w:r>
                    <w:r>
                      <w:rPr>
                        <w:b/>
                        <w:color w:val="DE5A00"/>
                        <w:w w:val="99"/>
                        <w:sz w:val="20"/>
                      </w:rPr>
                      <w:fldChar w:fldCharType="separate"/>
                    </w:r>
                    <w:r>
                      <w:rPr>
                        <w:b/>
                        <w:color w:val="DE5A00"/>
                        <w:w w:val="99"/>
                        <w:sz w:val="20"/>
                      </w:rPr>
                      <w:t>2</w:t>
                    </w:r>
                    <w:r>
                      <w:rPr>
                        <w:b/>
                        <w:color w:val="DE5A00"/>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898A" w14:textId="77777777" w:rsidR="001435D5" w:rsidRDefault="001435D5">
      <w:r>
        <w:separator/>
      </w:r>
    </w:p>
  </w:footnote>
  <w:footnote w:type="continuationSeparator" w:id="0">
    <w:p w14:paraId="59117290" w14:textId="77777777" w:rsidR="001435D5" w:rsidRDefault="0014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5176E"/>
    <w:multiLevelType w:val="hybridMultilevel"/>
    <w:tmpl w:val="F52894D8"/>
    <w:lvl w:ilvl="0" w:tplc="ADF8A1AA">
      <w:numFmt w:val="bullet"/>
      <w:lvlText w:val=""/>
      <w:lvlJc w:val="left"/>
      <w:pPr>
        <w:ind w:left="940" w:hanging="360"/>
      </w:pPr>
      <w:rPr>
        <w:rFonts w:ascii="Symbol" w:eastAsia="Symbol" w:hAnsi="Symbol" w:cs="Symbol" w:hint="default"/>
        <w:b w:val="0"/>
        <w:bCs w:val="0"/>
        <w:i w:val="0"/>
        <w:iCs w:val="0"/>
        <w:w w:val="99"/>
        <w:sz w:val="20"/>
        <w:szCs w:val="20"/>
        <w:lang w:val="en-US" w:eastAsia="en-US" w:bidi="ar-SA"/>
      </w:rPr>
    </w:lvl>
    <w:lvl w:ilvl="1" w:tplc="72827472">
      <w:numFmt w:val="bullet"/>
      <w:lvlText w:val="•"/>
      <w:lvlJc w:val="left"/>
      <w:pPr>
        <w:ind w:left="1792" w:hanging="360"/>
      </w:pPr>
      <w:rPr>
        <w:rFonts w:hint="default"/>
        <w:lang w:val="en-US" w:eastAsia="en-US" w:bidi="ar-SA"/>
      </w:rPr>
    </w:lvl>
    <w:lvl w:ilvl="2" w:tplc="9E4C4CF4">
      <w:numFmt w:val="bullet"/>
      <w:lvlText w:val="•"/>
      <w:lvlJc w:val="left"/>
      <w:pPr>
        <w:ind w:left="2645" w:hanging="360"/>
      </w:pPr>
      <w:rPr>
        <w:rFonts w:hint="default"/>
        <w:lang w:val="en-US" w:eastAsia="en-US" w:bidi="ar-SA"/>
      </w:rPr>
    </w:lvl>
    <w:lvl w:ilvl="3" w:tplc="91F03AFC">
      <w:numFmt w:val="bullet"/>
      <w:lvlText w:val="•"/>
      <w:lvlJc w:val="left"/>
      <w:pPr>
        <w:ind w:left="3497" w:hanging="360"/>
      </w:pPr>
      <w:rPr>
        <w:rFonts w:hint="default"/>
        <w:lang w:val="en-US" w:eastAsia="en-US" w:bidi="ar-SA"/>
      </w:rPr>
    </w:lvl>
    <w:lvl w:ilvl="4" w:tplc="2E2A62E2">
      <w:numFmt w:val="bullet"/>
      <w:lvlText w:val="•"/>
      <w:lvlJc w:val="left"/>
      <w:pPr>
        <w:ind w:left="4350" w:hanging="360"/>
      </w:pPr>
      <w:rPr>
        <w:rFonts w:hint="default"/>
        <w:lang w:val="en-US" w:eastAsia="en-US" w:bidi="ar-SA"/>
      </w:rPr>
    </w:lvl>
    <w:lvl w:ilvl="5" w:tplc="E2DC974C">
      <w:numFmt w:val="bullet"/>
      <w:lvlText w:val="•"/>
      <w:lvlJc w:val="left"/>
      <w:pPr>
        <w:ind w:left="5203" w:hanging="360"/>
      </w:pPr>
      <w:rPr>
        <w:rFonts w:hint="default"/>
        <w:lang w:val="en-US" w:eastAsia="en-US" w:bidi="ar-SA"/>
      </w:rPr>
    </w:lvl>
    <w:lvl w:ilvl="6" w:tplc="B7887704">
      <w:numFmt w:val="bullet"/>
      <w:lvlText w:val="•"/>
      <w:lvlJc w:val="left"/>
      <w:pPr>
        <w:ind w:left="6055" w:hanging="360"/>
      </w:pPr>
      <w:rPr>
        <w:rFonts w:hint="default"/>
        <w:lang w:val="en-US" w:eastAsia="en-US" w:bidi="ar-SA"/>
      </w:rPr>
    </w:lvl>
    <w:lvl w:ilvl="7" w:tplc="50AAF7EE">
      <w:numFmt w:val="bullet"/>
      <w:lvlText w:val="•"/>
      <w:lvlJc w:val="left"/>
      <w:pPr>
        <w:ind w:left="6908" w:hanging="360"/>
      </w:pPr>
      <w:rPr>
        <w:rFonts w:hint="default"/>
        <w:lang w:val="en-US" w:eastAsia="en-US" w:bidi="ar-SA"/>
      </w:rPr>
    </w:lvl>
    <w:lvl w:ilvl="8" w:tplc="E9C4C156">
      <w:numFmt w:val="bullet"/>
      <w:lvlText w:val="•"/>
      <w:lvlJc w:val="left"/>
      <w:pPr>
        <w:ind w:left="7761" w:hanging="360"/>
      </w:pPr>
      <w:rPr>
        <w:rFonts w:hint="default"/>
        <w:lang w:val="en-US" w:eastAsia="en-US" w:bidi="ar-SA"/>
      </w:rPr>
    </w:lvl>
  </w:abstractNum>
  <w:abstractNum w:abstractNumId="1" w15:restartNumberingAfterBreak="0">
    <w:nsid w:val="2C020B40"/>
    <w:multiLevelType w:val="hybridMultilevel"/>
    <w:tmpl w:val="ACD05B26"/>
    <w:lvl w:ilvl="0" w:tplc="21E810FC">
      <w:start w:val="1"/>
      <w:numFmt w:val="lowerLetter"/>
      <w:lvlText w:val="%1)"/>
      <w:lvlJc w:val="left"/>
      <w:pPr>
        <w:ind w:left="580" w:hanging="360"/>
        <w:jc w:val="left"/>
      </w:pPr>
      <w:rPr>
        <w:rFonts w:ascii="Calibri" w:eastAsia="Calibri" w:hAnsi="Calibri" w:cs="Calibri" w:hint="default"/>
        <w:b w:val="0"/>
        <w:bCs w:val="0"/>
        <w:i w:val="0"/>
        <w:iCs w:val="0"/>
        <w:w w:val="99"/>
        <w:sz w:val="20"/>
        <w:szCs w:val="20"/>
        <w:lang w:val="en-US" w:eastAsia="en-US" w:bidi="ar-SA"/>
      </w:rPr>
    </w:lvl>
    <w:lvl w:ilvl="1" w:tplc="0F5C8C10">
      <w:numFmt w:val="bullet"/>
      <w:lvlText w:val="•"/>
      <w:lvlJc w:val="left"/>
      <w:pPr>
        <w:ind w:left="940" w:hanging="360"/>
      </w:pPr>
      <w:rPr>
        <w:rFonts w:ascii="Calibri" w:eastAsia="Calibri" w:hAnsi="Calibri" w:cs="Calibri" w:hint="default"/>
        <w:b w:val="0"/>
        <w:bCs w:val="0"/>
        <w:i w:val="0"/>
        <w:iCs w:val="0"/>
        <w:w w:val="99"/>
        <w:sz w:val="20"/>
        <w:szCs w:val="20"/>
        <w:lang w:val="en-US" w:eastAsia="en-US" w:bidi="ar-SA"/>
      </w:rPr>
    </w:lvl>
    <w:lvl w:ilvl="2" w:tplc="E99A80EE">
      <w:numFmt w:val="bullet"/>
      <w:lvlText w:val="•"/>
      <w:lvlJc w:val="left"/>
      <w:pPr>
        <w:ind w:left="1887" w:hanging="360"/>
      </w:pPr>
      <w:rPr>
        <w:rFonts w:hint="default"/>
        <w:lang w:val="en-US" w:eastAsia="en-US" w:bidi="ar-SA"/>
      </w:rPr>
    </w:lvl>
    <w:lvl w:ilvl="3" w:tplc="A564910C">
      <w:numFmt w:val="bullet"/>
      <w:lvlText w:val="•"/>
      <w:lvlJc w:val="left"/>
      <w:pPr>
        <w:ind w:left="2834" w:hanging="360"/>
      </w:pPr>
      <w:rPr>
        <w:rFonts w:hint="default"/>
        <w:lang w:val="en-US" w:eastAsia="en-US" w:bidi="ar-SA"/>
      </w:rPr>
    </w:lvl>
    <w:lvl w:ilvl="4" w:tplc="0602F214">
      <w:numFmt w:val="bullet"/>
      <w:lvlText w:val="•"/>
      <w:lvlJc w:val="left"/>
      <w:pPr>
        <w:ind w:left="3782" w:hanging="360"/>
      </w:pPr>
      <w:rPr>
        <w:rFonts w:hint="default"/>
        <w:lang w:val="en-US" w:eastAsia="en-US" w:bidi="ar-SA"/>
      </w:rPr>
    </w:lvl>
    <w:lvl w:ilvl="5" w:tplc="848A3438">
      <w:numFmt w:val="bullet"/>
      <w:lvlText w:val="•"/>
      <w:lvlJc w:val="left"/>
      <w:pPr>
        <w:ind w:left="4729" w:hanging="360"/>
      </w:pPr>
      <w:rPr>
        <w:rFonts w:hint="default"/>
        <w:lang w:val="en-US" w:eastAsia="en-US" w:bidi="ar-SA"/>
      </w:rPr>
    </w:lvl>
    <w:lvl w:ilvl="6" w:tplc="A45877FC">
      <w:numFmt w:val="bullet"/>
      <w:lvlText w:val="•"/>
      <w:lvlJc w:val="left"/>
      <w:pPr>
        <w:ind w:left="5676" w:hanging="360"/>
      </w:pPr>
      <w:rPr>
        <w:rFonts w:hint="default"/>
        <w:lang w:val="en-US" w:eastAsia="en-US" w:bidi="ar-SA"/>
      </w:rPr>
    </w:lvl>
    <w:lvl w:ilvl="7" w:tplc="9C5E3E4C">
      <w:numFmt w:val="bullet"/>
      <w:lvlText w:val="•"/>
      <w:lvlJc w:val="left"/>
      <w:pPr>
        <w:ind w:left="6624" w:hanging="360"/>
      </w:pPr>
      <w:rPr>
        <w:rFonts w:hint="default"/>
        <w:lang w:val="en-US" w:eastAsia="en-US" w:bidi="ar-SA"/>
      </w:rPr>
    </w:lvl>
    <w:lvl w:ilvl="8" w:tplc="60C86510">
      <w:numFmt w:val="bullet"/>
      <w:lvlText w:val="•"/>
      <w:lvlJc w:val="left"/>
      <w:pPr>
        <w:ind w:left="7571" w:hanging="360"/>
      </w:pPr>
      <w:rPr>
        <w:rFonts w:hint="default"/>
        <w:lang w:val="en-US" w:eastAsia="en-US" w:bidi="ar-SA"/>
      </w:rPr>
    </w:lvl>
  </w:abstractNum>
  <w:abstractNum w:abstractNumId="2" w15:restartNumberingAfterBreak="0">
    <w:nsid w:val="2E790903"/>
    <w:multiLevelType w:val="hybridMultilevel"/>
    <w:tmpl w:val="E3105CDC"/>
    <w:lvl w:ilvl="0" w:tplc="C694A394">
      <w:numFmt w:val="bullet"/>
      <w:lvlText w:val=""/>
      <w:lvlJc w:val="left"/>
      <w:pPr>
        <w:ind w:left="331" w:hanging="284"/>
      </w:pPr>
      <w:rPr>
        <w:rFonts w:ascii="Symbol" w:eastAsia="Symbol" w:hAnsi="Symbol" w:cs="Symbol" w:hint="default"/>
        <w:b w:val="0"/>
        <w:bCs w:val="0"/>
        <w:i w:val="0"/>
        <w:iCs w:val="0"/>
        <w:w w:val="99"/>
        <w:sz w:val="20"/>
        <w:szCs w:val="20"/>
        <w:lang w:val="en-US" w:eastAsia="en-US" w:bidi="ar-SA"/>
      </w:rPr>
    </w:lvl>
    <w:lvl w:ilvl="1" w:tplc="E1B43616">
      <w:numFmt w:val="bullet"/>
      <w:lvlText w:val="•"/>
      <w:lvlJc w:val="left"/>
      <w:pPr>
        <w:ind w:left="1218" w:hanging="284"/>
      </w:pPr>
      <w:rPr>
        <w:rFonts w:hint="default"/>
        <w:lang w:val="en-US" w:eastAsia="en-US" w:bidi="ar-SA"/>
      </w:rPr>
    </w:lvl>
    <w:lvl w:ilvl="2" w:tplc="4EB84A24">
      <w:numFmt w:val="bullet"/>
      <w:lvlText w:val="•"/>
      <w:lvlJc w:val="left"/>
      <w:pPr>
        <w:ind w:left="2096" w:hanging="284"/>
      </w:pPr>
      <w:rPr>
        <w:rFonts w:hint="default"/>
        <w:lang w:val="en-US" w:eastAsia="en-US" w:bidi="ar-SA"/>
      </w:rPr>
    </w:lvl>
    <w:lvl w:ilvl="3" w:tplc="C24C92AA">
      <w:numFmt w:val="bullet"/>
      <w:lvlText w:val="•"/>
      <w:lvlJc w:val="left"/>
      <w:pPr>
        <w:ind w:left="2975" w:hanging="284"/>
      </w:pPr>
      <w:rPr>
        <w:rFonts w:hint="default"/>
        <w:lang w:val="en-US" w:eastAsia="en-US" w:bidi="ar-SA"/>
      </w:rPr>
    </w:lvl>
    <w:lvl w:ilvl="4" w:tplc="E9E81128">
      <w:numFmt w:val="bullet"/>
      <w:lvlText w:val="•"/>
      <w:lvlJc w:val="left"/>
      <w:pPr>
        <w:ind w:left="3853" w:hanging="284"/>
      </w:pPr>
      <w:rPr>
        <w:rFonts w:hint="default"/>
        <w:lang w:val="en-US" w:eastAsia="en-US" w:bidi="ar-SA"/>
      </w:rPr>
    </w:lvl>
    <w:lvl w:ilvl="5" w:tplc="95F8C590">
      <w:numFmt w:val="bullet"/>
      <w:lvlText w:val="•"/>
      <w:lvlJc w:val="left"/>
      <w:pPr>
        <w:ind w:left="4731" w:hanging="284"/>
      </w:pPr>
      <w:rPr>
        <w:rFonts w:hint="default"/>
        <w:lang w:val="en-US" w:eastAsia="en-US" w:bidi="ar-SA"/>
      </w:rPr>
    </w:lvl>
    <w:lvl w:ilvl="6" w:tplc="D8A0070E">
      <w:numFmt w:val="bullet"/>
      <w:lvlText w:val="•"/>
      <w:lvlJc w:val="left"/>
      <w:pPr>
        <w:ind w:left="5610" w:hanging="284"/>
      </w:pPr>
      <w:rPr>
        <w:rFonts w:hint="default"/>
        <w:lang w:val="en-US" w:eastAsia="en-US" w:bidi="ar-SA"/>
      </w:rPr>
    </w:lvl>
    <w:lvl w:ilvl="7" w:tplc="1018D038">
      <w:numFmt w:val="bullet"/>
      <w:lvlText w:val="•"/>
      <w:lvlJc w:val="left"/>
      <w:pPr>
        <w:ind w:left="6488" w:hanging="284"/>
      </w:pPr>
      <w:rPr>
        <w:rFonts w:hint="default"/>
        <w:lang w:val="en-US" w:eastAsia="en-US" w:bidi="ar-SA"/>
      </w:rPr>
    </w:lvl>
    <w:lvl w:ilvl="8" w:tplc="A7C848FC">
      <w:numFmt w:val="bullet"/>
      <w:lvlText w:val="•"/>
      <w:lvlJc w:val="left"/>
      <w:pPr>
        <w:ind w:left="7367" w:hanging="284"/>
      </w:pPr>
      <w:rPr>
        <w:rFonts w:hint="default"/>
        <w:lang w:val="en-US" w:eastAsia="en-US" w:bidi="ar-SA"/>
      </w:rPr>
    </w:lvl>
  </w:abstractNum>
  <w:abstractNum w:abstractNumId="3" w15:restartNumberingAfterBreak="0">
    <w:nsid w:val="3F347A18"/>
    <w:multiLevelType w:val="hybridMultilevel"/>
    <w:tmpl w:val="6354020E"/>
    <w:lvl w:ilvl="0" w:tplc="3ED4946A">
      <w:numFmt w:val="bullet"/>
      <w:lvlText w:val=""/>
      <w:lvlJc w:val="left"/>
      <w:pPr>
        <w:ind w:left="391" w:hanging="284"/>
      </w:pPr>
      <w:rPr>
        <w:rFonts w:ascii="Symbol" w:eastAsia="Symbol" w:hAnsi="Symbol" w:cs="Symbol" w:hint="default"/>
        <w:b w:val="0"/>
        <w:bCs w:val="0"/>
        <w:i w:val="0"/>
        <w:iCs w:val="0"/>
        <w:w w:val="99"/>
        <w:sz w:val="20"/>
        <w:szCs w:val="20"/>
        <w:lang w:val="en-US" w:eastAsia="en-US" w:bidi="ar-SA"/>
      </w:rPr>
    </w:lvl>
    <w:lvl w:ilvl="1" w:tplc="3286893C">
      <w:numFmt w:val="bullet"/>
      <w:lvlText w:val="•"/>
      <w:lvlJc w:val="left"/>
      <w:pPr>
        <w:ind w:left="1284" w:hanging="284"/>
      </w:pPr>
      <w:rPr>
        <w:rFonts w:hint="default"/>
        <w:lang w:val="en-US" w:eastAsia="en-US" w:bidi="ar-SA"/>
      </w:rPr>
    </w:lvl>
    <w:lvl w:ilvl="2" w:tplc="4AF2BADC">
      <w:numFmt w:val="bullet"/>
      <w:lvlText w:val="•"/>
      <w:lvlJc w:val="left"/>
      <w:pPr>
        <w:ind w:left="2168" w:hanging="284"/>
      </w:pPr>
      <w:rPr>
        <w:rFonts w:hint="default"/>
        <w:lang w:val="en-US" w:eastAsia="en-US" w:bidi="ar-SA"/>
      </w:rPr>
    </w:lvl>
    <w:lvl w:ilvl="3" w:tplc="25C8CEFA">
      <w:numFmt w:val="bullet"/>
      <w:lvlText w:val="•"/>
      <w:lvlJc w:val="left"/>
      <w:pPr>
        <w:ind w:left="3053" w:hanging="284"/>
      </w:pPr>
      <w:rPr>
        <w:rFonts w:hint="default"/>
        <w:lang w:val="en-US" w:eastAsia="en-US" w:bidi="ar-SA"/>
      </w:rPr>
    </w:lvl>
    <w:lvl w:ilvl="4" w:tplc="F30A86D0">
      <w:numFmt w:val="bullet"/>
      <w:lvlText w:val="•"/>
      <w:lvlJc w:val="left"/>
      <w:pPr>
        <w:ind w:left="3937" w:hanging="284"/>
      </w:pPr>
      <w:rPr>
        <w:rFonts w:hint="default"/>
        <w:lang w:val="en-US" w:eastAsia="en-US" w:bidi="ar-SA"/>
      </w:rPr>
    </w:lvl>
    <w:lvl w:ilvl="5" w:tplc="8292AA42">
      <w:numFmt w:val="bullet"/>
      <w:lvlText w:val="•"/>
      <w:lvlJc w:val="left"/>
      <w:pPr>
        <w:ind w:left="4821" w:hanging="284"/>
      </w:pPr>
      <w:rPr>
        <w:rFonts w:hint="default"/>
        <w:lang w:val="en-US" w:eastAsia="en-US" w:bidi="ar-SA"/>
      </w:rPr>
    </w:lvl>
    <w:lvl w:ilvl="6" w:tplc="35C29FF8">
      <w:numFmt w:val="bullet"/>
      <w:lvlText w:val="•"/>
      <w:lvlJc w:val="left"/>
      <w:pPr>
        <w:ind w:left="5706" w:hanging="284"/>
      </w:pPr>
      <w:rPr>
        <w:rFonts w:hint="default"/>
        <w:lang w:val="en-US" w:eastAsia="en-US" w:bidi="ar-SA"/>
      </w:rPr>
    </w:lvl>
    <w:lvl w:ilvl="7" w:tplc="55BEC1D8">
      <w:numFmt w:val="bullet"/>
      <w:lvlText w:val="•"/>
      <w:lvlJc w:val="left"/>
      <w:pPr>
        <w:ind w:left="6590" w:hanging="284"/>
      </w:pPr>
      <w:rPr>
        <w:rFonts w:hint="default"/>
        <w:lang w:val="en-US" w:eastAsia="en-US" w:bidi="ar-SA"/>
      </w:rPr>
    </w:lvl>
    <w:lvl w:ilvl="8" w:tplc="15A83DD6">
      <w:numFmt w:val="bullet"/>
      <w:lvlText w:val="•"/>
      <w:lvlJc w:val="left"/>
      <w:pPr>
        <w:ind w:left="7475" w:hanging="284"/>
      </w:pPr>
      <w:rPr>
        <w:rFonts w:hint="default"/>
        <w:lang w:val="en-US" w:eastAsia="en-US" w:bidi="ar-SA"/>
      </w:rPr>
    </w:lvl>
  </w:abstractNum>
  <w:abstractNum w:abstractNumId="4" w15:restartNumberingAfterBreak="0">
    <w:nsid w:val="48F475C4"/>
    <w:multiLevelType w:val="hybridMultilevel"/>
    <w:tmpl w:val="41EEC536"/>
    <w:lvl w:ilvl="0" w:tplc="3E0A7E20">
      <w:start w:val="1"/>
      <w:numFmt w:val="decimal"/>
      <w:lvlText w:val="%1."/>
      <w:lvlJc w:val="left"/>
      <w:pPr>
        <w:ind w:left="578" w:hanging="358"/>
        <w:jc w:val="left"/>
      </w:pPr>
      <w:rPr>
        <w:rFonts w:ascii="Calibri" w:eastAsia="Calibri" w:hAnsi="Calibri" w:cs="Calibri" w:hint="default"/>
        <w:b w:val="0"/>
        <w:bCs w:val="0"/>
        <w:i w:val="0"/>
        <w:iCs w:val="0"/>
        <w:spacing w:val="-1"/>
        <w:w w:val="99"/>
        <w:sz w:val="20"/>
        <w:szCs w:val="20"/>
        <w:lang w:val="en-US" w:eastAsia="en-US" w:bidi="ar-SA"/>
      </w:rPr>
    </w:lvl>
    <w:lvl w:ilvl="1" w:tplc="313E98E0">
      <w:start w:val="1"/>
      <w:numFmt w:val="decimal"/>
      <w:lvlText w:val="%2."/>
      <w:lvlJc w:val="left"/>
      <w:pPr>
        <w:ind w:left="940" w:hanging="360"/>
        <w:jc w:val="left"/>
      </w:pPr>
      <w:rPr>
        <w:rFonts w:ascii="Calibri" w:eastAsia="Calibri" w:hAnsi="Calibri" w:cs="Calibri" w:hint="default"/>
        <w:b w:val="0"/>
        <w:bCs w:val="0"/>
        <w:i w:val="0"/>
        <w:iCs w:val="0"/>
        <w:spacing w:val="-1"/>
        <w:w w:val="99"/>
        <w:sz w:val="20"/>
        <w:szCs w:val="20"/>
        <w:lang w:val="en-US" w:eastAsia="en-US" w:bidi="ar-SA"/>
      </w:rPr>
    </w:lvl>
    <w:lvl w:ilvl="2" w:tplc="72B89192">
      <w:numFmt w:val="bullet"/>
      <w:lvlText w:val="•"/>
      <w:lvlJc w:val="left"/>
      <w:pPr>
        <w:ind w:left="1887" w:hanging="360"/>
      </w:pPr>
      <w:rPr>
        <w:rFonts w:hint="default"/>
        <w:lang w:val="en-US" w:eastAsia="en-US" w:bidi="ar-SA"/>
      </w:rPr>
    </w:lvl>
    <w:lvl w:ilvl="3" w:tplc="0D3290DE">
      <w:numFmt w:val="bullet"/>
      <w:lvlText w:val="•"/>
      <w:lvlJc w:val="left"/>
      <w:pPr>
        <w:ind w:left="2834" w:hanging="360"/>
      </w:pPr>
      <w:rPr>
        <w:rFonts w:hint="default"/>
        <w:lang w:val="en-US" w:eastAsia="en-US" w:bidi="ar-SA"/>
      </w:rPr>
    </w:lvl>
    <w:lvl w:ilvl="4" w:tplc="3684B536">
      <w:numFmt w:val="bullet"/>
      <w:lvlText w:val="•"/>
      <w:lvlJc w:val="left"/>
      <w:pPr>
        <w:ind w:left="3782" w:hanging="360"/>
      </w:pPr>
      <w:rPr>
        <w:rFonts w:hint="default"/>
        <w:lang w:val="en-US" w:eastAsia="en-US" w:bidi="ar-SA"/>
      </w:rPr>
    </w:lvl>
    <w:lvl w:ilvl="5" w:tplc="4B8479AC">
      <w:numFmt w:val="bullet"/>
      <w:lvlText w:val="•"/>
      <w:lvlJc w:val="left"/>
      <w:pPr>
        <w:ind w:left="4729" w:hanging="360"/>
      </w:pPr>
      <w:rPr>
        <w:rFonts w:hint="default"/>
        <w:lang w:val="en-US" w:eastAsia="en-US" w:bidi="ar-SA"/>
      </w:rPr>
    </w:lvl>
    <w:lvl w:ilvl="6" w:tplc="5F2EF604">
      <w:numFmt w:val="bullet"/>
      <w:lvlText w:val="•"/>
      <w:lvlJc w:val="left"/>
      <w:pPr>
        <w:ind w:left="5676" w:hanging="360"/>
      </w:pPr>
      <w:rPr>
        <w:rFonts w:hint="default"/>
        <w:lang w:val="en-US" w:eastAsia="en-US" w:bidi="ar-SA"/>
      </w:rPr>
    </w:lvl>
    <w:lvl w:ilvl="7" w:tplc="799A986A">
      <w:numFmt w:val="bullet"/>
      <w:lvlText w:val="•"/>
      <w:lvlJc w:val="left"/>
      <w:pPr>
        <w:ind w:left="6624" w:hanging="360"/>
      </w:pPr>
      <w:rPr>
        <w:rFonts w:hint="default"/>
        <w:lang w:val="en-US" w:eastAsia="en-US" w:bidi="ar-SA"/>
      </w:rPr>
    </w:lvl>
    <w:lvl w:ilvl="8" w:tplc="A7FC16B6">
      <w:numFmt w:val="bullet"/>
      <w:lvlText w:val="•"/>
      <w:lvlJc w:val="left"/>
      <w:pPr>
        <w:ind w:left="7571" w:hanging="360"/>
      </w:pPr>
      <w:rPr>
        <w:rFonts w:hint="default"/>
        <w:lang w:val="en-US" w:eastAsia="en-US" w:bidi="ar-SA"/>
      </w:rPr>
    </w:lvl>
  </w:abstractNum>
  <w:abstractNum w:abstractNumId="5" w15:restartNumberingAfterBreak="0">
    <w:nsid w:val="57A51741"/>
    <w:multiLevelType w:val="hybridMultilevel"/>
    <w:tmpl w:val="8D44D216"/>
    <w:lvl w:ilvl="0" w:tplc="1C86BD8E">
      <w:numFmt w:val="bullet"/>
      <w:lvlText w:val="•"/>
      <w:lvlJc w:val="left"/>
      <w:pPr>
        <w:ind w:left="535" w:hanging="428"/>
      </w:pPr>
      <w:rPr>
        <w:rFonts w:ascii="Calibri" w:eastAsia="Calibri" w:hAnsi="Calibri" w:cs="Calibri" w:hint="default"/>
        <w:b w:val="0"/>
        <w:bCs w:val="0"/>
        <w:i w:val="0"/>
        <w:iCs w:val="0"/>
        <w:w w:val="99"/>
        <w:sz w:val="20"/>
        <w:szCs w:val="20"/>
        <w:lang w:val="en-US" w:eastAsia="en-US" w:bidi="ar-SA"/>
      </w:rPr>
    </w:lvl>
    <w:lvl w:ilvl="1" w:tplc="A52E736E">
      <w:numFmt w:val="bullet"/>
      <w:lvlText w:val="•"/>
      <w:lvlJc w:val="left"/>
      <w:pPr>
        <w:ind w:left="1410" w:hanging="428"/>
      </w:pPr>
      <w:rPr>
        <w:rFonts w:hint="default"/>
        <w:lang w:val="en-US" w:eastAsia="en-US" w:bidi="ar-SA"/>
      </w:rPr>
    </w:lvl>
    <w:lvl w:ilvl="2" w:tplc="D47A0CEE">
      <w:numFmt w:val="bullet"/>
      <w:lvlText w:val="•"/>
      <w:lvlJc w:val="left"/>
      <w:pPr>
        <w:ind w:left="2280" w:hanging="428"/>
      </w:pPr>
      <w:rPr>
        <w:rFonts w:hint="default"/>
        <w:lang w:val="en-US" w:eastAsia="en-US" w:bidi="ar-SA"/>
      </w:rPr>
    </w:lvl>
    <w:lvl w:ilvl="3" w:tplc="7FC05CA4">
      <w:numFmt w:val="bullet"/>
      <w:lvlText w:val="•"/>
      <w:lvlJc w:val="left"/>
      <w:pPr>
        <w:ind w:left="3151" w:hanging="428"/>
      </w:pPr>
      <w:rPr>
        <w:rFonts w:hint="default"/>
        <w:lang w:val="en-US" w:eastAsia="en-US" w:bidi="ar-SA"/>
      </w:rPr>
    </w:lvl>
    <w:lvl w:ilvl="4" w:tplc="688C54C2">
      <w:numFmt w:val="bullet"/>
      <w:lvlText w:val="•"/>
      <w:lvlJc w:val="left"/>
      <w:pPr>
        <w:ind w:left="4021" w:hanging="428"/>
      </w:pPr>
      <w:rPr>
        <w:rFonts w:hint="default"/>
        <w:lang w:val="en-US" w:eastAsia="en-US" w:bidi="ar-SA"/>
      </w:rPr>
    </w:lvl>
    <w:lvl w:ilvl="5" w:tplc="E6D61EE4">
      <w:numFmt w:val="bullet"/>
      <w:lvlText w:val="•"/>
      <w:lvlJc w:val="left"/>
      <w:pPr>
        <w:ind w:left="4891" w:hanging="428"/>
      </w:pPr>
      <w:rPr>
        <w:rFonts w:hint="default"/>
        <w:lang w:val="en-US" w:eastAsia="en-US" w:bidi="ar-SA"/>
      </w:rPr>
    </w:lvl>
    <w:lvl w:ilvl="6" w:tplc="6590C798">
      <w:numFmt w:val="bullet"/>
      <w:lvlText w:val="•"/>
      <w:lvlJc w:val="left"/>
      <w:pPr>
        <w:ind w:left="5762" w:hanging="428"/>
      </w:pPr>
      <w:rPr>
        <w:rFonts w:hint="default"/>
        <w:lang w:val="en-US" w:eastAsia="en-US" w:bidi="ar-SA"/>
      </w:rPr>
    </w:lvl>
    <w:lvl w:ilvl="7" w:tplc="A9DCD53E">
      <w:numFmt w:val="bullet"/>
      <w:lvlText w:val="•"/>
      <w:lvlJc w:val="left"/>
      <w:pPr>
        <w:ind w:left="6632" w:hanging="428"/>
      </w:pPr>
      <w:rPr>
        <w:rFonts w:hint="default"/>
        <w:lang w:val="en-US" w:eastAsia="en-US" w:bidi="ar-SA"/>
      </w:rPr>
    </w:lvl>
    <w:lvl w:ilvl="8" w:tplc="6D5E4996">
      <w:numFmt w:val="bullet"/>
      <w:lvlText w:val="•"/>
      <w:lvlJc w:val="left"/>
      <w:pPr>
        <w:ind w:left="7503" w:hanging="428"/>
      </w:pPr>
      <w:rPr>
        <w:rFonts w:hint="default"/>
        <w:lang w:val="en-US" w:eastAsia="en-US" w:bidi="ar-SA"/>
      </w:rPr>
    </w:lvl>
  </w:abstractNum>
  <w:abstractNum w:abstractNumId="6" w15:restartNumberingAfterBreak="0">
    <w:nsid w:val="73E32299"/>
    <w:multiLevelType w:val="hybridMultilevel"/>
    <w:tmpl w:val="1608A17C"/>
    <w:lvl w:ilvl="0" w:tplc="919E045A">
      <w:start w:val="1"/>
      <w:numFmt w:val="lowerLetter"/>
      <w:lvlText w:val="%1)"/>
      <w:lvlJc w:val="left"/>
      <w:pPr>
        <w:ind w:left="408" w:hanging="360"/>
        <w:jc w:val="left"/>
      </w:pPr>
      <w:rPr>
        <w:rFonts w:ascii="Calibri" w:eastAsia="Calibri" w:hAnsi="Calibri" w:cs="Calibri" w:hint="default"/>
        <w:b/>
        <w:bCs/>
        <w:i w:val="0"/>
        <w:iCs w:val="0"/>
        <w:w w:val="99"/>
        <w:sz w:val="20"/>
        <w:szCs w:val="20"/>
        <w:lang w:val="en-US" w:eastAsia="en-US" w:bidi="ar-SA"/>
      </w:rPr>
    </w:lvl>
    <w:lvl w:ilvl="1" w:tplc="4CE8B0EC">
      <w:numFmt w:val="bullet"/>
      <w:lvlText w:val="•"/>
      <w:lvlJc w:val="left"/>
      <w:pPr>
        <w:ind w:left="1272" w:hanging="360"/>
      </w:pPr>
      <w:rPr>
        <w:rFonts w:hint="default"/>
        <w:lang w:val="en-US" w:eastAsia="en-US" w:bidi="ar-SA"/>
      </w:rPr>
    </w:lvl>
    <w:lvl w:ilvl="2" w:tplc="D908C0CE">
      <w:numFmt w:val="bullet"/>
      <w:lvlText w:val="•"/>
      <w:lvlJc w:val="left"/>
      <w:pPr>
        <w:ind w:left="2144" w:hanging="360"/>
      </w:pPr>
      <w:rPr>
        <w:rFonts w:hint="default"/>
        <w:lang w:val="en-US" w:eastAsia="en-US" w:bidi="ar-SA"/>
      </w:rPr>
    </w:lvl>
    <w:lvl w:ilvl="3" w:tplc="4D1CC4B4">
      <w:numFmt w:val="bullet"/>
      <w:lvlText w:val="•"/>
      <w:lvlJc w:val="left"/>
      <w:pPr>
        <w:ind w:left="3017" w:hanging="360"/>
      </w:pPr>
      <w:rPr>
        <w:rFonts w:hint="default"/>
        <w:lang w:val="en-US" w:eastAsia="en-US" w:bidi="ar-SA"/>
      </w:rPr>
    </w:lvl>
    <w:lvl w:ilvl="4" w:tplc="DF789140">
      <w:numFmt w:val="bullet"/>
      <w:lvlText w:val="•"/>
      <w:lvlJc w:val="left"/>
      <w:pPr>
        <w:ind w:left="3889" w:hanging="360"/>
      </w:pPr>
      <w:rPr>
        <w:rFonts w:hint="default"/>
        <w:lang w:val="en-US" w:eastAsia="en-US" w:bidi="ar-SA"/>
      </w:rPr>
    </w:lvl>
    <w:lvl w:ilvl="5" w:tplc="C414B33A">
      <w:numFmt w:val="bullet"/>
      <w:lvlText w:val="•"/>
      <w:lvlJc w:val="left"/>
      <w:pPr>
        <w:ind w:left="4761" w:hanging="360"/>
      </w:pPr>
      <w:rPr>
        <w:rFonts w:hint="default"/>
        <w:lang w:val="en-US" w:eastAsia="en-US" w:bidi="ar-SA"/>
      </w:rPr>
    </w:lvl>
    <w:lvl w:ilvl="6" w:tplc="26723924">
      <w:numFmt w:val="bullet"/>
      <w:lvlText w:val="•"/>
      <w:lvlJc w:val="left"/>
      <w:pPr>
        <w:ind w:left="5634" w:hanging="360"/>
      </w:pPr>
      <w:rPr>
        <w:rFonts w:hint="default"/>
        <w:lang w:val="en-US" w:eastAsia="en-US" w:bidi="ar-SA"/>
      </w:rPr>
    </w:lvl>
    <w:lvl w:ilvl="7" w:tplc="67BE4A5C">
      <w:numFmt w:val="bullet"/>
      <w:lvlText w:val="•"/>
      <w:lvlJc w:val="left"/>
      <w:pPr>
        <w:ind w:left="6506" w:hanging="360"/>
      </w:pPr>
      <w:rPr>
        <w:rFonts w:hint="default"/>
        <w:lang w:val="en-US" w:eastAsia="en-US" w:bidi="ar-SA"/>
      </w:rPr>
    </w:lvl>
    <w:lvl w:ilvl="8" w:tplc="0232A48E">
      <w:numFmt w:val="bullet"/>
      <w:lvlText w:val="•"/>
      <w:lvlJc w:val="left"/>
      <w:pPr>
        <w:ind w:left="7379" w:hanging="360"/>
      </w:pPr>
      <w:rPr>
        <w:rFonts w:hint="default"/>
        <w:lang w:val="en-US" w:eastAsia="en-US" w:bidi="ar-SA"/>
      </w:rPr>
    </w:lvl>
  </w:abstractNum>
  <w:abstractNum w:abstractNumId="7" w15:restartNumberingAfterBreak="0">
    <w:nsid w:val="7D6271F4"/>
    <w:multiLevelType w:val="hybridMultilevel"/>
    <w:tmpl w:val="F3C694E2"/>
    <w:lvl w:ilvl="0" w:tplc="1780FECC">
      <w:numFmt w:val="bullet"/>
      <w:lvlText w:val="•"/>
      <w:lvlJc w:val="left"/>
      <w:pPr>
        <w:ind w:left="475" w:hanging="428"/>
      </w:pPr>
      <w:rPr>
        <w:rFonts w:ascii="Calibri" w:eastAsia="Calibri" w:hAnsi="Calibri" w:cs="Calibri" w:hint="default"/>
        <w:b w:val="0"/>
        <w:bCs w:val="0"/>
        <w:i w:val="0"/>
        <w:iCs w:val="0"/>
        <w:w w:val="99"/>
        <w:sz w:val="20"/>
        <w:szCs w:val="20"/>
        <w:lang w:val="en-US" w:eastAsia="en-US" w:bidi="ar-SA"/>
      </w:rPr>
    </w:lvl>
    <w:lvl w:ilvl="1" w:tplc="8EDE71FC">
      <w:numFmt w:val="bullet"/>
      <w:lvlText w:val="•"/>
      <w:lvlJc w:val="left"/>
      <w:pPr>
        <w:ind w:left="1344" w:hanging="428"/>
      </w:pPr>
      <w:rPr>
        <w:rFonts w:hint="default"/>
        <w:lang w:val="en-US" w:eastAsia="en-US" w:bidi="ar-SA"/>
      </w:rPr>
    </w:lvl>
    <w:lvl w:ilvl="2" w:tplc="523411FE">
      <w:numFmt w:val="bullet"/>
      <w:lvlText w:val="•"/>
      <w:lvlJc w:val="left"/>
      <w:pPr>
        <w:ind w:left="2208" w:hanging="428"/>
      </w:pPr>
      <w:rPr>
        <w:rFonts w:hint="default"/>
        <w:lang w:val="en-US" w:eastAsia="en-US" w:bidi="ar-SA"/>
      </w:rPr>
    </w:lvl>
    <w:lvl w:ilvl="3" w:tplc="899EE356">
      <w:numFmt w:val="bullet"/>
      <w:lvlText w:val="•"/>
      <w:lvlJc w:val="left"/>
      <w:pPr>
        <w:ind w:left="3073" w:hanging="428"/>
      </w:pPr>
      <w:rPr>
        <w:rFonts w:hint="default"/>
        <w:lang w:val="en-US" w:eastAsia="en-US" w:bidi="ar-SA"/>
      </w:rPr>
    </w:lvl>
    <w:lvl w:ilvl="4" w:tplc="03D8E878">
      <w:numFmt w:val="bullet"/>
      <w:lvlText w:val="•"/>
      <w:lvlJc w:val="left"/>
      <w:pPr>
        <w:ind w:left="3937" w:hanging="428"/>
      </w:pPr>
      <w:rPr>
        <w:rFonts w:hint="default"/>
        <w:lang w:val="en-US" w:eastAsia="en-US" w:bidi="ar-SA"/>
      </w:rPr>
    </w:lvl>
    <w:lvl w:ilvl="5" w:tplc="C6A43DCE">
      <w:numFmt w:val="bullet"/>
      <w:lvlText w:val="•"/>
      <w:lvlJc w:val="left"/>
      <w:pPr>
        <w:ind w:left="4801" w:hanging="428"/>
      </w:pPr>
      <w:rPr>
        <w:rFonts w:hint="default"/>
        <w:lang w:val="en-US" w:eastAsia="en-US" w:bidi="ar-SA"/>
      </w:rPr>
    </w:lvl>
    <w:lvl w:ilvl="6" w:tplc="89564078">
      <w:numFmt w:val="bullet"/>
      <w:lvlText w:val="•"/>
      <w:lvlJc w:val="left"/>
      <w:pPr>
        <w:ind w:left="5666" w:hanging="428"/>
      </w:pPr>
      <w:rPr>
        <w:rFonts w:hint="default"/>
        <w:lang w:val="en-US" w:eastAsia="en-US" w:bidi="ar-SA"/>
      </w:rPr>
    </w:lvl>
    <w:lvl w:ilvl="7" w:tplc="A75E3C9E">
      <w:numFmt w:val="bullet"/>
      <w:lvlText w:val="•"/>
      <w:lvlJc w:val="left"/>
      <w:pPr>
        <w:ind w:left="6530" w:hanging="428"/>
      </w:pPr>
      <w:rPr>
        <w:rFonts w:hint="default"/>
        <w:lang w:val="en-US" w:eastAsia="en-US" w:bidi="ar-SA"/>
      </w:rPr>
    </w:lvl>
    <w:lvl w:ilvl="8" w:tplc="0316B57C">
      <w:numFmt w:val="bullet"/>
      <w:lvlText w:val="•"/>
      <w:lvlJc w:val="left"/>
      <w:pPr>
        <w:ind w:left="7395" w:hanging="428"/>
      </w:pPr>
      <w:rPr>
        <w:rFonts w:hint="default"/>
        <w:lang w:val="en-US" w:eastAsia="en-US" w:bidi="ar-SA"/>
      </w:rPr>
    </w:lvl>
  </w:abstractNum>
  <w:num w:numId="1" w16cid:durableId="1932079494">
    <w:abstractNumId w:val="7"/>
  </w:num>
  <w:num w:numId="2" w16cid:durableId="707415796">
    <w:abstractNumId w:val="5"/>
  </w:num>
  <w:num w:numId="3" w16cid:durableId="1106847782">
    <w:abstractNumId w:val="0"/>
  </w:num>
  <w:num w:numId="4" w16cid:durableId="1626152176">
    <w:abstractNumId w:val="1"/>
  </w:num>
  <w:num w:numId="5" w16cid:durableId="1659068336">
    <w:abstractNumId w:val="6"/>
  </w:num>
  <w:num w:numId="6" w16cid:durableId="401217435">
    <w:abstractNumId w:val="2"/>
  </w:num>
  <w:num w:numId="7" w16cid:durableId="1441412000">
    <w:abstractNumId w:val="3"/>
  </w:num>
  <w:num w:numId="8" w16cid:durableId="25016806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Briscoe Brown">
    <w15:presenceInfo w15:providerId="AD" w15:userId="S::joanne@xpfactory.com::55346f27-4655-41d4-b5ae-47a8e3c75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B"/>
    <w:rsid w:val="000256A9"/>
    <w:rsid w:val="00042ECF"/>
    <w:rsid w:val="00054F6B"/>
    <w:rsid w:val="000A3B5F"/>
    <w:rsid w:val="000B282D"/>
    <w:rsid w:val="000F33E3"/>
    <w:rsid w:val="001435D5"/>
    <w:rsid w:val="00145B55"/>
    <w:rsid w:val="0015149B"/>
    <w:rsid w:val="00171C4B"/>
    <w:rsid w:val="0018082E"/>
    <w:rsid w:val="001D3867"/>
    <w:rsid w:val="002244DC"/>
    <w:rsid w:val="00225DBF"/>
    <w:rsid w:val="00236E18"/>
    <w:rsid w:val="00276D58"/>
    <w:rsid w:val="00284604"/>
    <w:rsid w:val="0028493C"/>
    <w:rsid w:val="002B1774"/>
    <w:rsid w:val="002F5E38"/>
    <w:rsid w:val="003220C7"/>
    <w:rsid w:val="00371777"/>
    <w:rsid w:val="00391DB3"/>
    <w:rsid w:val="003B03D8"/>
    <w:rsid w:val="003B4FE8"/>
    <w:rsid w:val="003D34E1"/>
    <w:rsid w:val="003F5BB0"/>
    <w:rsid w:val="004048CD"/>
    <w:rsid w:val="004468F0"/>
    <w:rsid w:val="00450517"/>
    <w:rsid w:val="00481EC5"/>
    <w:rsid w:val="00486D85"/>
    <w:rsid w:val="004B0BBB"/>
    <w:rsid w:val="004B6FBA"/>
    <w:rsid w:val="004D321E"/>
    <w:rsid w:val="005608E0"/>
    <w:rsid w:val="005622C2"/>
    <w:rsid w:val="00564AA5"/>
    <w:rsid w:val="005F1A69"/>
    <w:rsid w:val="006123FF"/>
    <w:rsid w:val="006246D6"/>
    <w:rsid w:val="00651EBB"/>
    <w:rsid w:val="0065753C"/>
    <w:rsid w:val="0068418E"/>
    <w:rsid w:val="006B40B9"/>
    <w:rsid w:val="007114EC"/>
    <w:rsid w:val="00720691"/>
    <w:rsid w:val="0077398A"/>
    <w:rsid w:val="007810A9"/>
    <w:rsid w:val="007901BA"/>
    <w:rsid w:val="007943F2"/>
    <w:rsid w:val="007E5B9D"/>
    <w:rsid w:val="0082797D"/>
    <w:rsid w:val="00853791"/>
    <w:rsid w:val="008D62E5"/>
    <w:rsid w:val="008E1486"/>
    <w:rsid w:val="008E7D22"/>
    <w:rsid w:val="00937846"/>
    <w:rsid w:val="0094341A"/>
    <w:rsid w:val="00955FB4"/>
    <w:rsid w:val="00991260"/>
    <w:rsid w:val="00A132D1"/>
    <w:rsid w:val="00A9614A"/>
    <w:rsid w:val="00AF2239"/>
    <w:rsid w:val="00B76EC8"/>
    <w:rsid w:val="00BB5A2D"/>
    <w:rsid w:val="00C03D58"/>
    <w:rsid w:val="00C12DB6"/>
    <w:rsid w:val="00C130C3"/>
    <w:rsid w:val="00CC4DF9"/>
    <w:rsid w:val="00CC6B80"/>
    <w:rsid w:val="00D26573"/>
    <w:rsid w:val="00DB09CA"/>
    <w:rsid w:val="00DE2807"/>
    <w:rsid w:val="00E07FD2"/>
    <w:rsid w:val="00E11BFA"/>
    <w:rsid w:val="00E149EE"/>
    <w:rsid w:val="00E963D2"/>
    <w:rsid w:val="00ED14E4"/>
    <w:rsid w:val="00F06C7E"/>
    <w:rsid w:val="00F13DE9"/>
    <w:rsid w:val="00F44C2B"/>
    <w:rsid w:val="00F8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9C44"/>
  <w15:docId w15:val="{A3088E30-39EC-42D6-9D18-737B72EA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0"/>
      <w:szCs w:val="20"/>
    </w:rPr>
  </w:style>
  <w:style w:type="paragraph" w:styleId="Title">
    <w:name w:val="Title"/>
    <w:basedOn w:val="Normal"/>
    <w:uiPriority w:val="10"/>
    <w:qFormat/>
    <w:pPr>
      <w:spacing w:before="70"/>
      <w:ind w:left="2720" w:right="2720"/>
      <w:jc w:val="center"/>
    </w:pPr>
    <w:rPr>
      <w:rFonts w:ascii="Arial Black" w:eastAsia="Arial Black" w:hAnsi="Arial Black" w:cs="Arial Black"/>
      <w:sz w:val="56"/>
      <w:szCs w:val="56"/>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D85"/>
    <w:pPr>
      <w:tabs>
        <w:tab w:val="center" w:pos="4513"/>
        <w:tab w:val="right" w:pos="9026"/>
      </w:tabs>
    </w:pPr>
  </w:style>
  <w:style w:type="character" w:customStyle="1" w:styleId="HeaderChar">
    <w:name w:val="Header Char"/>
    <w:basedOn w:val="DefaultParagraphFont"/>
    <w:link w:val="Header"/>
    <w:uiPriority w:val="99"/>
    <w:rsid w:val="00486D85"/>
    <w:rPr>
      <w:rFonts w:ascii="Calibri" w:eastAsia="Calibri" w:hAnsi="Calibri" w:cs="Calibri"/>
    </w:rPr>
  </w:style>
  <w:style w:type="paragraph" w:styleId="Footer">
    <w:name w:val="footer"/>
    <w:basedOn w:val="Normal"/>
    <w:link w:val="FooterChar"/>
    <w:uiPriority w:val="99"/>
    <w:unhideWhenUsed/>
    <w:rsid w:val="00486D85"/>
    <w:pPr>
      <w:tabs>
        <w:tab w:val="center" w:pos="4513"/>
        <w:tab w:val="right" w:pos="9026"/>
      </w:tabs>
    </w:pPr>
  </w:style>
  <w:style w:type="character" w:customStyle="1" w:styleId="FooterChar">
    <w:name w:val="Footer Char"/>
    <w:basedOn w:val="DefaultParagraphFont"/>
    <w:link w:val="Footer"/>
    <w:uiPriority w:val="99"/>
    <w:rsid w:val="00486D85"/>
    <w:rPr>
      <w:rFonts w:ascii="Calibri" w:eastAsia="Calibri" w:hAnsi="Calibri" w:cs="Calibri"/>
    </w:rPr>
  </w:style>
  <w:style w:type="character" w:styleId="CommentReference">
    <w:name w:val="annotation reference"/>
    <w:basedOn w:val="DefaultParagraphFont"/>
    <w:uiPriority w:val="99"/>
    <w:semiHidden/>
    <w:unhideWhenUsed/>
    <w:rsid w:val="002244DC"/>
    <w:rPr>
      <w:sz w:val="16"/>
      <w:szCs w:val="16"/>
    </w:rPr>
  </w:style>
  <w:style w:type="paragraph" w:styleId="CommentText">
    <w:name w:val="annotation text"/>
    <w:basedOn w:val="Normal"/>
    <w:link w:val="CommentTextChar"/>
    <w:uiPriority w:val="99"/>
    <w:unhideWhenUsed/>
    <w:rsid w:val="002244DC"/>
    <w:rPr>
      <w:sz w:val="20"/>
      <w:szCs w:val="20"/>
    </w:rPr>
  </w:style>
  <w:style w:type="character" w:customStyle="1" w:styleId="CommentTextChar">
    <w:name w:val="Comment Text Char"/>
    <w:basedOn w:val="DefaultParagraphFont"/>
    <w:link w:val="CommentText"/>
    <w:uiPriority w:val="99"/>
    <w:rsid w:val="002244D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244DC"/>
    <w:rPr>
      <w:b/>
      <w:bCs/>
    </w:rPr>
  </w:style>
  <w:style w:type="character" w:customStyle="1" w:styleId="CommentSubjectChar">
    <w:name w:val="Comment Subject Char"/>
    <w:basedOn w:val="CommentTextChar"/>
    <w:link w:val="CommentSubject"/>
    <w:uiPriority w:val="99"/>
    <w:semiHidden/>
    <w:rsid w:val="002244DC"/>
    <w:rPr>
      <w:rFonts w:ascii="Calibri" w:eastAsia="Calibri" w:hAnsi="Calibri" w:cs="Calibri"/>
      <w:b/>
      <w:bCs/>
      <w:sz w:val="20"/>
      <w:szCs w:val="20"/>
    </w:rPr>
  </w:style>
  <w:style w:type="paragraph" w:styleId="Revision">
    <w:name w:val="Revision"/>
    <w:hidden/>
    <w:uiPriority w:val="99"/>
    <w:semiHidden/>
    <w:rsid w:val="00937846"/>
    <w:pPr>
      <w:widowControl/>
      <w:autoSpaceDE/>
      <w:autoSpaceDN/>
    </w:pPr>
    <w:rPr>
      <w:rFonts w:ascii="Calibri" w:eastAsia="Calibri" w:hAnsi="Calibri" w:cs="Calibri"/>
    </w:rPr>
  </w:style>
  <w:style w:type="character" w:styleId="Hyperlink">
    <w:name w:val="Hyperlink"/>
    <w:basedOn w:val="DefaultParagraphFont"/>
    <w:uiPriority w:val="99"/>
    <w:unhideWhenUsed/>
    <w:rsid w:val="002F5E38"/>
    <w:rPr>
      <w:color w:val="0000FF" w:themeColor="hyperlink"/>
      <w:u w:val="single"/>
    </w:rPr>
  </w:style>
  <w:style w:type="character" w:styleId="UnresolvedMention">
    <w:name w:val="Unresolved Mention"/>
    <w:basedOn w:val="DefaultParagraphFont"/>
    <w:uiPriority w:val="99"/>
    <w:semiHidden/>
    <w:unhideWhenUsed/>
    <w:rsid w:val="002F5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xpfactory.com/investor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3ae198-9fb0-4e33-9f5b-ef9c41869361">
      <Terms xmlns="http://schemas.microsoft.com/office/infopath/2007/PartnerControls"/>
    </lcf76f155ced4ddcb4097134ff3c332f>
    <TaxCatchAll xmlns="328880fa-f0ac-48fb-9c4b-1b598b8e93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AAFF32A71514F9F285F00F06B549E" ma:contentTypeVersion="15" ma:contentTypeDescription="Create a new document." ma:contentTypeScope="" ma:versionID="05d74adbd591e946d3931f08a42de3b3">
  <xsd:schema xmlns:xsd="http://www.w3.org/2001/XMLSchema" xmlns:xs="http://www.w3.org/2001/XMLSchema" xmlns:p="http://schemas.microsoft.com/office/2006/metadata/properties" xmlns:ns2="243ae198-9fb0-4e33-9f5b-ef9c41869361" xmlns:ns3="328880fa-f0ac-48fb-9c4b-1b598b8e9372" targetNamespace="http://schemas.microsoft.com/office/2006/metadata/properties" ma:root="true" ma:fieldsID="7edf964c2c4b07c2158c281a64a95948" ns2:_="" ns3:_="">
    <xsd:import namespace="243ae198-9fb0-4e33-9f5b-ef9c41869361"/>
    <xsd:import namespace="328880fa-f0ac-48fb-9c4b-1b598b8e93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e198-9fb0-4e33-9f5b-ef9c418693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0d8482-b9ad-4db0-b85e-2df69666f7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880fa-f0ac-48fb-9c4b-1b598b8e93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a5b1fe-eafa-4079-8e7c-1cf8c931dcbc}" ma:internalName="TaxCatchAll" ma:showField="CatchAllData" ma:web="328880fa-f0ac-48fb-9c4b-1b598b8e93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1B74E-B7E1-456E-AE98-798D9ACF5703}">
  <ds:schemaRefs>
    <ds:schemaRef ds:uri="http://schemas.microsoft.com/office/2006/metadata/properties"/>
    <ds:schemaRef ds:uri="http://schemas.microsoft.com/office/infopath/2007/PartnerControls"/>
    <ds:schemaRef ds:uri="243ae198-9fb0-4e33-9f5b-ef9c41869361"/>
    <ds:schemaRef ds:uri="328880fa-f0ac-48fb-9c4b-1b598b8e9372"/>
  </ds:schemaRefs>
</ds:datastoreItem>
</file>

<file path=customXml/itemProps2.xml><?xml version="1.0" encoding="utf-8"?>
<ds:datastoreItem xmlns:ds="http://schemas.openxmlformats.org/officeDocument/2006/customXml" ds:itemID="{B6E07C6B-0BFE-4063-921F-F57EEE314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ae198-9fb0-4e33-9f5b-ef9c41869361"/>
    <ds:schemaRef ds:uri="328880fa-f0ac-48fb-9c4b-1b598b8e9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A8358-75D9-43DF-A32E-F9CCCC6A1153}">
  <ds:schemaRefs>
    <ds:schemaRef ds:uri="http://schemas.openxmlformats.org/officeDocument/2006/bibliography"/>
  </ds:schemaRefs>
</ds:datastoreItem>
</file>

<file path=customXml/itemProps4.xml><?xml version="1.0" encoding="utf-8"?>
<ds:datastoreItem xmlns:ds="http://schemas.openxmlformats.org/officeDocument/2006/customXml" ds:itemID="{06EB4509-8965-4C7A-A849-493EBE2311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3261</Words>
  <Characters>18588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dc:creator>
  <cp:lastModifiedBy>Joanne Briscoe Brown</cp:lastModifiedBy>
  <cp:revision>2</cp:revision>
  <cp:lastPrinted>2023-03-30T16:13:00Z</cp:lastPrinted>
  <dcterms:created xsi:type="dcterms:W3CDTF">2026-04-13T13:43:00Z</dcterms:created>
  <dcterms:modified xsi:type="dcterms:W3CDTF">2026-04-13T13:43:00Z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2021-12-06T00:00:00Z</vt:filetime>
  </property>
  <property fmtid="{D5CDD505-2E9C-101B-9397-08002B2CF9AE}" pid="3" name="Creator">
    <vt:lpwstr>Microsoft® Word for Microsoft 365</vt:lpwstr>
  </property>
  <property fmtid="{D5CDD505-2E9C-101B-9397-08002B2CF9AE}" pid="4" name="LastSaved">
    <vt:filetime>2023-02-03T00:00:00Z</vt:filetime>
  </property>
  <property fmtid="{D5CDD505-2E9C-101B-9397-08002B2CF9AE}" pid="5" name="Producer">
    <vt:lpwstr>Microsoft® Word for Microsoft 365</vt:lpwstr>
  </property>
  <property fmtid="{D5CDD505-2E9C-101B-9397-08002B2CF9AE}" pid="6" name="ContentTypeId">
    <vt:lpwstr>0x010100455AAFF32A71514F9F285F00F06B549E</vt:lpwstr>
  </property>
  <property fmtid="{D5CDD505-2E9C-101B-9397-08002B2CF9AE}" pid="7" name="Order">
    <vt:r8>6400</vt:r8>
  </property>
  <property fmtid="{D5CDD505-2E9C-101B-9397-08002B2CF9AE}" pid="8" name="MediaServiceImageTags">
    <vt:lpwstr/>
  </property>
</Properties>
</file>